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42675" w:rsidRPr="004933C9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4933C9">
        <w:rPr>
          <w:b w:val="0"/>
          <w:bCs w:val="0"/>
          <w:sz w:val="22"/>
          <w:szCs w:val="22"/>
        </w:rPr>
        <w:t xml:space="preserve">Дело № 5-65-321/2019 </w:t>
      </w:r>
    </w:p>
    <w:p w:rsidR="00942675" w:rsidRPr="004933C9">
      <w:pPr>
        <w:pStyle w:val="Heading1"/>
        <w:spacing w:before="0" w:after="0"/>
        <w:jc w:val="right"/>
        <w:rPr>
          <w:sz w:val="22"/>
          <w:szCs w:val="22"/>
        </w:rPr>
      </w:pPr>
      <w:r w:rsidRPr="004933C9">
        <w:rPr>
          <w:b w:val="0"/>
          <w:bCs w:val="0"/>
          <w:sz w:val="22"/>
          <w:szCs w:val="22"/>
        </w:rPr>
        <w:t xml:space="preserve">                                  УИД 91MS0065-</w:t>
      </w:r>
      <w:r w:rsidRPr="004933C9">
        <w:rPr>
          <w:rStyle w:val="cat-PhoneNumbergrp-26rplc-0"/>
          <w:b w:val="0"/>
          <w:bCs w:val="0"/>
          <w:sz w:val="22"/>
          <w:szCs w:val="22"/>
        </w:rPr>
        <w:t>номер</w:t>
      </w:r>
      <w:r w:rsidRPr="004933C9">
        <w:rPr>
          <w:b w:val="0"/>
          <w:bCs w:val="0"/>
          <w:sz w:val="22"/>
          <w:szCs w:val="22"/>
        </w:rPr>
        <w:t>-</w:t>
      </w:r>
      <w:r w:rsidRPr="004933C9">
        <w:rPr>
          <w:rStyle w:val="cat-PhoneNumbergrp-27rplc-1"/>
          <w:b w:val="0"/>
          <w:bCs w:val="0"/>
          <w:sz w:val="22"/>
          <w:szCs w:val="22"/>
        </w:rPr>
        <w:t>номер</w:t>
      </w:r>
      <w:r w:rsidRPr="004933C9">
        <w:rPr>
          <w:b w:val="0"/>
          <w:bCs w:val="0"/>
          <w:sz w:val="22"/>
          <w:szCs w:val="22"/>
        </w:rPr>
        <w:t xml:space="preserve">         </w:t>
      </w:r>
    </w:p>
    <w:p w:rsidR="00942675" w:rsidRPr="004933C9">
      <w:pPr>
        <w:pStyle w:val="Heading1"/>
        <w:spacing w:before="0" w:after="0"/>
        <w:jc w:val="center"/>
        <w:rPr>
          <w:sz w:val="22"/>
          <w:szCs w:val="22"/>
        </w:rPr>
      </w:pPr>
    </w:p>
    <w:p w:rsidR="00942675" w:rsidRPr="004933C9">
      <w:pPr>
        <w:pStyle w:val="Heading1"/>
        <w:spacing w:before="0" w:after="0"/>
        <w:jc w:val="center"/>
        <w:rPr>
          <w:sz w:val="22"/>
          <w:szCs w:val="22"/>
        </w:rPr>
      </w:pPr>
      <w:r w:rsidRPr="004933C9">
        <w:rPr>
          <w:b w:val="0"/>
          <w:bCs w:val="0"/>
          <w:sz w:val="22"/>
          <w:szCs w:val="22"/>
        </w:rPr>
        <w:t>П</w:t>
      </w:r>
      <w:r w:rsidRPr="004933C9">
        <w:rPr>
          <w:b w:val="0"/>
          <w:bCs w:val="0"/>
          <w:sz w:val="22"/>
          <w:szCs w:val="22"/>
        </w:rPr>
        <w:t xml:space="preserve"> О С Т А Н О В Л Е Н И Е</w:t>
      </w:r>
    </w:p>
    <w:p w:rsidR="00942675" w:rsidRPr="004933C9">
      <w:pPr>
        <w:jc w:val="both"/>
        <w:rPr>
          <w:sz w:val="22"/>
          <w:szCs w:val="22"/>
        </w:rPr>
      </w:pPr>
    </w:p>
    <w:p w:rsidR="00942675" w:rsidRPr="004933C9">
      <w:pPr>
        <w:jc w:val="both"/>
        <w:rPr>
          <w:sz w:val="22"/>
          <w:szCs w:val="22"/>
        </w:rPr>
      </w:pPr>
      <w:r w:rsidRPr="004933C9">
        <w:rPr>
          <w:sz w:val="22"/>
          <w:szCs w:val="22"/>
        </w:rPr>
        <w:t>30 сентября 2019 года</w:t>
      </w:r>
      <w:r w:rsidRPr="004933C9">
        <w:rPr>
          <w:sz w:val="22"/>
          <w:szCs w:val="22"/>
        </w:rPr>
        <w:tab/>
        <w:t xml:space="preserve">                     </w:t>
      </w:r>
      <w:r w:rsidRPr="004933C9">
        <w:rPr>
          <w:sz w:val="22"/>
          <w:szCs w:val="22"/>
        </w:rPr>
        <w:tab/>
        <w:t>п</w:t>
      </w:r>
      <w:r w:rsidRPr="004933C9">
        <w:rPr>
          <w:sz w:val="22"/>
          <w:szCs w:val="22"/>
        </w:rPr>
        <w:t>.Н</w:t>
      </w:r>
      <w:r w:rsidRPr="004933C9">
        <w:rPr>
          <w:sz w:val="22"/>
          <w:szCs w:val="22"/>
        </w:rPr>
        <w:t>ижнегорский, ул. Победы, д. 20</w:t>
      </w:r>
    </w:p>
    <w:p w:rsidR="00942675" w:rsidRPr="004933C9">
      <w:pPr>
        <w:jc w:val="both"/>
        <w:rPr>
          <w:sz w:val="22"/>
          <w:szCs w:val="22"/>
        </w:rPr>
      </w:pPr>
      <w:r w:rsidRPr="004933C9">
        <w:rPr>
          <w:sz w:val="22"/>
          <w:szCs w:val="22"/>
        </w:rPr>
        <w:t xml:space="preserve"> </w:t>
      </w:r>
      <w:r w:rsidRPr="004933C9">
        <w:rPr>
          <w:sz w:val="22"/>
          <w:szCs w:val="22"/>
        </w:rPr>
        <w:tab/>
        <w:t xml:space="preserve">   </w:t>
      </w:r>
    </w:p>
    <w:p w:rsidR="00942675" w:rsidRPr="004933C9">
      <w:pPr>
        <w:jc w:val="both"/>
        <w:rPr>
          <w:sz w:val="22"/>
          <w:szCs w:val="22"/>
        </w:rPr>
      </w:pPr>
      <w:r w:rsidRPr="004933C9">
        <w:rPr>
          <w:sz w:val="22"/>
          <w:szCs w:val="22"/>
        </w:rP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</w:t>
      </w:r>
      <w:r w:rsidRPr="004933C9">
        <w:rPr>
          <w:sz w:val="22"/>
          <w:szCs w:val="22"/>
        </w:rPr>
        <w:t xml:space="preserve">ости </w:t>
      </w:r>
      <w:r w:rsidRPr="004933C9">
        <w:rPr>
          <w:sz w:val="22"/>
          <w:szCs w:val="22"/>
        </w:rPr>
        <w:t>Челышевой</w:t>
      </w:r>
      <w:r w:rsidRPr="004933C9">
        <w:rPr>
          <w:sz w:val="22"/>
          <w:szCs w:val="22"/>
        </w:rPr>
        <w:t xml:space="preserve"> Л.Н.,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942675" w:rsidRPr="004933C9">
      <w:pPr>
        <w:jc w:val="both"/>
        <w:rPr>
          <w:sz w:val="22"/>
          <w:szCs w:val="22"/>
        </w:rPr>
      </w:pPr>
      <w:r w:rsidRPr="004933C9">
        <w:rPr>
          <w:sz w:val="22"/>
          <w:szCs w:val="22"/>
        </w:rPr>
        <w:t xml:space="preserve">                                                                    </w:t>
      </w:r>
      <w:r w:rsidRPr="004933C9">
        <w:rPr>
          <w:rStyle w:val="cat-FIOgrp-19rplc-8"/>
          <w:b/>
          <w:bCs/>
          <w:sz w:val="22"/>
          <w:szCs w:val="22"/>
        </w:rPr>
        <w:t>Челышевой</w:t>
      </w:r>
      <w:r w:rsidRPr="004933C9">
        <w:rPr>
          <w:rStyle w:val="cat-FIOgrp-19rplc-8"/>
          <w:b/>
          <w:bCs/>
          <w:sz w:val="22"/>
          <w:szCs w:val="22"/>
        </w:rPr>
        <w:t xml:space="preserve"> Л. Н.</w:t>
      </w:r>
      <w:r w:rsidRPr="004933C9">
        <w:rPr>
          <w:sz w:val="22"/>
          <w:szCs w:val="22"/>
        </w:rPr>
        <w:t>,</w:t>
      </w:r>
      <w:r w:rsidRPr="004933C9">
        <w:rPr>
          <w:sz w:val="22"/>
          <w:szCs w:val="22"/>
        </w:rPr>
        <w:tab/>
      </w:r>
    </w:p>
    <w:p w:rsidR="00942675" w:rsidRPr="004933C9">
      <w:pPr>
        <w:ind w:left="4860"/>
        <w:jc w:val="both"/>
        <w:rPr>
          <w:sz w:val="22"/>
          <w:szCs w:val="22"/>
        </w:rPr>
      </w:pPr>
      <w:r w:rsidRPr="004933C9">
        <w:rPr>
          <w:rStyle w:val="cat-PassportDatagrp-24rplc-9"/>
          <w:sz w:val="22"/>
          <w:szCs w:val="22"/>
        </w:rPr>
        <w:t>паспортные</w:t>
      </w:r>
      <w:r w:rsidRPr="004933C9">
        <w:rPr>
          <w:rStyle w:val="cat-PassportDatagrp-24rplc-9"/>
          <w:sz w:val="22"/>
          <w:szCs w:val="22"/>
        </w:rPr>
        <w:t xml:space="preserve"> </w:t>
      </w:r>
      <w:r w:rsidRPr="004933C9">
        <w:rPr>
          <w:rStyle w:val="cat-PassportDatagrp-24rplc-9"/>
          <w:sz w:val="22"/>
          <w:szCs w:val="22"/>
        </w:rPr>
        <w:t>данные</w:t>
      </w:r>
      <w:r w:rsidRPr="004933C9">
        <w:rPr>
          <w:rStyle w:val="cat-Addressgrp-3rplc-10"/>
          <w:sz w:val="22"/>
          <w:szCs w:val="22"/>
        </w:rPr>
        <w:t>адрес</w:t>
      </w:r>
      <w:r w:rsidRPr="004933C9">
        <w:rPr>
          <w:sz w:val="22"/>
          <w:szCs w:val="22"/>
        </w:rPr>
        <w:t xml:space="preserve">, гражданина Российской Федерации, не замужней, не работающей, зарегистрированной по адресу: </w:t>
      </w:r>
      <w:r w:rsidRPr="004933C9">
        <w:rPr>
          <w:rStyle w:val="cat-Addressgrp-4rplc-11"/>
          <w:sz w:val="22"/>
          <w:szCs w:val="22"/>
        </w:rPr>
        <w:t>адрес</w:t>
      </w:r>
      <w:r w:rsidRPr="004933C9">
        <w:rPr>
          <w:sz w:val="22"/>
          <w:szCs w:val="22"/>
        </w:rPr>
        <w:t xml:space="preserve">, проживающей по адресу: </w:t>
      </w:r>
      <w:r w:rsidRPr="004933C9">
        <w:rPr>
          <w:rStyle w:val="cat-Addressgrp-5rplc-12"/>
          <w:sz w:val="22"/>
          <w:szCs w:val="22"/>
        </w:rPr>
        <w:t>адрес</w:t>
      </w:r>
      <w:r w:rsidRPr="004933C9">
        <w:rPr>
          <w:sz w:val="22"/>
          <w:szCs w:val="22"/>
        </w:rPr>
        <w:t>,</w:t>
      </w:r>
    </w:p>
    <w:p w:rsidR="00942675" w:rsidRPr="004933C9">
      <w:pPr>
        <w:ind w:left="4860"/>
        <w:jc w:val="both"/>
        <w:rPr>
          <w:sz w:val="22"/>
          <w:szCs w:val="22"/>
        </w:rPr>
      </w:pPr>
    </w:p>
    <w:p w:rsidR="00942675" w:rsidRPr="004933C9">
      <w:pPr>
        <w:jc w:val="both"/>
        <w:rPr>
          <w:sz w:val="22"/>
          <w:szCs w:val="22"/>
        </w:rPr>
      </w:pPr>
      <w:r w:rsidRPr="004933C9">
        <w:rPr>
          <w:sz w:val="22"/>
          <w:szCs w:val="22"/>
        </w:rPr>
        <w:t>о привлечении ее к административной ответственности за правонарушение, предусмотренное ст. 20.25 ч.1 Кодекса Росс</w:t>
      </w:r>
      <w:r w:rsidRPr="004933C9">
        <w:rPr>
          <w:sz w:val="22"/>
          <w:szCs w:val="22"/>
        </w:rPr>
        <w:t xml:space="preserve">ийской Федерации об административных правонарушениях, </w:t>
      </w:r>
    </w:p>
    <w:p w:rsidR="00942675" w:rsidRPr="004933C9">
      <w:pPr>
        <w:jc w:val="both"/>
        <w:rPr>
          <w:sz w:val="22"/>
          <w:szCs w:val="22"/>
        </w:rPr>
      </w:pPr>
    </w:p>
    <w:p w:rsidR="00942675" w:rsidRPr="004933C9">
      <w:pPr>
        <w:jc w:val="both"/>
        <w:rPr>
          <w:sz w:val="22"/>
          <w:szCs w:val="22"/>
        </w:rPr>
      </w:pPr>
      <w:r w:rsidRPr="004933C9">
        <w:rPr>
          <w:sz w:val="22"/>
          <w:szCs w:val="22"/>
        </w:rPr>
        <w:t xml:space="preserve"> </w:t>
      </w:r>
      <w:r w:rsidRPr="004933C9">
        <w:rPr>
          <w:sz w:val="22"/>
          <w:szCs w:val="22"/>
        </w:rPr>
        <w:tab/>
      </w:r>
      <w:r w:rsidRPr="004933C9">
        <w:rPr>
          <w:sz w:val="22"/>
          <w:szCs w:val="22"/>
        </w:rPr>
        <w:tab/>
      </w:r>
      <w:r w:rsidRPr="004933C9">
        <w:rPr>
          <w:sz w:val="22"/>
          <w:szCs w:val="22"/>
        </w:rPr>
        <w:tab/>
      </w:r>
      <w:r w:rsidRPr="004933C9">
        <w:rPr>
          <w:sz w:val="22"/>
          <w:szCs w:val="22"/>
        </w:rPr>
        <w:tab/>
      </w:r>
      <w:r w:rsidRPr="004933C9">
        <w:rPr>
          <w:sz w:val="22"/>
          <w:szCs w:val="22"/>
        </w:rPr>
        <w:tab/>
        <w:t xml:space="preserve">    УСТАНОВИЛ:</w:t>
      </w:r>
    </w:p>
    <w:p w:rsidR="00942675" w:rsidRPr="004933C9">
      <w:pPr>
        <w:jc w:val="both"/>
        <w:rPr>
          <w:sz w:val="22"/>
          <w:szCs w:val="22"/>
        </w:rPr>
      </w:pPr>
    </w:p>
    <w:p w:rsidR="00942675" w:rsidRPr="004933C9">
      <w:pPr>
        <w:jc w:val="both"/>
        <w:rPr>
          <w:sz w:val="22"/>
          <w:szCs w:val="22"/>
        </w:rPr>
      </w:pPr>
      <w:r w:rsidRPr="004933C9">
        <w:rPr>
          <w:sz w:val="22"/>
          <w:szCs w:val="22"/>
        </w:rPr>
        <w:tab/>
      </w:r>
      <w:r w:rsidRPr="004933C9">
        <w:rPr>
          <w:sz w:val="22"/>
          <w:szCs w:val="22"/>
        </w:rPr>
        <w:t xml:space="preserve"> </w:t>
      </w:r>
      <w:r w:rsidRPr="004933C9">
        <w:rPr>
          <w:sz w:val="22"/>
          <w:szCs w:val="22"/>
        </w:rPr>
        <w:t>Челышева</w:t>
      </w:r>
      <w:r w:rsidRPr="004933C9">
        <w:rPr>
          <w:sz w:val="22"/>
          <w:szCs w:val="22"/>
        </w:rPr>
        <w:t xml:space="preserve"> Л.Н. </w:t>
      </w:r>
      <w:r w:rsidRPr="004933C9">
        <w:rPr>
          <w:rStyle w:val="cat-Dategrp-13rplc-14"/>
          <w:sz w:val="22"/>
          <w:szCs w:val="22"/>
        </w:rPr>
        <w:t>дата</w:t>
      </w:r>
      <w:r w:rsidRPr="004933C9">
        <w:rPr>
          <w:sz w:val="22"/>
          <w:szCs w:val="22"/>
        </w:rPr>
        <w:t xml:space="preserve"> </w:t>
      </w:r>
      <w:r w:rsidRPr="004933C9">
        <w:rPr>
          <w:sz w:val="22"/>
          <w:szCs w:val="22"/>
        </w:rPr>
        <w:t>в</w:t>
      </w:r>
      <w:r w:rsidRPr="004933C9">
        <w:rPr>
          <w:sz w:val="22"/>
          <w:szCs w:val="22"/>
        </w:rPr>
        <w:t xml:space="preserve"> </w:t>
      </w:r>
      <w:r w:rsidRPr="004933C9">
        <w:rPr>
          <w:rStyle w:val="cat-Timegrp-25rplc-15"/>
          <w:sz w:val="22"/>
          <w:szCs w:val="22"/>
        </w:rPr>
        <w:t>время</w:t>
      </w:r>
      <w:r w:rsidRPr="004933C9">
        <w:rPr>
          <w:sz w:val="22"/>
          <w:szCs w:val="22"/>
        </w:rPr>
        <w:t xml:space="preserve">, по месту своего жительства: </w:t>
      </w:r>
      <w:r w:rsidRPr="004933C9">
        <w:rPr>
          <w:rStyle w:val="cat-Addressgrp-4rplc-16"/>
          <w:sz w:val="22"/>
          <w:szCs w:val="22"/>
        </w:rPr>
        <w:t>адрес</w:t>
      </w:r>
      <w:r w:rsidRPr="004933C9">
        <w:rPr>
          <w:sz w:val="22"/>
          <w:szCs w:val="22"/>
        </w:rPr>
        <w:t xml:space="preserve">, будучи привлеченной к административной ответственности постановлением </w:t>
      </w:r>
      <w:r w:rsidRPr="004933C9">
        <w:rPr>
          <w:sz w:val="22"/>
          <w:szCs w:val="22"/>
        </w:rPr>
        <w:t xml:space="preserve">инспектора ОМВД России по Нижнегорскому району Республики Крым от </w:t>
      </w:r>
      <w:r w:rsidRPr="004933C9">
        <w:rPr>
          <w:rStyle w:val="cat-Dategrp-14rplc-18"/>
          <w:sz w:val="22"/>
          <w:szCs w:val="22"/>
        </w:rPr>
        <w:t>дата</w:t>
      </w:r>
      <w:r w:rsidRPr="004933C9">
        <w:rPr>
          <w:sz w:val="22"/>
          <w:szCs w:val="22"/>
        </w:rPr>
        <w:t xml:space="preserve"> за совершение административного правонарушения, предусмотренного ст. 20.21 ч. 1 </w:t>
      </w:r>
      <w:r w:rsidRPr="004933C9">
        <w:rPr>
          <w:sz w:val="22"/>
          <w:szCs w:val="22"/>
        </w:rPr>
        <w:t>КоАП</w:t>
      </w:r>
      <w:r w:rsidRPr="004933C9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</w:t>
      </w:r>
      <w:r w:rsidRPr="004933C9">
        <w:rPr>
          <w:sz w:val="22"/>
          <w:szCs w:val="22"/>
        </w:rPr>
        <w:t xml:space="preserve">илу </w:t>
      </w:r>
      <w:r w:rsidRPr="004933C9">
        <w:rPr>
          <w:rStyle w:val="cat-Dategrp-15rplc-20"/>
          <w:sz w:val="22"/>
          <w:szCs w:val="22"/>
        </w:rPr>
        <w:t>дата</w:t>
      </w:r>
      <w:r w:rsidRPr="004933C9">
        <w:rPr>
          <w:sz w:val="22"/>
          <w:szCs w:val="22"/>
        </w:rPr>
        <w:t xml:space="preserve">, не уплатила административный штраф в сумме 500 руб., т.е. в </w:t>
      </w:r>
      <w:r w:rsidRPr="004933C9">
        <w:rPr>
          <w:sz w:val="22"/>
          <w:szCs w:val="22"/>
        </w:rPr>
        <w:t>срок</w:t>
      </w:r>
      <w:r w:rsidRPr="004933C9">
        <w:rPr>
          <w:sz w:val="22"/>
          <w:szCs w:val="22"/>
        </w:rPr>
        <w:t xml:space="preserve"> предусмотренный ст. 32.2 ч.1 </w:t>
      </w:r>
      <w:r w:rsidRPr="004933C9">
        <w:rPr>
          <w:sz w:val="22"/>
          <w:szCs w:val="22"/>
        </w:rPr>
        <w:t>КоАП</w:t>
      </w:r>
      <w:r w:rsidRPr="004933C9">
        <w:rPr>
          <w:sz w:val="22"/>
          <w:szCs w:val="22"/>
        </w:rPr>
        <w:t xml:space="preserve"> РФ, до </w:t>
      </w:r>
      <w:r w:rsidRPr="004933C9">
        <w:rPr>
          <w:rStyle w:val="cat-Dategrp-16rplc-22"/>
          <w:sz w:val="22"/>
          <w:szCs w:val="22"/>
        </w:rPr>
        <w:t>дата</w:t>
      </w:r>
      <w:r w:rsidRPr="004933C9">
        <w:rPr>
          <w:sz w:val="22"/>
          <w:szCs w:val="22"/>
        </w:rPr>
        <w:t xml:space="preserve"> включительно, то есть совершила правонарушение, предусмотренное ч. 1 ст. 20.25 </w:t>
      </w:r>
      <w:r w:rsidRPr="004933C9">
        <w:rPr>
          <w:sz w:val="22"/>
          <w:szCs w:val="22"/>
        </w:rPr>
        <w:t>КоАП</w:t>
      </w:r>
      <w:r w:rsidRPr="004933C9">
        <w:rPr>
          <w:sz w:val="22"/>
          <w:szCs w:val="22"/>
        </w:rPr>
        <w:t xml:space="preserve"> РФ.</w:t>
      </w:r>
    </w:p>
    <w:p w:rsidR="00942675" w:rsidRPr="004933C9">
      <w:pPr>
        <w:jc w:val="both"/>
        <w:rPr>
          <w:sz w:val="22"/>
          <w:szCs w:val="22"/>
        </w:rPr>
      </w:pPr>
      <w:r w:rsidRPr="004933C9">
        <w:rPr>
          <w:sz w:val="22"/>
          <w:szCs w:val="22"/>
        </w:rPr>
        <w:t xml:space="preserve">           В судебном заседании </w:t>
      </w:r>
      <w:r w:rsidRPr="004933C9">
        <w:rPr>
          <w:sz w:val="22"/>
          <w:szCs w:val="22"/>
        </w:rPr>
        <w:t>Челышева</w:t>
      </w:r>
      <w:r w:rsidRPr="004933C9">
        <w:rPr>
          <w:sz w:val="22"/>
          <w:szCs w:val="22"/>
        </w:rPr>
        <w:t xml:space="preserve"> Л.Н. в</w:t>
      </w:r>
      <w:r w:rsidRPr="004933C9">
        <w:rPr>
          <w:sz w:val="22"/>
          <w:szCs w:val="22"/>
        </w:rPr>
        <w:t xml:space="preserve">ину признала и пояснила, что при указанных в протоколе обстоятельствах, она не уплатил административный штраф, поскольку она официально не </w:t>
      </w:r>
      <w:r w:rsidRPr="004933C9">
        <w:rPr>
          <w:sz w:val="22"/>
          <w:szCs w:val="22"/>
        </w:rPr>
        <w:t>работала</w:t>
      </w:r>
      <w:r w:rsidRPr="004933C9">
        <w:rPr>
          <w:sz w:val="22"/>
          <w:szCs w:val="22"/>
        </w:rPr>
        <w:t xml:space="preserve"> и отсутствовали денежные средства на уплату штрафа, вину признала, раскаялась в содеянном. Дополнила, что се</w:t>
      </w:r>
      <w:r w:rsidRPr="004933C9">
        <w:rPr>
          <w:sz w:val="22"/>
          <w:szCs w:val="22"/>
        </w:rPr>
        <w:t xml:space="preserve">йчас </w:t>
      </w:r>
      <w:r w:rsidRPr="004933C9">
        <w:rPr>
          <w:sz w:val="22"/>
          <w:szCs w:val="22"/>
        </w:rPr>
        <w:t>работает</w:t>
      </w:r>
      <w:r w:rsidRPr="004933C9">
        <w:rPr>
          <w:sz w:val="22"/>
          <w:szCs w:val="22"/>
        </w:rPr>
        <w:t xml:space="preserve"> не официально и имеет возможность уплатить штраф, с ходатайством об отсрочки уплаты штрафа не обращалась.</w:t>
      </w:r>
    </w:p>
    <w:p w:rsidR="00942675" w:rsidRPr="004933C9">
      <w:pPr>
        <w:jc w:val="both"/>
        <w:rPr>
          <w:sz w:val="22"/>
          <w:szCs w:val="22"/>
        </w:rPr>
      </w:pPr>
      <w:r w:rsidRPr="004933C9">
        <w:rPr>
          <w:sz w:val="22"/>
          <w:szCs w:val="22"/>
        </w:rPr>
        <w:t xml:space="preserve">           Выслушав пояснения </w:t>
      </w:r>
      <w:r w:rsidRPr="004933C9">
        <w:rPr>
          <w:sz w:val="22"/>
          <w:szCs w:val="22"/>
        </w:rPr>
        <w:t>Челышевой</w:t>
      </w:r>
      <w:r w:rsidRPr="004933C9">
        <w:rPr>
          <w:sz w:val="22"/>
          <w:szCs w:val="22"/>
        </w:rPr>
        <w:t xml:space="preserve"> Л.Н., исследовав материалы дела, суд пришел к выводу о наличии в действиях </w:t>
      </w:r>
      <w:r w:rsidRPr="004933C9">
        <w:rPr>
          <w:sz w:val="22"/>
          <w:szCs w:val="22"/>
        </w:rPr>
        <w:t>Челышевой</w:t>
      </w:r>
      <w:r w:rsidRPr="004933C9">
        <w:rPr>
          <w:sz w:val="22"/>
          <w:szCs w:val="22"/>
        </w:rPr>
        <w:t xml:space="preserve"> Л.Н. состав</w:t>
      </w:r>
      <w:r w:rsidRPr="004933C9">
        <w:rPr>
          <w:sz w:val="22"/>
          <w:szCs w:val="22"/>
        </w:rPr>
        <w:t xml:space="preserve">а правонарушения, предусмотренного ст. 20.25 ч.1 </w:t>
      </w:r>
      <w:r w:rsidRPr="004933C9">
        <w:rPr>
          <w:sz w:val="22"/>
          <w:szCs w:val="22"/>
        </w:rPr>
        <w:t>КоАП</w:t>
      </w:r>
      <w:r w:rsidRPr="004933C9">
        <w:rPr>
          <w:sz w:val="22"/>
          <w:szCs w:val="22"/>
        </w:rPr>
        <w:t xml:space="preserve"> РФ, исходя из следующего.</w:t>
      </w:r>
    </w:p>
    <w:p w:rsidR="00942675" w:rsidRPr="004933C9">
      <w:pPr>
        <w:jc w:val="both"/>
        <w:rPr>
          <w:sz w:val="22"/>
          <w:szCs w:val="22"/>
        </w:rPr>
      </w:pPr>
      <w:r w:rsidRPr="004933C9">
        <w:rPr>
          <w:sz w:val="22"/>
          <w:szCs w:val="22"/>
        </w:rPr>
        <w:t xml:space="preserve">           Согласно протоколу об административном правонарушении Р</w:t>
      </w:r>
      <w:r w:rsidRPr="004933C9">
        <w:rPr>
          <w:sz w:val="22"/>
          <w:szCs w:val="22"/>
        </w:rPr>
        <w:t>К-</w:t>
      </w:r>
      <w:r w:rsidRPr="004933C9">
        <w:rPr>
          <w:rStyle w:val="cat-UserDefinedgrp-32rplc-26"/>
          <w:sz w:val="22"/>
          <w:szCs w:val="22"/>
        </w:rPr>
        <w:t>...номер</w:t>
      </w:r>
      <w:r w:rsidRPr="004933C9">
        <w:rPr>
          <w:sz w:val="22"/>
          <w:szCs w:val="22"/>
        </w:rPr>
        <w:t xml:space="preserve"> от </w:t>
      </w:r>
      <w:r w:rsidRPr="004933C9">
        <w:rPr>
          <w:rStyle w:val="cat-Dategrp-13rplc-27"/>
          <w:sz w:val="22"/>
          <w:szCs w:val="22"/>
        </w:rPr>
        <w:t>дата</w:t>
      </w:r>
      <w:r w:rsidRPr="004933C9">
        <w:rPr>
          <w:sz w:val="22"/>
          <w:szCs w:val="22"/>
        </w:rPr>
        <w:t xml:space="preserve">, он был составлен в отношении </w:t>
      </w:r>
      <w:r w:rsidRPr="004933C9">
        <w:rPr>
          <w:sz w:val="22"/>
          <w:szCs w:val="22"/>
        </w:rPr>
        <w:t>Челышевой</w:t>
      </w:r>
      <w:r w:rsidRPr="004933C9">
        <w:rPr>
          <w:sz w:val="22"/>
          <w:szCs w:val="22"/>
        </w:rPr>
        <w:t xml:space="preserve"> Л.Н. за то, что она </w:t>
      </w:r>
      <w:r w:rsidRPr="004933C9">
        <w:rPr>
          <w:rStyle w:val="cat-Dategrp-13rplc-29"/>
          <w:sz w:val="22"/>
          <w:szCs w:val="22"/>
        </w:rPr>
        <w:t>дата</w:t>
      </w:r>
      <w:r w:rsidRPr="004933C9">
        <w:rPr>
          <w:sz w:val="22"/>
          <w:szCs w:val="22"/>
        </w:rPr>
        <w:t xml:space="preserve"> в </w:t>
      </w:r>
      <w:r w:rsidRPr="004933C9">
        <w:rPr>
          <w:rStyle w:val="cat-Timegrp-25rplc-30"/>
          <w:sz w:val="22"/>
          <w:szCs w:val="22"/>
        </w:rPr>
        <w:t>время</w:t>
      </w:r>
      <w:r w:rsidRPr="004933C9">
        <w:rPr>
          <w:sz w:val="22"/>
          <w:szCs w:val="22"/>
        </w:rPr>
        <w:t>, по месту своего ж</w:t>
      </w:r>
      <w:r w:rsidRPr="004933C9">
        <w:rPr>
          <w:sz w:val="22"/>
          <w:szCs w:val="22"/>
        </w:rPr>
        <w:t xml:space="preserve">ительства: </w:t>
      </w:r>
      <w:r w:rsidRPr="004933C9">
        <w:rPr>
          <w:rStyle w:val="cat-Addressgrp-4rplc-31"/>
          <w:sz w:val="22"/>
          <w:szCs w:val="22"/>
        </w:rPr>
        <w:t>адрес</w:t>
      </w:r>
      <w:r w:rsidRPr="004933C9">
        <w:rPr>
          <w:sz w:val="22"/>
          <w:szCs w:val="22"/>
        </w:rPr>
        <w:t xml:space="preserve">, будучи привлеченной к административной ответственности постановлением инспектора ОМВД России по Нижнегорскому району Республики Крым от </w:t>
      </w:r>
      <w:r w:rsidRPr="004933C9">
        <w:rPr>
          <w:rStyle w:val="cat-Dategrp-14rplc-33"/>
          <w:sz w:val="22"/>
          <w:szCs w:val="22"/>
        </w:rPr>
        <w:t>дата</w:t>
      </w:r>
      <w:r w:rsidRPr="004933C9">
        <w:rPr>
          <w:sz w:val="22"/>
          <w:szCs w:val="22"/>
        </w:rPr>
        <w:t xml:space="preserve"> за совершение административного правонарушения, предусмотренного ст. 20.21 ч. 1 </w:t>
      </w:r>
      <w:r w:rsidRPr="004933C9">
        <w:rPr>
          <w:sz w:val="22"/>
          <w:szCs w:val="22"/>
        </w:rPr>
        <w:t>КоАП</w:t>
      </w:r>
      <w:r w:rsidRPr="004933C9">
        <w:rPr>
          <w:sz w:val="22"/>
          <w:szCs w:val="22"/>
        </w:rPr>
        <w:t xml:space="preserve"> РФ с назначе</w:t>
      </w:r>
      <w:r w:rsidRPr="004933C9">
        <w:rPr>
          <w:sz w:val="22"/>
          <w:szCs w:val="22"/>
        </w:rPr>
        <w:t xml:space="preserve">нием административного наказания в виде штрафа в сумме 500 руб., вступившим в законную силу </w:t>
      </w:r>
      <w:r w:rsidRPr="004933C9">
        <w:rPr>
          <w:rStyle w:val="cat-Dategrp-15rplc-35"/>
          <w:sz w:val="22"/>
          <w:szCs w:val="22"/>
        </w:rPr>
        <w:t>дата</w:t>
      </w:r>
      <w:r w:rsidRPr="004933C9">
        <w:rPr>
          <w:sz w:val="22"/>
          <w:szCs w:val="22"/>
        </w:rPr>
        <w:t xml:space="preserve">, не уплатила административный штраф в сумме 500 руб., т.е. в </w:t>
      </w:r>
      <w:r w:rsidRPr="004933C9">
        <w:rPr>
          <w:sz w:val="22"/>
          <w:szCs w:val="22"/>
        </w:rPr>
        <w:t>срок</w:t>
      </w:r>
      <w:r w:rsidRPr="004933C9">
        <w:rPr>
          <w:sz w:val="22"/>
          <w:szCs w:val="22"/>
        </w:rPr>
        <w:t xml:space="preserve"> предусмотренный ст. 32.2 ч.1 </w:t>
      </w:r>
      <w:r w:rsidRPr="004933C9">
        <w:rPr>
          <w:sz w:val="22"/>
          <w:szCs w:val="22"/>
        </w:rPr>
        <w:t>КоАП</w:t>
      </w:r>
      <w:r w:rsidRPr="004933C9">
        <w:rPr>
          <w:sz w:val="22"/>
          <w:szCs w:val="22"/>
        </w:rPr>
        <w:t xml:space="preserve"> РФ, до </w:t>
      </w:r>
      <w:r w:rsidRPr="004933C9">
        <w:rPr>
          <w:rStyle w:val="cat-Dategrp-16rplc-37"/>
          <w:sz w:val="22"/>
          <w:szCs w:val="22"/>
        </w:rPr>
        <w:t>дата</w:t>
      </w:r>
      <w:r w:rsidRPr="004933C9">
        <w:rPr>
          <w:sz w:val="22"/>
          <w:szCs w:val="22"/>
        </w:rPr>
        <w:t xml:space="preserve"> включительно.</w:t>
      </w:r>
    </w:p>
    <w:p w:rsidR="00942675" w:rsidRPr="004933C9">
      <w:pPr>
        <w:ind w:firstLine="708"/>
        <w:jc w:val="both"/>
        <w:rPr>
          <w:sz w:val="22"/>
          <w:szCs w:val="22"/>
        </w:rPr>
      </w:pPr>
      <w:r w:rsidRPr="004933C9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4933C9">
        <w:rPr>
          <w:sz w:val="22"/>
          <w:szCs w:val="22"/>
        </w:rPr>
        <w:t>Челышевой</w:t>
      </w:r>
      <w:r w:rsidRPr="004933C9">
        <w:rPr>
          <w:sz w:val="22"/>
          <w:szCs w:val="22"/>
        </w:rPr>
        <w:t xml:space="preserve"> Л.Н. данного правонарушения подтверждаются копией постановления от </w:t>
      </w:r>
      <w:r w:rsidRPr="004933C9">
        <w:rPr>
          <w:rStyle w:val="cat-Dategrp-14rplc-39"/>
          <w:sz w:val="22"/>
          <w:szCs w:val="22"/>
        </w:rPr>
        <w:t>дата</w:t>
      </w:r>
      <w:r w:rsidRPr="004933C9">
        <w:rPr>
          <w:sz w:val="22"/>
          <w:szCs w:val="22"/>
        </w:rPr>
        <w:t xml:space="preserve">, согласно которому </w:t>
      </w:r>
      <w:r w:rsidRPr="004933C9">
        <w:rPr>
          <w:sz w:val="22"/>
          <w:szCs w:val="22"/>
        </w:rPr>
        <w:t>Челышева</w:t>
      </w:r>
      <w:r w:rsidRPr="004933C9">
        <w:rPr>
          <w:sz w:val="22"/>
          <w:szCs w:val="22"/>
        </w:rPr>
        <w:t xml:space="preserve"> Л.Н. привлечена к административной ответственности за совершени</w:t>
      </w:r>
      <w:r w:rsidRPr="004933C9">
        <w:rPr>
          <w:sz w:val="22"/>
          <w:szCs w:val="22"/>
        </w:rPr>
        <w:t xml:space="preserve">е административного правонарушения, предусмотренного ст. 20.21 ч. 1 </w:t>
      </w:r>
      <w:r w:rsidRPr="004933C9">
        <w:rPr>
          <w:sz w:val="22"/>
          <w:szCs w:val="22"/>
        </w:rPr>
        <w:t>КоАП</w:t>
      </w:r>
      <w:r w:rsidRPr="004933C9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4933C9">
        <w:rPr>
          <w:rStyle w:val="cat-Dategrp-15rplc-42"/>
          <w:sz w:val="22"/>
          <w:szCs w:val="22"/>
        </w:rPr>
        <w:t>дата</w:t>
      </w:r>
      <w:r w:rsidRPr="004933C9">
        <w:rPr>
          <w:sz w:val="22"/>
          <w:szCs w:val="22"/>
        </w:rPr>
        <w:t>.</w:t>
      </w:r>
      <w:r w:rsidRPr="004933C9">
        <w:rPr>
          <w:sz w:val="22"/>
          <w:szCs w:val="22"/>
        </w:rPr>
        <w:t xml:space="preserve"> Срок уплаты </w:t>
      </w:r>
      <w:r w:rsidRPr="004933C9">
        <w:rPr>
          <w:sz w:val="22"/>
          <w:szCs w:val="22"/>
        </w:rPr>
        <w:t>до</w:t>
      </w:r>
      <w:r w:rsidRPr="004933C9">
        <w:rPr>
          <w:sz w:val="22"/>
          <w:szCs w:val="22"/>
        </w:rPr>
        <w:t xml:space="preserve"> </w:t>
      </w:r>
      <w:r w:rsidRPr="004933C9">
        <w:rPr>
          <w:rStyle w:val="cat-Dategrp-16rplc-43"/>
          <w:sz w:val="22"/>
          <w:szCs w:val="22"/>
        </w:rPr>
        <w:t>дата</w:t>
      </w:r>
      <w:r w:rsidRPr="004933C9">
        <w:rPr>
          <w:sz w:val="22"/>
          <w:szCs w:val="22"/>
        </w:rPr>
        <w:t xml:space="preserve"> включительно.</w:t>
      </w:r>
    </w:p>
    <w:p w:rsidR="00942675" w:rsidRPr="004933C9">
      <w:pPr>
        <w:ind w:firstLine="708"/>
        <w:jc w:val="both"/>
        <w:rPr>
          <w:sz w:val="22"/>
          <w:szCs w:val="22"/>
        </w:rPr>
      </w:pPr>
      <w:r w:rsidRPr="004933C9">
        <w:rPr>
          <w:sz w:val="22"/>
          <w:szCs w:val="22"/>
        </w:rPr>
        <w:t xml:space="preserve">Согласно резолютивной части указанного </w:t>
      </w:r>
      <w:r w:rsidRPr="004933C9">
        <w:rPr>
          <w:sz w:val="22"/>
          <w:szCs w:val="22"/>
        </w:rPr>
        <w:t xml:space="preserve">постановления </w:t>
      </w:r>
      <w:r w:rsidRPr="004933C9">
        <w:rPr>
          <w:sz w:val="22"/>
          <w:szCs w:val="22"/>
        </w:rPr>
        <w:t>Челышевой</w:t>
      </w:r>
      <w:r w:rsidRPr="004933C9">
        <w:rPr>
          <w:sz w:val="22"/>
          <w:szCs w:val="22"/>
        </w:rPr>
        <w:t xml:space="preserve"> Л.Н. разъяснены требования ст. 32.2 ч.1 </w:t>
      </w:r>
      <w:r w:rsidRPr="004933C9">
        <w:rPr>
          <w:sz w:val="22"/>
          <w:szCs w:val="22"/>
        </w:rPr>
        <w:t>КоАП</w:t>
      </w:r>
      <w:r w:rsidRPr="004933C9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4933C9">
        <w:rPr>
          <w:sz w:val="22"/>
          <w:szCs w:val="22"/>
        </w:rPr>
        <w:t xml:space="preserve">министративного штрафа в законную силу, однако в установленный законом срок </w:t>
      </w:r>
      <w:r w:rsidRPr="004933C9">
        <w:rPr>
          <w:sz w:val="22"/>
          <w:szCs w:val="22"/>
        </w:rPr>
        <w:t>Челышева</w:t>
      </w:r>
      <w:r w:rsidRPr="004933C9">
        <w:rPr>
          <w:sz w:val="22"/>
          <w:szCs w:val="22"/>
        </w:rPr>
        <w:t xml:space="preserve"> Л.Н. не уплатила административный штраф в сумме 500 руб.</w:t>
      </w:r>
    </w:p>
    <w:p w:rsidR="00942675" w:rsidRPr="004933C9">
      <w:pPr>
        <w:ind w:left="29" w:firstLine="539"/>
        <w:jc w:val="both"/>
        <w:rPr>
          <w:sz w:val="22"/>
          <w:szCs w:val="22"/>
        </w:rPr>
      </w:pPr>
      <w:r w:rsidRPr="004933C9">
        <w:rPr>
          <w:sz w:val="22"/>
          <w:szCs w:val="22"/>
        </w:rPr>
        <w:t xml:space="preserve">  </w:t>
      </w:r>
      <w:r w:rsidRPr="004933C9">
        <w:rPr>
          <w:sz w:val="22"/>
          <w:szCs w:val="22"/>
        </w:rPr>
        <w:t xml:space="preserve">Согласно </w:t>
      </w:r>
      <w:hyperlink r:id="rId4" w:history="1">
        <w:r w:rsidRPr="004933C9">
          <w:rPr>
            <w:color w:val="0000EE"/>
            <w:sz w:val="22"/>
            <w:szCs w:val="22"/>
          </w:rPr>
          <w:t>ч.5 ст. 32.2</w:t>
        </w:r>
      </w:hyperlink>
      <w:r w:rsidRPr="004933C9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4933C9">
          <w:rPr>
            <w:color w:val="0000EE"/>
            <w:sz w:val="22"/>
            <w:szCs w:val="22"/>
          </w:rPr>
          <w:t>части 1</w:t>
        </w:r>
      </w:hyperlink>
      <w:r w:rsidRPr="004933C9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</w:t>
      </w:r>
      <w:r w:rsidRPr="004933C9">
        <w:rPr>
          <w:sz w:val="22"/>
          <w:szCs w:val="22"/>
        </w:rPr>
        <w:t>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4933C9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</w:t>
      </w:r>
      <w:r w:rsidRPr="004933C9">
        <w:rPr>
          <w:sz w:val="22"/>
          <w:szCs w:val="22"/>
        </w:rPr>
        <w:t xml:space="preserve">, иного государственного органа, </w:t>
      </w:r>
      <w:r w:rsidRPr="004933C9">
        <w:rPr>
          <w:sz w:val="22"/>
          <w:szCs w:val="22"/>
        </w:rPr>
        <w:t>рассмотревших</w:t>
      </w:r>
      <w:r w:rsidRPr="004933C9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</w:t>
      </w:r>
      <w:r w:rsidRPr="004933C9">
        <w:rPr>
          <w:sz w:val="22"/>
          <w:szCs w:val="22"/>
        </w:rPr>
        <w:t xml:space="preserve">тренном </w:t>
      </w:r>
      <w:hyperlink r:id="rId6" w:history="1">
        <w:r w:rsidRPr="004933C9">
          <w:rPr>
            <w:color w:val="0000EE"/>
            <w:sz w:val="22"/>
            <w:szCs w:val="22"/>
          </w:rPr>
          <w:t>частью 1 статьи 20.25</w:t>
        </w:r>
      </w:hyperlink>
      <w:r w:rsidRPr="004933C9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942675" w:rsidRPr="004933C9">
      <w:pPr>
        <w:ind w:left="29" w:firstLine="539"/>
        <w:jc w:val="both"/>
        <w:rPr>
          <w:sz w:val="22"/>
          <w:szCs w:val="22"/>
        </w:rPr>
      </w:pPr>
      <w:r w:rsidRPr="004933C9">
        <w:rPr>
          <w:sz w:val="22"/>
          <w:szCs w:val="22"/>
        </w:rPr>
        <w:t>Таким образом, исходя из</w:t>
      </w:r>
      <w:r w:rsidRPr="004933C9">
        <w:rPr>
          <w:sz w:val="22"/>
          <w:szCs w:val="22"/>
        </w:rPr>
        <w:t xml:space="preserve"> положений </w:t>
      </w:r>
      <w:hyperlink r:id="rId7" w:history="1">
        <w:r w:rsidRPr="004933C9">
          <w:rPr>
            <w:color w:val="0000EE"/>
            <w:sz w:val="22"/>
            <w:szCs w:val="22"/>
          </w:rPr>
          <w:t>ч. 1 ст. 20.25</w:t>
        </w:r>
      </w:hyperlink>
      <w:r w:rsidRPr="004933C9">
        <w:rPr>
          <w:sz w:val="22"/>
          <w:szCs w:val="22"/>
        </w:rPr>
        <w:t xml:space="preserve"> и </w:t>
      </w:r>
      <w:hyperlink r:id="rId8" w:history="1">
        <w:r w:rsidRPr="004933C9">
          <w:rPr>
            <w:color w:val="0000EE"/>
            <w:sz w:val="22"/>
            <w:szCs w:val="22"/>
          </w:rPr>
          <w:t>ст. 32.2</w:t>
        </w:r>
      </w:hyperlink>
      <w:r w:rsidRPr="004933C9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</w:t>
      </w:r>
      <w:r w:rsidRPr="004933C9">
        <w:rPr>
          <w:sz w:val="22"/>
          <w:szCs w:val="22"/>
        </w:rPr>
        <w:t xml:space="preserve">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4933C9">
          <w:rPr>
            <w:color w:val="0000EE"/>
            <w:sz w:val="22"/>
            <w:szCs w:val="22"/>
          </w:rPr>
          <w:t>ч. 1</w:t>
        </w:r>
        <w:r w:rsidRPr="004933C9">
          <w:rPr>
            <w:color w:val="0000EE"/>
            <w:sz w:val="22"/>
            <w:szCs w:val="22"/>
          </w:rPr>
          <w:t xml:space="preserve"> ст. 20.25</w:t>
        </w:r>
      </w:hyperlink>
      <w:r w:rsidRPr="004933C9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942675" w:rsidRPr="004933C9">
      <w:pPr>
        <w:ind w:firstLine="568"/>
        <w:jc w:val="both"/>
        <w:rPr>
          <w:sz w:val="22"/>
          <w:szCs w:val="22"/>
        </w:rPr>
      </w:pPr>
      <w:r w:rsidRPr="004933C9">
        <w:rPr>
          <w:sz w:val="22"/>
          <w:szCs w:val="22"/>
        </w:rPr>
        <w:t xml:space="preserve">При таких обстоятельствах в действиях </w:t>
      </w:r>
      <w:r w:rsidRPr="004933C9">
        <w:rPr>
          <w:sz w:val="22"/>
          <w:szCs w:val="22"/>
        </w:rPr>
        <w:t>Челышевой</w:t>
      </w:r>
      <w:r w:rsidRPr="004933C9">
        <w:rPr>
          <w:sz w:val="22"/>
          <w:szCs w:val="22"/>
        </w:rPr>
        <w:t xml:space="preserve"> Л.Н. имеется состав правонарушения, предусмотренного ст. 20.25 ч.1 </w:t>
      </w:r>
      <w:r w:rsidRPr="004933C9">
        <w:rPr>
          <w:sz w:val="22"/>
          <w:szCs w:val="22"/>
        </w:rPr>
        <w:t>КоАП</w:t>
      </w:r>
      <w:r w:rsidRPr="004933C9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942675" w:rsidRPr="004933C9">
      <w:pPr>
        <w:jc w:val="both"/>
        <w:rPr>
          <w:sz w:val="22"/>
          <w:szCs w:val="22"/>
        </w:rPr>
      </w:pPr>
      <w:r w:rsidRPr="004933C9">
        <w:rPr>
          <w:sz w:val="22"/>
          <w:szCs w:val="22"/>
        </w:rPr>
        <w:t xml:space="preserve">           Согласно ст. 4.1 ч.2 </w:t>
      </w:r>
      <w:r w:rsidRPr="004933C9">
        <w:rPr>
          <w:sz w:val="22"/>
          <w:szCs w:val="22"/>
        </w:rPr>
        <w:t>КоАП</w:t>
      </w:r>
      <w:r w:rsidRPr="004933C9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</w:t>
      </w:r>
      <w:r w:rsidRPr="004933C9">
        <w:rPr>
          <w:sz w:val="22"/>
          <w:szCs w:val="22"/>
        </w:rPr>
        <w:t>иновного, его имущественное положение, обстоятельства, смягчающие и отягчающие административную ответственность.</w:t>
      </w:r>
    </w:p>
    <w:p w:rsidR="00942675" w:rsidRPr="004933C9">
      <w:pPr>
        <w:ind w:firstLine="540"/>
        <w:jc w:val="both"/>
        <w:rPr>
          <w:sz w:val="22"/>
          <w:szCs w:val="22"/>
        </w:rPr>
      </w:pPr>
      <w:r w:rsidRPr="004933C9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</w:t>
      </w:r>
      <w:r w:rsidRPr="004933C9">
        <w:rPr>
          <w:sz w:val="22"/>
          <w:szCs w:val="22"/>
        </w:rPr>
        <w:t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42675" w:rsidRPr="004933C9">
      <w:pPr>
        <w:ind w:firstLine="540"/>
        <w:jc w:val="both"/>
        <w:rPr>
          <w:sz w:val="22"/>
          <w:szCs w:val="22"/>
        </w:rPr>
      </w:pPr>
      <w:r w:rsidRPr="004933C9">
        <w:rPr>
          <w:sz w:val="22"/>
          <w:szCs w:val="22"/>
        </w:rPr>
        <w:t>При рассмотрении вопроса о назначении наказания,  пр</w:t>
      </w:r>
      <w:r w:rsidRPr="004933C9">
        <w:rPr>
          <w:sz w:val="22"/>
          <w:szCs w:val="22"/>
        </w:rPr>
        <w:t xml:space="preserve">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</w:t>
      </w:r>
      <w:r w:rsidRPr="004933C9">
        <w:rPr>
          <w:sz w:val="22"/>
          <w:szCs w:val="22"/>
        </w:rPr>
        <w:t>ответственность.</w:t>
      </w:r>
    </w:p>
    <w:p w:rsidR="00942675" w:rsidRPr="004933C9">
      <w:pPr>
        <w:jc w:val="both"/>
        <w:rPr>
          <w:sz w:val="22"/>
          <w:szCs w:val="22"/>
        </w:rPr>
      </w:pPr>
      <w:r w:rsidRPr="004933C9">
        <w:rPr>
          <w:sz w:val="22"/>
          <w:szCs w:val="22"/>
        </w:rPr>
        <w:t xml:space="preserve">           </w:t>
      </w:r>
      <w:r w:rsidRPr="004933C9">
        <w:rPr>
          <w:sz w:val="22"/>
          <w:szCs w:val="22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4933C9">
        <w:rPr>
          <w:sz w:val="22"/>
          <w:szCs w:val="22"/>
        </w:rPr>
        <w:t>Челышевой</w:t>
      </w:r>
      <w:r w:rsidRPr="004933C9">
        <w:rPr>
          <w:sz w:val="22"/>
          <w:szCs w:val="22"/>
        </w:rPr>
        <w:t xml:space="preserve"> Л.Н., раскаявшейся в содеянном, имеющей денежные средства для уплаты штрафа,  суд приходит к выводу о возм</w:t>
      </w:r>
      <w:r w:rsidRPr="004933C9">
        <w:rPr>
          <w:sz w:val="22"/>
          <w:szCs w:val="22"/>
        </w:rPr>
        <w:t xml:space="preserve">ожности назначить ей административное наказание в виде штрафа. </w:t>
      </w:r>
    </w:p>
    <w:p w:rsidR="00942675" w:rsidRPr="004933C9">
      <w:pPr>
        <w:jc w:val="both"/>
        <w:rPr>
          <w:sz w:val="22"/>
          <w:szCs w:val="22"/>
        </w:rPr>
      </w:pPr>
      <w:r w:rsidRPr="004933C9">
        <w:rPr>
          <w:sz w:val="22"/>
          <w:szCs w:val="22"/>
        </w:rPr>
        <w:t xml:space="preserve">           На основании </w:t>
      </w:r>
      <w:r w:rsidRPr="004933C9">
        <w:rPr>
          <w:sz w:val="22"/>
          <w:szCs w:val="22"/>
        </w:rPr>
        <w:t>изложенного</w:t>
      </w:r>
      <w:r w:rsidRPr="004933C9">
        <w:rPr>
          <w:sz w:val="22"/>
          <w:szCs w:val="22"/>
        </w:rPr>
        <w:t xml:space="preserve">, руководствуясь ст. ст. 29.9, 29.10 </w:t>
      </w:r>
      <w:r w:rsidRPr="004933C9">
        <w:rPr>
          <w:sz w:val="22"/>
          <w:szCs w:val="22"/>
        </w:rPr>
        <w:t>КоАП</w:t>
      </w:r>
      <w:r w:rsidRPr="004933C9">
        <w:rPr>
          <w:sz w:val="22"/>
          <w:szCs w:val="22"/>
        </w:rPr>
        <w:t xml:space="preserve"> РФ, мировой судья</w:t>
      </w:r>
    </w:p>
    <w:p w:rsidR="00942675" w:rsidRPr="004933C9">
      <w:pPr>
        <w:jc w:val="both"/>
        <w:rPr>
          <w:sz w:val="22"/>
          <w:szCs w:val="22"/>
        </w:rPr>
      </w:pPr>
      <w:r w:rsidRPr="004933C9">
        <w:rPr>
          <w:sz w:val="22"/>
          <w:szCs w:val="22"/>
        </w:rPr>
        <w:tab/>
      </w:r>
      <w:r w:rsidRPr="004933C9">
        <w:rPr>
          <w:sz w:val="22"/>
          <w:szCs w:val="22"/>
        </w:rPr>
        <w:t xml:space="preserve">                                             ПОСТАНОВИЛ: </w:t>
      </w:r>
    </w:p>
    <w:p w:rsidR="00942675" w:rsidRPr="004933C9">
      <w:pPr>
        <w:jc w:val="both"/>
        <w:rPr>
          <w:sz w:val="22"/>
          <w:szCs w:val="22"/>
        </w:rPr>
      </w:pPr>
    </w:p>
    <w:p w:rsidR="00942675" w:rsidRPr="004933C9">
      <w:pPr>
        <w:jc w:val="both"/>
        <w:rPr>
          <w:sz w:val="22"/>
          <w:szCs w:val="22"/>
        </w:rPr>
      </w:pPr>
      <w:r w:rsidRPr="004933C9">
        <w:rPr>
          <w:sz w:val="22"/>
          <w:szCs w:val="22"/>
        </w:rPr>
        <w:tab/>
      </w:r>
      <w:r w:rsidRPr="004933C9">
        <w:rPr>
          <w:rStyle w:val="cat-FIOgrp-20rplc-49"/>
          <w:sz w:val="22"/>
          <w:szCs w:val="22"/>
        </w:rPr>
        <w:t>Челышеву</w:t>
      </w:r>
      <w:r w:rsidRPr="004933C9">
        <w:rPr>
          <w:rStyle w:val="cat-FIOgrp-20rplc-49"/>
          <w:sz w:val="22"/>
          <w:szCs w:val="22"/>
        </w:rPr>
        <w:t xml:space="preserve"> Л. Н.</w:t>
      </w:r>
      <w:r w:rsidRPr="004933C9">
        <w:rPr>
          <w:sz w:val="22"/>
          <w:szCs w:val="22"/>
        </w:rPr>
        <w:t xml:space="preserve"> признать виновной</w:t>
      </w:r>
      <w:r w:rsidRPr="004933C9">
        <w:rPr>
          <w:sz w:val="22"/>
          <w:szCs w:val="22"/>
        </w:rPr>
        <w:t xml:space="preserve">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сумме 1000 (одной тысячи) рублей 00 коп.</w:t>
      </w:r>
    </w:p>
    <w:p w:rsidR="00942675" w:rsidRPr="004933C9" w:rsidP="004933C9">
      <w:pPr>
        <w:jc w:val="both"/>
        <w:rPr>
          <w:sz w:val="22"/>
          <w:szCs w:val="22"/>
        </w:rPr>
      </w:pPr>
      <w:r w:rsidRPr="004933C9">
        <w:rPr>
          <w:sz w:val="22"/>
          <w:szCs w:val="22"/>
        </w:rPr>
        <w:t xml:space="preserve">          Ш</w:t>
      </w:r>
      <w:r w:rsidRPr="004933C9">
        <w:rPr>
          <w:sz w:val="22"/>
          <w:szCs w:val="22"/>
        </w:rPr>
        <w:t xml:space="preserve">траф подлежит уплате по реквизитам: </w:t>
      </w:r>
      <w:r w:rsidR="004933C9">
        <w:rPr>
          <w:sz w:val="22"/>
          <w:szCs w:val="22"/>
        </w:rPr>
        <w:t>…реквизиты.</w:t>
      </w:r>
    </w:p>
    <w:p w:rsidR="00942675" w:rsidRPr="004933C9">
      <w:pPr>
        <w:ind w:firstLine="708"/>
        <w:jc w:val="both"/>
        <w:rPr>
          <w:sz w:val="22"/>
          <w:szCs w:val="22"/>
        </w:rPr>
      </w:pPr>
      <w:r w:rsidRPr="004933C9">
        <w:rPr>
          <w:sz w:val="22"/>
          <w:szCs w:val="22"/>
        </w:rPr>
        <w:t>Квитанцию об уплате штрафа предоставить в мировой суд судебного участка № 65 Нижнегорского с</w:t>
      </w:r>
      <w:r w:rsidRPr="004933C9">
        <w:rPr>
          <w:sz w:val="22"/>
          <w:szCs w:val="22"/>
        </w:rPr>
        <w:t>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942675" w:rsidRPr="004933C9">
      <w:pPr>
        <w:jc w:val="both"/>
        <w:rPr>
          <w:sz w:val="22"/>
          <w:szCs w:val="22"/>
        </w:rPr>
      </w:pPr>
      <w:r w:rsidRPr="004933C9">
        <w:rPr>
          <w:sz w:val="22"/>
          <w:szCs w:val="22"/>
        </w:rPr>
        <w:t xml:space="preserve">          Согласно ст. 32.2 </w:t>
      </w:r>
      <w:r w:rsidRPr="004933C9">
        <w:rPr>
          <w:sz w:val="22"/>
          <w:szCs w:val="22"/>
        </w:rPr>
        <w:t>КоАП</w:t>
      </w:r>
      <w:r w:rsidRPr="004933C9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</w:t>
      </w:r>
      <w:r w:rsidRPr="004933C9">
        <w:rPr>
          <w:sz w:val="22"/>
          <w:szCs w:val="22"/>
        </w:rPr>
        <w:t>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42675" w:rsidRPr="004933C9">
      <w:pPr>
        <w:jc w:val="both"/>
        <w:rPr>
          <w:sz w:val="22"/>
          <w:szCs w:val="22"/>
        </w:rPr>
      </w:pPr>
      <w:r w:rsidRPr="004933C9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Нижнегорский р</w:t>
      </w:r>
      <w:r w:rsidRPr="004933C9">
        <w:rPr>
          <w:sz w:val="22"/>
          <w:szCs w:val="22"/>
        </w:rPr>
        <w:t>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942675" w:rsidRPr="004933C9">
      <w:pPr>
        <w:jc w:val="both"/>
        <w:rPr>
          <w:sz w:val="22"/>
          <w:szCs w:val="22"/>
        </w:rPr>
      </w:pPr>
    </w:p>
    <w:p w:rsidR="00942675" w:rsidRPr="004933C9">
      <w:pPr>
        <w:jc w:val="both"/>
        <w:rPr>
          <w:sz w:val="22"/>
          <w:szCs w:val="22"/>
        </w:rPr>
      </w:pPr>
      <w:r w:rsidRPr="004933C9">
        <w:rPr>
          <w:sz w:val="22"/>
          <w:szCs w:val="22"/>
        </w:rPr>
        <w:tab/>
      </w:r>
      <w:r w:rsidRPr="004933C9">
        <w:rPr>
          <w:sz w:val="22"/>
          <w:szCs w:val="22"/>
        </w:rPr>
        <w:t>Мировой судья</w:t>
      </w:r>
      <w:r w:rsidRPr="004933C9">
        <w:rPr>
          <w:sz w:val="22"/>
          <w:szCs w:val="22"/>
        </w:rPr>
        <w:tab/>
      </w:r>
      <w:r w:rsidR="004933C9">
        <w:rPr>
          <w:sz w:val="22"/>
          <w:szCs w:val="22"/>
        </w:rPr>
        <w:t>/подпись/</w:t>
      </w:r>
      <w:r w:rsidRPr="004933C9">
        <w:rPr>
          <w:sz w:val="22"/>
          <w:szCs w:val="22"/>
        </w:rPr>
        <w:tab/>
      </w:r>
      <w:r w:rsidRPr="004933C9">
        <w:rPr>
          <w:sz w:val="22"/>
          <w:szCs w:val="22"/>
        </w:rPr>
        <w:tab/>
      </w:r>
      <w:r w:rsidRPr="004933C9">
        <w:rPr>
          <w:sz w:val="22"/>
          <w:szCs w:val="22"/>
        </w:rPr>
        <w:tab/>
      </w:r>
      <w:r w:rsidRPr="004933C9">
        <w:rPr>
          <w:sz w:val="22"/>
          <w:szCs w:val="22"/>
        </w:rPr>
        <w:tab/>
        <w:t xml:space="preserve">                    </w:t>
      </w:r>
      <w:r w:rsidRPr="004933C9">
        <w:rPr>
          <w:sz w:val="22"/>
          <w:szCs w:val="22"/>
        </w:rPr>
        <w:t xml:space="preserve">         Тайганская Т.В.</w:t>
      </w:r>
    </w:p>
    <w:p w:rsidR="00942675" w:rsidRPr="004933C9">
      <w:pPr>
        <w:jc w:val="both"/>
        <w:rPr>
          <w:sz w:val="22"/>
          <w:szCs w:val="22"/>
        </w:rPr>
      </w:pPr>
    </w:p>
    <w:p w:rsidR="00942675" w:rsidRPr="004933C9">
      <w:pPr>
        <w:ind w:firstLine="708"/>
        <w:jc w:val="both"/>
        <w:rPr>
          <w:sz w:val="22"/>
          <w:szCs w:val="22"/>
        </w:rPr>
      </w:pPr>
    </w:p>
    <w:p w:rsidR="00942675" w:rsidRPr="004933C9">
      <w:pPr>
        <w:ind w:firstLine="567"/>
        <w:jc w:val="both"/>
        <w:rPr>
          <w:sz w:val="22"/>
          <w:szCs w:val="22"/>
        </w:rPr>
      </w:pPr>
    </w:p>
    <w:sectPr w:rsidSect="00942675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75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4933C9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942675"/>
    <w:rsid w:val="00187D36"/>
    <w:rsid w:val="004933C9"/>
    <w:rsid w:val="00942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26rplc-0">
    <w:name w:val="cat-PhoneNumber grp-26 rplc-0"/>
    <w:basedOn w:val="DefaultParagraphFont"/>
    <w:rsid w:val="00942675"/>
  </w:style>
  <w:style w:type="character" w:customStyle="1" w:styleId="cat-PhoneNumbergrp-27rplc-1">
    <w:name w:val="cat-PhoneNumber grp-27 rplc-1"/>
    <w:basedOn w:val="DefaultParagraphFont"/>
    <w:rsid w:val="00942675"/>
  </w:style>
  <w:style w:type="character" w:customStyle="1" w:styleId="cat-FIOgrp-19rplc-8">
    <w:name w:val="cat-FIO grp-19 rplc-8"/>
    <w:basedOn w:val="DefaultParagraphFont"/>
    <w:rsid w:val="00942675"/>
  </w:style>
  <w:style w:type="character" w:customStyle="1" w:styleId="cat-PassportDatagrp-24rplc-9">
    <w:name w:val="cat-PassportData grp-24 rplc-9"/>
    <w:basedOn w:val="DefaultParagraphFont"/>
    <w:rsid w:val="00942675"/>
  </w:style>
  <w:style w:type="character" w:customStyle="1" w:styleId="cat-Addressgrp-3rplc-10">
    <w:name w:val="cat-Address grp-3 rplc-10"/>
    <w:basedOn w:val="DefaultParagraphFont"/>
    <w:rsid w:val="00942675"/>
  </w:style>
  <w:style w:type="character" w:customStyle="1" w:styleId="cat-Addressgrp-4rplc-11">
    <w:name w:val="cat-Address grp-4 rplc-11"/>
    <w:basedOn w:val="DefaultParagraphFont"/>
    <w:rsid w:val="00942675"/>
  </w:style>
  <w:style w:type="character" w:customStyle="1" w:styleId="cat-Addressgrp-5rplc-12">
    <w:name w:val="cat-Address grp-5 rplc-12"/>
    <w:basedOn w:val="DefaultParagraphFont"/>
    <w:rsid w:val="00942675"/>
  </w:style>
  <w:style w:type="character" w:customStyle="1" w:styleId="cat-Dategrp-13rplc-14">
    <w:name w:val="cat-Date grp-13 rplc-14"/>
    <w:basedOn w:val="DefaultParagraphFont"/>
    <w:rsid w:val="00942675"/>
  </w:style>
  <w:style w:type="character" w:customStyle="1" w:styleId="cat-Timegrp-25rplc-15">
    <w:name w:val="cat-Time grp-25 rplc-15"/>
    <w:basedOn w:val="DefaultParagraphFont"/>
    <w:rsid w:val="00942675"/>
  </w:style>
  <w:style w:type="character" w:customStyle="1" w:styleId="cat-Addressgrp-4rplc-16">
    <w:name w:val="cat-Address grp-4 rplc-16"/>
    <w:basedOn w:val="DefaultParagraphFont"/>
    <w:rsid w:val="00942675"/>
  </w:style>
  <w:style w:type="character" w:customStyle="1" w:styleId="cat-Dategrp-14rplc-18">
    <w:name w:val="cat-Date grp-14 rplc-18"/>
    <w:basedOn w:val="DefaultParagraphFont"/>
    <w:rsid w:val="00942675"/>
  </w:style>
  <w:style w:type="character" w:customStyle="1" w:styleId="cat-Dategrp-15rplc-20">
    <w:name w:val="cat-Date grp-15 rplc-20"/>
    <w:basedOn w:val="DefaultParagraphFont"/>
    <w:rsid w:val="00942675"/>
  </w:style>
  <w:style w:type="character" w:customStyle="1" w:styleId="cat-Dategrp-16rplc-22">
    <w:name w:val="cat-Date grp-16 rplc-22"/>
    <w:basedOn w:val="DefaultParagraphFont"/>
    <w:rsid w:val="00942675"/>
  </w:style>
  <w:style w:type="character" w:customStyle="1" w:styleId="cat-UserDefinedgrp-32rplc-26">
    <w:name w:val="cat-UserDefined grp-32 rplc-26"/>
    <w:basedOn w:val="DefaultParagraphFont"/>
    <w:rsid w:val="00942675"/>
  </w:style>
  <w:style w:type="character" w:customStyle="1" w:styleId="cat-Dategrp-13rplc-27">
    <w:name w:val="cat-Date grp-13 rplc-27"/>
    <w:basedOn w:val="DefaultParagraphFont"/>
    <w:rsid w:val="00942675"/>
  </w:style>
  <w:style w:type="character" w:customStyle="1" w:styleId="cat-Dategrp-13rplc-29">
    <w:name w:val="cat-Date grp-13 rplc-29"/>
    <w:basedOn w:val="DefaultParagraphFont"/>
    <w:rsid w:val="00942675"/>
  </w:style>
  <w:style w:type="character" w:customStyle="1" w:styleId="cat-Timegrp-25rplc-30">
    <w:name w:val="cat-Time grp-25 rplc-30"/>
    <w:basedOn w:val="DefaultParagraphFont"/>
    <w:rsid w:val="00942675"/>
  </w:style>
  <w:style w:type="character" w:customStyle="1" w:styleId="cat-Addressgrp-4rplc-31">
    <w:name w:val="cat-Address grp-4 rplc-31"/>
    <w:basedOn w:val="DefaultParagraphFont"/>
    <w:rsid w:val="00942675"/>
  </w:style>
  <w:style w:type="character" w:customStyle="1" w:styleId="cat-Dategrp-14rplc-33">
    <w:name w:val="cat-Date grp-14 rplc-33"/>
    <w:basedOn w:val="DefaultParagraphFont"/>
    <w:rsid w:val="00942675"/>
  </w:style>
  <w:style w:type="character" w:customStyle="1" w:styleId="cat-Dategrp-15rplc-35">
    <w:name w:val="cat-Date grp-15 rplc-35"/>
    <w:basedOn w:val="DefaultParagraphFont"/>
    <w:rsid w:val="00942675"/>
  </w:style>
  <w:style w:type="character" w:customStyle="1" w:styleId="cat-Dategrp-16rplc-37">
    <w:name w:val="cat-Date grp-16 rplc-37"/>
    <w:basedOn w:val="DefaultParagraphFont"/>
    <w:rsid w:val="00942675"/>
  </w:style>
  <w:style w:type="character" w:customStyle="1" w:styleId="cat-Dategrp-14rplc-39">
    <w:name w:val="cat-Date grp-14 rplc-39"/>
    <w:basedOn w:val="DefaultParagraphFont"/>
    <w:rsid w:val="00942675"/>
  </w:style>
  <w:style w:type="character" w:customStyle="1" w:styleId="cat-Dategrp-15rplc-42">
    <w:name w:val="cat-Date grp-15 rplc-42"/>
    <w:basedOn w:val="DefaultParagraphFont"/>
    <w:rsid w:val="00942675"/>
  </w:style>
  <w:style w:type="character" w:customStyle="1" w:styleId="cat-Dategrp-16rplc-43">
    <w:name w:val="cat-Date grp-16 rplc-43"/>
    <w:basedOn w:val="DefaultParagraphFont"/>
    <w:rsid w:val="00942675"/>
  </w:style>
  <w:style w:type="character" w:customStyle="1" w:styleId="cat-FIOgrp-20rplc-49">
    <w:name w:val="cat-FIO grp-20 rplc-49"/>
    <w:basedOn w:val="DefaultParagraphFont"/>
    <w:rsid w:val="009426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