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341BC" w:rsidRPr="006D45A8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6D45A8">
        <w:rPr>
          <w:b w:val="0"/>
          <w:bCs w:val="0"/>
          <w:sz w:val="22"/>
          <w:szCs w:val="22"/>
        </w:rPr>
        <w:t xml:space="preserve">Дело № 5-65-324/2019 </w:t>
      </w:r>
    </w:p>
    <w:p w:rsidR="000341BC" w:rsidRPr="006D45A8">
      <w:pPr>
        <w:pStyle w:val="Heading1"/>
        <w:spacing w:before="0" w:after="0"/>
        <w:jc w:val="right"/>
        <w:rPr>
          <w:sz w:val="22"/>
          <w:szCs w:val="22"/>
        </w:rPr>
      </w:pPr>
      <w:r w:rsidRPr="006D45A8">
        <w:rPr>
          <w:b w:val="0"/>
          <w:bCs w:val="0"/>
          <w:sz w:val="22"/>
          <w:szCs w:val="22"/>
        </w:rPr>
        <w:t xml:space="preserve">                                  УИД 91MS0065-</w:t>
      </w:r>
      <w:r w:rsidRPr="006D45A8">
        <w:rPr>
          <w:rStyle w:val="cat-PhoneNumbergrp-19rplc-0"/>
          <w:b w:val="0"/>
          <w:bCs w:val="0"/>
          <w:sz w:val="22"/>
          <w:szCs w:val="22"/>
        </w:rPr>
        <w:t>номер</w:t>
      </w:r>
      <w:r w:rsidRPr="006D45A8">
        <w:rPr>
          <w:b w:val="0"/>
          <w:bCs w:val="0"/>
          <w:sz w:val="22"/>
          <w:szCs w:val="22"/>
        </w:rPr>
        <w:t>-</w:t>
      </w:r>
      <w:r w:rsidRPr="006D45A8">
        <w:rPr>
          <w:rStyle w:val="cat-PhoneNumbergrp-20rplc-1"/>
          <w:b w:val="0"/>
          <w:bCs w:val="0"/>
          <w:sz w:val="22"/>
          <w:szCs w:val="22"/>
        </w:rPr>
        <w:t>номер</w:t>
      </w:r>
      <w:r w:rsidRPr="006D45A8">
        <w:rPr>
          <w:b w:val="0"/>
          <w:bCs w:val="0"/>
          <w:sz w:val="22"/>
          <w:szCs w:val="22"/>
        </w:rPr>
        <w:t xml:space="preserve">        </w:t>
      </w:r>
    </w:p>
    <w:p w:rsidR="000341BC" w:rsidRPr="006D45A8">
      <w:pPr>
        <w:pStyle w:val="Heading1"/>
        <w:spacing w:before="0" w:after="0"/>
        <w:jc w:val="center"/>
        <w:rPr>
          <w:sz w:val="22"/>
          <w:szCs w:val="22"/>
        </w:rPr>
      </w:pPr>
    </w:p>
    <w:p w:rsidR="000341BC" w:rsidRPr="006D45A8">
      <w:pPr>
        <w:pStyle w:val="Heading1"/>
        <w:spacing w:before="0" w:after="0"/>
        <w:jc w:val="center"/>
        <w:rPr>
          <w:sz w:val="22"/>
          <w:szCs w:val="22"/>
        </w:rPr>
      </w:pPr>
      <w:r w:rsidRPr="006D45A8">
        <w:rPr>
          <w:b w:val="0"/>
          <w:bCs w:val="0"/>
          <w:sz w:val="22"/>
          <w:szCs w:val="22"/>
        </w:rPr>
        <w:t>П</w:t>
      </w:r>
      <w:r w:rsidRPr="006D45A8">
        <w:rPr>
          <w:b w:val="0"/>
          <w:bCs w:val="0"/>
          <w:sz w:val="22"/>
          <w:szCs w:val="22"/>
        </w:rPr>
        <w:t xml:space="preserve"> О С Т А Н О В Л Е Н И Е</w:t>
      </w:r>
    </w:p>
    <w:p w:rsidR="000341BC" w:rsidRPr="006D45A8">
      <w:pPr>
        <w:jc w:val="both"/>
        <w:rPr>
          <w:sz w:val="22"/>
          <w:szCs w:val="22"/>
        </w:rPr>
      </w:pP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>01 октября 2019 года</w:t>
      </w:r>
      <w:r w:rsidRPr="006D45A8">
        <w:rPr>
          <w:sz w:val="22"/>
          <w:szCs w:val="22"/>
        </w:rPr>
        <w:tab/>
        <w:t xml:space="preserve">                     </w:t>
      </w:r>
      <w:r w:rsidRPr="006D45A8">
        <w:rPr>
          <w:sz w:val="22"/>
          <w:szCs w:val="22"/>
        </w:rPr>
        <w:tab/>
        <w:t>п</w:t>
      </w:r>
      <w:r w:rsidRPr="006D45A8">
        <w:rPr>
          <w:sz w:val="22"/>
          <w:szCs w:val="22"/>
        </w:rPr>
        <w:t>.Н</w:t>
      </w:r>
      <w:r w:rsidRPr="006D45A8">
        <w:rPr>
          <w:sz w:val="22"/>
          <w:szCs w:val="22"/>
        </w:rPr>
        <w:t>ижнегорский, ул. Победы, д. 20</w:t>
      </w: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</w:t>
      </w:r>
      <w:r w:rsidRPr="006D45A8">
        <w:rPr>
          <w:sz w:val="22"/>
          <w:szCs w:val="22"/>
        </w:rPr>
        <w:tab/>
        <w:t xml:space="preserve">   </w:t>
      </w: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</w:t>
      </w:r>
      <w:r w:rsidRPr="006D45A8">
        <w:rPr>
          <w:sz w:val="22"/>
          <w:szCs w:val="22"/>
        </w:rPr>
        <w:t xml:space="preserve">ости </w:t>
      </w:r>
      <w:r w:rsidRPr="006D45A8">
        <w:rPr>
          <w:sz w:val="22"/>
          <w:szCs w:val="22"/>
        </w:rPr>
        <w:t>Османова</w:t>
      </w:r>
      <w:r w:rsidRPr="006D45A8">
        <w:rPr>
          <w:sz w:val="22"/>
          <w:szCs w:val="22"/>
        </w:rPr>
        <w:t xml:space="preserve"> Э.С.,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                                                                </w:t>
      </w:r>
      <w:r w:rsidRPr="006D45A8">
        <w:rPr>
          <w:rStyle w:val="cat-UserDefinedgrp-21rplc-8"/>
          <w:sz w:val="22"/>
          <w:szCs w:val="22"/>
        </w:rPr>
        <w:t>...</w:t>
      </w:r>
      <w:r w:rsidRPr="006D45A8">
        <w:rPr>
          <w:rStyle w:val="cat-UserDefinedgrp-21rplc-8"/>
          <w:sz w:val="22"/>
          <w:szCs w:val="22"/>
        </w:rPr>
        <w:t>Османова</w:t>
      </w:r>
      <w:r w:rsidRPr="006D45A8">
        <w:rPr>
          <w:rStyle w:val="cat-UserDefinedgrp-21rplc-8"/>
          <w:sz w:val="22"/>
          <w:szCs w:val="22"/>
        </w:rPr>
        <w:t xml:space="preserve"> Э.С.</w:t>
      </w:r>
      <w:r w:rsidRPr="006D45A8">
        <w:rPr>
          <w:sz w:val="22"/>
          <w:szCs w:val="22"/>
        </w:rPr>
        <w:t>,</w:t>
      </w:r>
      <w:r w:rsidRPr="006D45A8">
        <w:rPr>
          <w:sz w:val="22"/>
          <w:szCs w:val="22"/>
        </w:rPr>
        <w:tab/>
      </w:r>
    </w:p>
    <w:p w:rsidR="000341BC" w:rsidRPr="006D45A8">
      <w:pPr>
        <w:ind w:left="4860"/>
        <w:jc w:val="both"/>
        <w:rPr>
          <w:sz w:val="22"/>
          <w:szCs w:val="22"/>
        </w:rPr>
      </w:pPr>
      <w:r w:rsidRPr="006D45A8">
        <w:rPr>
          <w:rStyle w:val="cat-PassportDatagrp-17rplc-10"/>
          <w:sz w:val="22"/>
          <w:szCs w:val="22"/>
        </w:rPr>
        <w:t>паспортные да</w:t>
      </w:r>
      <w:r w:rsidRPr="006D45A8">
        <w:rPr>
          <w:rStyle w:val="cat-PassportDatagrp-17rplc-10"/>
          <w:sz w:val="22"/>
          <w:szCs w:val="22"/>
        </w:rPr>
        <w:t>нные</w:t>
      </w:r>
      <w:r w:rsidRPr="006D45A8">
        <w:rPr>
          <w:sz w:val="22"/>
          <w:szCs w:val="22"/>
        </w:rPr>
        <w:t xml:space="preserve">, гражданина Российской Федерации, холостого, не работающего, зарегистрированного и проживающего  по адресу: </w:t>
      </w:r>
      <w:r w:rsidRPr="006D45A8">
        <w:rPr>
          <w:rStyle w:val="cat-Addressgrp-3rplc-11"/>
          <w:sz w:val="22"/>
          <w:szCs w:val="22"/>
        </w:rPr>
        <w:t>адрес</w:t>
      </w:r>
      <w:r w:rsidRPr="006D45A8">
        <w:rPr>
          <w:sz w:val="22"/>
          <w:szCs w:val="22"/>
        </w:rPr>
        <w:t>,</w:t>
      </w:r>
    </w:p>
    <w:p w:rsidR="000341BC" w:rsidRPr="006D45A8">
      <w:pPr>
        <w:ind w:left="4860"/>
        <w:jc w:val="both"/>
        <w:rPr>
          <w:sz w:val="22"/>
          <w:szCs w:val="22"/>
        </w:rPr>
      </w:pP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20.25 ч.1 Кодекса Российской Федерации об а</w:t>
      </w:r>
      <w:r w:rsidRPr="006D45A8">
        <w:rPr>
          <w:sz w:val="22"/>
          <w:szCs w:val="22"/>
        </w:rPr>
        <w:t xml:space="preserve">дминистративных правонарушениях, </w:t>
      </w:r>
    </w:p>
    <w:p w:rsidR="000341BC" w:rsidRPr="006D45A8">
      <w:pPr>
        <w:jc w:val="both"/>
        <w:rPr>
          <w:sz w:val="22"/>
          <w:szCs w:val="22"/>
        </w:rPr>
      </w:pP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</w:t>
      </w: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ab/>
        <w:t xml:space="preserve">    УСТАНОВИЛ:</w:t>
      </w:r>
    </w:p>
    <w:p w:rsidR="000341BC" w:rsidRPr="006D45A8">
      <w:pPr>
        <w:jc w:val="both"/>
        <w:rPr>
          <w:sz w:val="22"/>
          <w:szCs w:val="22"/>
        </w:rPr>
      </w:pP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 xml:space="preserve"> </w:t>
      </w:r>
      <w:r w:rsidRPr="006D45A8">
        <w:rPr>
          <w:sz w:val="22"/>
          <w:szCs w:val="22"/>
        </w:rPr>
        <w:t>Османовым</w:t>
      </w:r>
      <w:r w:rsidRPr="006D45A8">
        <w:rPr>
          <w:sz w:val="22"/>
          <w:szCs w:val="22"/>
        </w:rPr>
        <w:t xml:space="preserve"> Э.С. </w:t>
      </w:r>
      <w:r w:rsidRPr="006D45A8">
        <w:rPr>
          <w:rStyle w:val="cat-Dategrp-7rplc-13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 </w:t>
      </w:r>
      <w:r w:rsidRPr="006D45A8">
        <w:rPr>
          <w:sz w:val="22"/>
          <w:szCs w:val="22"/>
        </w:rPr>
        <w:t>в</w:t>
      </w:r>
      <w:r w:rsidRPr="006D45A8">
        <w:rPr>
          <w:sz w:val="22"/>
          <w:szCs w:val="22"/>
        </w:rPr>
        <w:t xml:space="preserve"> </w:t>
      </w:r>
      <w:r w:rsidRPr="006D45A8">
        <w:rPr>
          <w:rStyle w:val="cat-Timegrp-18rplc-14"/>
          <w:sz w:val="22"/>
          <w:szCs w:val="22"/>
        </w:rPr>
        <w:t>время</w:t>
      </w:r>
      <w:r w:rsidRPr="006D45A8">
        <w:rPr>
          <w:sz w:val="22"/>
          <w:szCs w:val="22"/>
        </w:rPr>
        <w:t xml:space="preserve">, по месту своего жительства: </w:t>
      </w:r>
      <w:r w:rsidRPr="006D45A8">
        <w:rPr>
          <w:rStyle w:val="cat-Addressgrp-3rplc-15"/>
          <w:sz w:val="22"/>
          <w:szCs w:val="22"/>
        </w:rPr>
        <w:t>адрес</w:t>
      </w:r>
      <w:r w:rsidRPr="006D45A8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ОМВД России по Нижнегорскому району Республики Крым </w:t>
      </w:r>
      <w:r w:rsidRPr="006D45A8">
        <w:rPr>
          <w:sz w:val="22"/>
          <w:szCs w:val="22"/>
        </w:rPr>
        <w:t xml:space="preserve">от </w:t>
      </w:r>
      <w:r w:rsidRPr="006D45A8">
        <w:rPr>
          <w:rStyle w:val="cat-Dategrp-8rplc-17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 за совершение административного правонарушения, предусмотренного ст. 20.20 ч. 1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6D45A8">
        <w:rPr>
          <w:rStyle w:val="cat-Dategrp-9rplc-19"/>
          <w:sz w:val="22"/>
          <w:szCs w:val="22"/>
        </w:rPr>
        <w:t>дата</w:t>
      </w:r>
      <w:r w:rsidRPr="006D45A8">
        <w:rPr>
          <w:sz w:val="22"/>
          <w:szCs w:val="22"/>
        </w:rPr>
        <w:t>, не уплатил административный штраф в сумме 1000 руб.</w:t>
      </w:r>
      <w:r w:rsidRPr="006D45A8">
        <w:rPr>
          <w:sz w:val="22"/>
          <w:szCs w:val="22"/>
        </w:rPr>
        <w:t xml:space="preserve">, т.е. в </w:t>
      </w:r>
      <w:r w:rsidRPr="006D45A8">
        <w:rPr>
          <w:sz w:val="22"/>
          <w:szCs w:val="22"/>
        </w:rPr>
        <w:t>срок</w:t>
      </w:r>
      <w:r w:rsidRPr="006D45A8">
        <w:rPr>
          <w:sz w:val="22"/>
          <w:szCs w:val="22"/>
        </w:rPr>
        <w:t xml:space="preserve"> предусмотренный ст. 32.2 ч.1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РФ, до </w:t>
      </w:r>
      <w:r w:rsidRPr="006D45A8">
        <w:rPr>
          <w:rStyle w:val="cat-Dategrp-10rplc-21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, то есть совершил правонарушение, предусмотренное ч. 1 ст. 20.25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РФ.</w:t>
      </w: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          В судебном заседании Османов Э.С. вину признал и пояснил, что при указанных в протоколе обстоятельствах, он не </w:t>
      </w:r>
      <w:r w:rsidRPr="006D45A8">
        <w:rPr>
          <w:sz w:val="22"/>
          <w:szCs w:val="22"/>
        </w:rPr>
        <w:t xml:space="preserve">уплатил административный штраф, поскольку он не </w:t>
      </w:r>
      <w:r w:rsidRPr="006D45A8">
        <w:rPr>
          <w:sz w:val="22"/>
          <w:szCs w:val="22"/>
        </w:rPr>
        <w:t>работает</w:t>
      </w:r>
      <w:r w:rsidRPr="006D45A8">
        <w:rPr>
          <w:sz w:val="22"/>
          <w:szCs w:val="22"/>
        </w:rPr>
        <w:t xml:space="preserve"> и отсутствовали денежные средства для уплаты штрафа, вину признал, раскаялся в содеянном. Постановление не обжаловал, с ходатайством об отсрочки уплаты штрафа не обращался.</w:t>
      </w:r>
    </w:p>
    <w:p w:rsidR="000341BC" w:rsidRPr="006D45A8">
      <w:pPr>
        <w:ind w:firstLine="708"/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Выслушав пояснения </w:t>
      </w:r>
      <w:r w:rsidRPr="006D45A8">
        <w:rPr>
          <w:sz w:val="22"/>
          <w:szCs w:val="22"/>
        </w:rPr>
        <w:t>Османов</w:t>
      </w:r>
      <w:r w:rsidRPr="006D45A8">
        <w:rPr>
          <w:sz w:val="22"/>
          <w:szCs w:val="22"/>
        </w:rPr>
        <w:t>а</w:t>
      </w:r>
      <w:r w:rsidRPr="006D45A8">
        <w:rPr>
          <w:sz w:val="22"/>
          <w:szCs w:val="22"/>
        </w:rPr>
        <w:t xml:space="preserve"> Э.С., исследовав материалы дела, суд пришел к выводу о наличии в действиях </w:t>
      </w:r>
      <w:r w:rsidRPr="006D45A8">
        <w:rPr>
          <w:sz w:val="22"/>
          <w:szCs w:val="22"/>
        </w:rPr>
        <w:t>Османова</w:t>
      </w:r>
      <w:r w:rsidRPr="006D45A8">
        <w:rPr>
          <w:sz w:val="22"/>
          <w:szCs w:val="22"/>
        </w:rPr>
        <w:t xml:space="preserve"> Э.С. состава правонарушения, предусмотренного ст. 20.25 ч.1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РФ, исходя из следующего.</w:t>
      </w: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          Согласно протоколу об административном правонарушении Р</w:t>
      </w:r>
      <w:r w:rsidRPr="006D45A8">
        <w:rPr>
          <w:sz w:val="22"/>
          <w:szCs w:val="22"/>
        </w:rPr>
        <w:t>К-</w:t>
      </w:r>
      <w:r w:rsidRPr="006D45A8">
        <w:rPr>
          <w:rStyle w:val="cat-UserDefinedgrp-22rplc-25"/>
          <w:sz w:val="22"/>
          <w:szCs w:val="22"/>
        </w:rPr>
        <w:t>...номер</w:t>
      </w:r>
      <w:r w:rsidRPr="006D45A8">
        <w:rPr>
          <w:sz w:val="22"/>
          <w:szCs w:val="22"/>
        </w:rPr>
        <w:t xml:space="preserve"> от</w:t>
      </w:r>
      <w:r w:rsidRPr="006D45A8">
        <w:rPr>
          <w:sz w:val="22"/>
          <w:szCs w:val="22"/>
        </w:rPr>
        <w:t xml:space="preserve"> </w:t>
      </w:r>
      <w:r w:rsidRPr="006D45A8">
        <w:rPr>
          <w:rStyle w:val="cat-Dategrp-7rplc-26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, он был составлен в отношении </w:t>
      </w:r>
      <w:r w:rsidRPr="006D45A8">
        <w:rPr>
          <w:sz w:val="22"/>
          <w:szCs w:val="22"/>
        </w:rPr>
        <w:t>Османова</w:t>
      </w:r>
      <w:r w:rsidRPr="006D45A8">
        <w:rPr>
          <w:sz w:val="22"/>
          <w:szCs w:val="22"/>
        </w:rPr>
        <w:t xml:space="preserve"> Э.С. за то, что он </w:t>
      </w:r>
      <w:r w:rsidRPr="006D45A8">
        <w:rPr>
          <w:rStyle w:val="cat-Dategrp-7rplc-28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 в </w:t>
      </w:r>
      <w:r w:rsidRPr="006D45A8">
        <w:rPr>
          <w:rStyle w:val="cat-Timegrp-18rplc-29"/>
          <w:sz w:val="22"/>
          <w:szCs w:val="22"/>
        </w:rPr>
        <w:t>время</w:t>
      </w:r>
      <w:r w:rsidRPr="006D45A8">
        <w:rPr>
          <w:sz w:val="22"/>
          <w:szCs w:val="22"/>
        </w:rPr>
        <w:t xml:space="preserve">, по месту своего жительства: </w:t>
      </w:r>
      <w:r w:rsidRPr="006D45A8">
        <w:rPr>
          <w:rStyle w:val="cat-Addressgrp-3rplc-30"/>
          <w:sz w:val="22"/>
          <w:szCs w:val="22"/>
        </w:rPr>
        <w:t>адрес</w:t>
      </w:r>
      <w:r w:rsidRPr="006D45A8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ОМВД России по Нижнегорскому району Республики Крым от </w:t>
      </w:r>
      <w:r w:rsidRPr="006D45A8">
        <w:rPr>
          <w:rStyle w:val="cat-Dategrp-8rplc-32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 за</w:t>
      </w:r>
      <w:r w:rsidRPr="006D45A8">
        <w:rPr>
          <w:sz w:val="22"/>
          <w:szCs w:val="22"/>
        </w:rPr>
        <w:t xml:space="preserve"> совершение административного правонарушения, предусмотренного ст. 20.20 ч. 1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6D45A8">
        <w:rPr>
          <w:rStyle w:val="cat-Dategrp-9rplc-34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, не уплатил административный штраф в сумме 1000 руб., т.е. в </w:t>
      </w:r>
      <w:r w:rsidRPr="006D45A8">
        <w:rPr>
          <w:sz w:val="22"/>
          <w:szCs w:val="22"/>
        </w:rPr>
        <w:t>ср</w:t>
      </w:r>
      <w:r w:rsidRPr="006D45A8">
        <w:rPr>
          <w:sz w:val="22"/>
          <w:szCs w:val="22"/>
        </w:rPr>
        <w:t>ок</w:t>
      </w:r>
      <w:r w:rsidRPr="006D45A8">
        <w:rPr>
          <w:sz w:val="22"/>
          <w:szCs w:val="22"/>
        </w:rPr>
        <w:t xml:space="preserve"> предусмотренный ст. 32.2 ч.1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РФ, до </w:t>
      </w:r>
      <w:r w:rsidRPr="006D45A8">
        <w:rPr>
          <w:rStyle w:val="cat-Dategrp-10rplc-36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 включительно.</w:t>
      </w:r>
    </w:p>
    <w:p w:rsidR="000341BC" w:rsidRPr="006D45A8">
      <w:pPr>
        <w:ind w:firstLine="708"/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6D45A8">
        <w:rPr>
          <w:sz w:val="22"/>
          <w:szCs w:val="22"/>
        </w:rPr>
        <w:t>Османовым</w:t>
      </w:r>
      <w:r w:rsidRPr="006D45A8">
        <w:rPr>
          <w:sz w:val="22"/>
          <w:szCs w:val="22"/>
        </w:rPr>
        <w:t xml:space="preserve"> Э.С. данного правонарушения подтверждаются копией постановления от </w:t>
      </w:r>
      <w:r w:rsidRPr="006D45A8">
        <w:rPr>
          <w:rStyle w:val="cat-Dategrp-8rplc-38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, согласно которому Османов </w:t>
      </w:r>
      <w:r w:rsidRPr="006D45A8">
        <w:rPr>
          <w:sz w:val="22"/>
          <w:szCs w:val="22"/>
        </w:rPr>
        <w:t xml:space="preserve">Э.С. привлечен к административной ответственности за совершение административного правонарушения, предусмотренного ст. 20.20 ч. 1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6D45A8">
        <w:rPr>
          <w:rStyle w:val="cat-Dategrp-9rplc-41"/>
          <w:sz w:val="22"/>
          <w:szCs w:val="22"/>
        </w:rPr>
        <w:t>дата</w:t>
      </w:r>
      <w:r w:rsidRPr="006D45A8">
        <w:rPr>
          <w:sz w:val="22"/>
          <w:szCs w:val="22"/>
        </w:rPr>
        <w:t>.</w:t>
      </w:r>
      <w:r w:rsidRPr="006D45A8">
        <w:rPr>
          <w:sz w:val="22"/>
          <w:szCs w:val="22"/>
        </w:rPr>
        <w:t xml:space="preserve"> Срок уплат</w:t>
      </w:r>
      <w:r w:rsidRPr="006D45A8">
        <w:rPr>
          <w:sz w:val="22"/>
          <w:szCs w:val="22"/>
        </w:rPr>
        <w:t xml:space="preserve">ы </w:t>
      </w:r>
      <w:r w:rsidRPr="006D45A8">
        <w:rPr>
          <w:sz w:val="22"/>
          <w:szCs w:val="22"/>
        </w:rPr>
        <w:t>до</w:t>
      </w:r>
      <w:r w:rsidRPr="006D45A8">
        <w:rPr>
          <w:sz w:val="22"/>
          <w:szCs w:val="22"/>
        </w:rPr>
        <w:t xml:space="preserve"> </w:t>
      </w:r>
      <w:r w:rsidRPr="006D45A8">
        <w:rPr>
          <w:rStyle w:val="cat-Dategrp-10rplc-42"/>
          <w:sz w:val="22"/>
          <w:szCs w:val="22"/>
        </w:rPr>
        <w:t>дата</w:t>
      </w:r>
      <w:r w:rsidRPr="006D45A8">
        <w:rPr>
          <w:sz w:val="22"/>
          <w:szCs w:val="22"/>
        </w:rPr>
        <w:t xml:space="preserve"> включительно.</w:t>
      </w:r>
    </w:p>
    <w:p w:rsidR="000341BC" w:rsidRPr="006D45A8">
      <w:pPr>
        <w:ind w:firstLine="708"/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Согласно резолютивной части указанного постановления </w:t>
      </w:r>
      <w:r w:rsidRPr="006D45A8">
        <w:rPr>
          <w:sz w:val="22"/>
          <w:szCs w:val="22"/>
        </w:rPr>
        <w:t>Османову</w:t>
      </w:r>
      <w:r w:rsidRPr="006D45A8">
        <w:rPr>
          <w:sz w:val="22"/>
          <w:szCs w:val="22"/>
        </w:rPr>
        <w:t xml:space="preserve"> Э.С. разъяснены требования ст. 32.2 ч.1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 о том, что административный штраф должен быть уплачен лицом, </w:t>
      </w:r>
      <w:r w:rsidRPr="006D45A8">
        <w:rPr>
          <w:sz w:val="22"/>
          <w:szCs w:val="22"/>
        </w:rPr>
        <w:t>привлеченным к административной ответственности, не позднее ш</w:t>
      </w:r>
      <w:r w:rsidRPr="006D45A8">
        <w:rPr>
          <w:sz w:val="22"/>
          <w:szCs w:val="22"/>
        </w:rPr>
        <w:t>естидесяти дней со дня вступления постановления о наложении административного штрафа в законную силу, однако в установленный законом срок Османов Э.С. не уплатил административный штраф в сумме 1000 руб.</w:t>
      </w:r>
    </w:p>
    <w:p w:rsidR="000341BC" w:rsidRPr="006D45A8">
      <w:pPr>
        <w:ind w:left="29" w:firstLine="539"/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 </w:t>
      </w:r>
      <w:r w:rsidRPr="006D45A8">
        <w:rPr>
          <w:sz w:val="22"/>
          <w:szCs w:val="22"/>
        </w:rPr>
        <w:t xml:space="preserve">Согласно </w:t>
      </w:r>
      <w:hyperlink r:id="rId4" w:history="1">
        <w:r w:rsidRPr="006D45A8">
          <w:rPr>
            <w:color w:val="0000EE"/>
            <w:sz w:val="22"/>
            <w:szCs w:val="22"/>
          </w:rPr>
          <w:t>ч.5 ст. 32.2</w:t>
        </w:r>
      </w:hyperlink>
      <w:r w:rsidRPr="006D45A8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</w:t>
      </w:r>
      <w:r w:rsidRPr="006D45A8">
        <w:rPr>
          <w:sz w:val="22"/>
          <w:szCs w:val="22"/>
        </w:rPr>
        <w:t xml:space="preserve"> срока, указанного в </w:t>
      </w:r>
      <w:hyperlink r:id="rId5" w:history="1">
        <w:r w:rsidRPr="006D45A8">
          <w:rPr>
            <w:color w:val="0000EE"/>
            <w:sz w:val="22"/>
            <w:szCs w:val="22"/>
          </w:rPr>
          <w:t>части 1</w:t>
        </w:r>
      </w:hyperlink>
      <w:r w:rsidRPr="006D45A8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</w:t>
      </w:r>
      <w:r w:rsidRPr="006D45A8">
        <w:rPr>
          <w:sz w:val="22"/>
          <w:szCs w:val="22"/>
        </w:rPr>
        <w:t>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6D45A8">
        <w:rPr>
          <w:sz w:val="22"/>
          <w:szCs w:val="22"/>
        </w:rPr>
        <w:t xml:space="preserve"> Кроме того, должностное лицо федерального органа исполнительной в</w:t>
      </w:r>
      <w:r w:rsidRPr="006D45A8">
        <w:rPr>
          <w:sz w:val="22"/>
          <w:szCs w:val="22"/>
        </w:rPr>
        <w:t xml:space="preserve">ласти, структурного подразделения или территориального органа, иного государственного органа, </w:t>
      </w:r>
      <w:r w:rsidRPr="006D45A8">
        <w:rPr>
          <w:sz w:val="22"/>
          <w:szCs w:val="22"/>
        </w:rPr>
        <w:t>рассмотревших</w:t>
      </w:r>
      <w:r w:rsidRPr="006D45A8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</w:t>
      </w:r>
      <w:r w:rsidRPr="006D45A8">
        <w:rPr>
          <w:sz w:val="22"/>
          <w:szCs w:val="22"/>
        </w:rPr>
        <w:t xml:space="preserve">тавляет протокол об административном правонарушении, предусмотренном </w:t>
      </w:r>
      <w:hyperlink r:id="rId6" w:history="1">
        <w:r w:rsidRPr="006D45A8">
          <w:rPr>
            <w:color w:val="0000EE"/>
            <w:sz w:val="22"/>
            <w:szCs w:val="22"/>
          </w:rPr>
          <w:t>частью 1 статьи 20.25</w:t>
        </w:r>
      </w:hyperlink>
      <w:r w:rsidRPr="006D45A8">
        <w:rPr>
          <w:sz w:val="22"/>
          <w:szCs w:val="22"/>
        </w:rPr>
        <w:t xml:space="preserve"> настоящего Кодекса, в отношении лица, не</w:t>
      </w:r>
      <w:r w:rsidRPr="006D45A8">
        <w:rPr>
          <w:sz w:val="22"/>
          <w:szCs w:val="22"/>
        </w:rPr>
        <w:t xml:space="preserve"> уплатившего административный штраф.</w:t>
      </w:r>
    </w:p>
    <w:p w:rsidR="000341BC" w:rsidRPr="006D45A8">
      <w:pPr>
        <w:ind w:left="29" w:firstLine="539"/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6D45A8">
          <w:rPr>
            <w:color w:val="0000EE"/>
            <w:sz w:val="22"/>
            <w:szCs w:val="22"/>
          </w:rPr>
          <w:t>ч. 1 ст. 20.25</w:t>
        </w:r>
      </w:hyperlink>
      <w:r w:rsidRPr="006D45A8">
        <w:rPr>
          <w:sz w:val="22"/>
          <w:szCs w:val="22"/>
        </w:rPr>
        <w:t xml:space="preserve"> и </w:t>
      </w:r>
      <w:hyperlink r:id="rId8" w:history="1">
        <w:r w:rsidRPr="006D45A8">
          <w:rPr>
            <w:color w:val="0000EE"/>
            <w:sz w:val="22"/>
            <w:szCs w:val="22"/>
          </w:rPr>
          <w:t>ст. 32.2</w:t>
        </w:r>
      </w:hyperlink>
      <w:r w:rsidRPr="006D45A8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</w:t>
      </w:r>
      <w:r w:rsidRPr="006D45A8">
        <w:rPr>
          <w:sz w:val="22"/>
          <w:szCs w:val="22"/>
        </w:rPr>
        <w:t xml:space="preserve">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6D45A8">
          <w:rPr>
            <w:color w:val="0000EE"/>
            <w:sz w:val="22"/>
            <w:szCs w:val="22"/>
          </w:rPr>
          <w:t>ч. 1</w:t>
        </w:r>
        <w:r w:rsidRPr="006D45A8">
          <w:rPr>
            <w:color w:val="0000EE"/>
            <w:sz w:val="22"/>
            <w:szCs w:val="22"/>
          </w:rPr>
          <w:t xml:space="preserve"> ст. 20.25</w:t>
        </w:r>
      </w:hyperlink>
      <w:r w:rsidRPr="006D45A8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0341BC" w:rsidRPr="006D45A8">
      <w:pPr>
        <w:ind w:firstLine="568"/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При таких обстоятельствах в действиях </w:t>
      </w:r>
      <w:r w:rsidRPr="006D45A8">
        <w:rPr>
          <w:sz w:val="22"/>
          <w:szCs w:val="22"/>
        </w:rPr>
        <w:t>Османова</w:t>
      </w:r>
      <w:r w:rsidRPr="006D45A8">
        <w:rPr>
          <w:sz w:val="22"/>
          <w:szCs w:val="22"/>
        </w:rPr>
        <w:t xml:space="preserve"> Э.С. </w:t>
      </w:r>
      <w:r w:rsidRPr="006D45A8">
        <w:rPr>
          <w:sz w:val="22"/>
          <w:szCs w:val="22"/>
        </w:rPr>
        <w:t xml:space="preserve">имеется состав правонарушения, предусмотренного ст. 20.25 ч.1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          Согласно ст. 4.1 ч.2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РФ, при назначении административного наказания суд учитывает </w:t>
      </w:r>
      <w:r w:rsidRPr="006D45A8">
        <w:rPr>
          <w:sz w:val="22"/>
          <w:szCs w:val="22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341BC" w:rsidRPr="006D45A8">
      <w:pPr>
        <w:ind w:firstLine="540"/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   В соответствии со ст. 3.1 Кодекса Российской Федерации об административны</w:t>
      </w:r>
      <w:r w:rsidRPr="006D45A8">
        <w:rPr>
          <w:sz w:val="22"/>
          <w:szCs w:val="22"/>
        </w:rPr>
        <w:t>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6D45A8">
        <w:rPr>
          <w:sz w:val="22"/>
          <w:szCs w:val="22"/>
        </w:rPr>
        <w:t>угими лицами.</w:t>
      </w:r>
    </w:p>
    <w:p w:rsidR="000341BC" w:rsidRPr="006D45A8">
      <w:pPr>
        <w:ind w:firstLine="540"/>
        <w:jc w:val="both"/>
        <w:rPr>
          <w:sz w:val="22"/>
          <w:szCs w:val="22"/>
        </w:rPr>
      </w:pPr>
      <w:r w:rsidRPr="006D45A8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</w:t>
      </w:r>
      <w:r w:rsidRPr="006D45A8">
        <w:rPr>
          <w:sz w:val="22"/>
          <w:szCs w:val="22"/>
        </w:rPr>
        <w:t xml:space="preserve"> дохода, обстоятельства, смягчающие и отягчающие административную ответственность.</w:t>
      </w:r>
    </w:p>
    <w:p w:rsidR="000341BC" w:rsidRPr="006D45A8">
      <w:pPr>
        <w:ind w:firstLine="540"/>
        <w:jc w:val="both"/>
        <w:rPr>
          <w:sz w:val="22"/>
          <w:szCs w:val="22"/>
        </w:rPr>
      </w:pPr>
      <w:r w:rsidRPr="006D45A8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</w:t>
      </w:r>
      <w:r w:rsidRPr="006D45A8">
        <w:rPr>
          <w:sz w:val="22"/>
          <w:szCs w:val="22"/>
        </w:rPr>
        <w:t>ти, его имущественное положение, имеет не постоянный заработок,  и учитывается  смягчающие вину обстоятельства - чистосердечное признание вины, нахождении на иждивении четверых несовершеннолетних детей, а также отсутствие отягчающих ответственность обстоят</w:t>
      </w:r>
      <w:r w:rsidRPr="006D45A8">
        <w:rPr>
          <w:sz w:val="22"/>
          <w:szCs w:val="22"/>
        </w:rPr>
        <w:t>ельства.</w:t>
      </w:r>
    </w:p>
    <w:p w:rsidR="000341BC" w:rsidRPr="006D45A8">
      <w:pPr>
        <w:ind w:firstLine="567"/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Учитывая совокупность смягчающих и отсутствие отягчающих вину обстоятельств, мировой судья считает возможным назначить </w:t>
      </w:r>
      <w:r w:rsidRPr="006D45A8">
        <w:rPr>
          <w:sz w:val="22"/>
          <w:szCs w:val="22"/>
        </w:rPr>
        <w:t>Османову</w:t>
      </w:r>
      <w:r w:rsidRPr="006D45A8">
        <w:rPr>
          <w:sz w:val="22"/>
          <w:szCs w:val="22"/>
        </w:rPr>
        <w:t xml:space="preserve"> Э.С. наказание в виде обязательных работ, считая данное наказание достаточным для предупреждения совершения новых право</w:t>
      </w:r>
      <w:r w:rsidRPr="006D45A8">
        <w:rPr>
          <w:sz w:val="22"/>
          <w:szCs w:val="22"/>
        </w:rPr>
        <w:t>нарушений.</w:t>
      </w:r>
    </w:p>
    <w:p w:rsidR="000341BC" w:rsidRPr="006D45A8">
      <w:pPr>
        <w:ind w:firstLine="567"/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На основании </w:t>
      </w:r>
      <w:r w:rsidRPr="006D45A8">
        <w:rPr>
          <w:sz w:val="22"/>
          <w:szCs w:val="22"/>
        </w:rPr>
        <w:t>изложенного</w:t>
      </w:r>
      <w:r w:rsidRPr="006D45A8">
        <w:rPr>
          <w:sz w:val="22"/>
          <w:szCs w:val="22"/>
        </w:rPr>
        <w:t xml:space="preserve">, руководствуясь ст. ст. 29.9, 29.10 </w:t>
      </w:r>
      <w:r w:rsidRPr="006D45A8">
        <w:rPr>
          <w:sz w:val="22"/>
          <w:szCs w:val="22"/>
        </w:rPr>
        <w:t>КоАП</w:t>
      </w:r>
      <w:r w:rsidRPr="006D45A8">
        <w:rPr>
          <w:sz w:val="22"/>
          <w:szCs w:val="22"/>
        </w:rPr>
        <w:t xml:space="preserve"> РФ, мировой судья</w:t>
      </w: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 xml:space="preserve">                                             ПОСТАНОВИЛ: </w:t>
      </w:r>
    </w:p>
    <w:p w:rsidR="000341BC" w:rsidRPr="006D45A8">
      <w:pPr>
        <w:jc w:val="both"/>
        <w:rPr>
          <w:sz w:val="22"/>
          <w:szCs w:val="22"/>
        </w:rPr>
      </w:pP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ab/>
      </w:r>
      <w:r w:rsidRPr="006D45A8">
        <w:rPr>
          <w:rStyle w:val="cat-UserDefinedgrp-21rplc-48"/>
          <w:sz w:val="22"/>
          <w:szCs w:val="22"/>
        </w:rPr>
        <w:t>...</w:t>
      </w:r>
      <w:r w:rsidRPr="006D45A8">
        <w:rPr>
          <w:rStyle w:val="cat-UserDefinedgrp-21rplc-48"/>
          <w:sz w:val="22"/>
          <w:szCs w:val="22"/>
        </w:rPr>
        <w:t>Османова</w:t>
      </w:r>
      <w:r w:rsidRPr="006D45A8">
        <w:rPr>
          <w:rStyle w:val="cat-UserDefinedgrp-21rplc-48"/>
          <w:sz w:val="22"/>
          <w:szCs w:val="22"/>
        </w:rPr>
        <w:t xml:space="preserve"> Э.С.</w:t>
      </w:r>
      <w:r w:rsidRPr="006D45A8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</w:t>
      </w:r>
      <w:r w:rsidRPr="006D45A8">
        <w:rPr>
          <w:sz w:val="22"/>
          <w:szCs w:val="22"/>
        </w:rPr>
        <w:t>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 xml:space="preserve">          Постановление может быть обжаловано в течение 10 суток со дня </w:t>
      </w:r>
      <w:r w:rsidRPr="006D45A8">
        <w:rPr>
          <w:sz w:val="22"/>
          <w:szCs w:val="22"/>
        </w:rPr>
        <w:t>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</w:t>
      </w:r>
      <w:r w:rsidRPr="006D45A8">
        <w:rPr>
          <w:sz w:val="22"/>
          <w:szCs w:val="22"/>
        </w:rPr>
        <w:t>спублика Крым).</w:t>
      </w:r>
    </w:p>
    <w:p w:rsidR="000341BC" w:rsidRPr="006D45A8">
      <w:pPr>
        <w:jc w:val="both"/>
        <w:rPr>
          <w:sz w:val="22"/>
          <w:szCs w:val="22"/>
        </w:rPr>
      </w:pPr>
    </w:p>
    <w:p w:rsidR="000341BC" w:rsidRPr="006D45A8">
      <w:pPr>
        <w:jc w:val="both"/>
        <w:rPr>
          <w:sz w:val="22"/>
          <w:szCs w:val="22"/>
        </w:rPr>
      </w:pP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>Мировой судья</w:t>
      </w:r>
      <w:r w:rsidRPr="006D45A8">
        <w:rPr>
          <w:sz w:val="22"/>
          <w:szCs w:val="22"/>
        </w:rPr>
        <w:tab/>
      </w:r>
      <w:r w:rsidR="006D45A8">
        <w:rPr>
          <w:sz w:val="22"/>
          <w:szCs w:val="22"/>
        </w:rPr>
        <w:t>/подпись/</w:t>
      </w: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ab/>
      </w:r>
      <w:r w:rsidRPr="006D45A8">
        <w:rPr>
          <w:sz w:val="22"/>
          <w:szCs w:val="22"/>
        </w:rPr>
        <w:tab/>
        <w:t xml:space="preserve">                             Тайганская Т.В.</w:t>
      </w:r>
    </w:p>
    <w:p w:rsidR="000341BC" w:rsidRPr="006D45A8">
      <w:pPr>
        <w:jc w:val="both"/>
        <w:rPr>
          <w:sz w:val="22"/>
          <w:szCs w:val="22"/>
        </w:rPr>
      </w:pPr>
    </w:p>
    <w:p w:rsidR="000341BC" w:rsidRPr="006D45A8">
      <w:pPr>
        <w:jc w:val="both"/>
        <w:rPr>
          <w:sz w:val="22"/>
          <w:szCs w:val="22"/>
        </w:rPr>
      </w:pPr>
    </w:p>
    <w:p w:rsidR="000341BC" w:rsidRPr="006D45A8">
      <w:pPr>
        <w:ind w:firstLine="567"/>
        <w:jc w:val="both"/>
        <w:rPr>
          <w:sz w:val="22"/>
          <w:szCs w:val="22"/>
        </w:rPr>
      </w:pPr>
    </w:p>
    <w:sectPr w:rsidSect="000341BC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BC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6D45A8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</w:t>
    </w:r>
    <w:r>
      <w:rPr>
        <w:b/>
        <w:bCs/>
        <w:sz w:val="20"/>
        <w:szCs w:val="20"/>
      </w:rPr>
      <w:t xml:space="preserve">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341BC"/>
    <w:rsid w:val="000341BC"/>
    <w:rsid w:val="006D45A8"/>
    <w:rsid w:val="00D04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19rplc-0">
    <w:name w:val="cat-PhoneNumber grp-19 rplc-0"/>
    <w:basedOn w:val="DefaultParagraphFont"/>
    <w:rsid w:val="000341BC"/>
  </w:style>
  <w:style w:type="character" w:customStyle="1" w:styleId="cat-PhoneNumbergrp-20rplc-1">
    <w:name w:val="cat-PhoneNumber grp-20 rplc-1"/>
    <w:basedOn w:val="DefaultParagraphFont"/>
    <w:rsid w:val="000341BC"/>
  </w:style>
  <w:style w:type="character" w:customStyle="1" w:styleId="cat-UserDefinedgrp-21rplc-8">
    <w:name w:val="cat-UserDefined grp-21 rplc-8"/>
    <w:basedOn w:val="DefaultParagraphFont"/>
    <w:rsid w:val="000341BC"/>
  </w:style>
  <w:style w:type="character" w:customStyle="1" w:styleId="cat-PassportDatagrp-17rplc-10">
    <w:name w:val="cat-PassportData grp-17 rplc-10"/>
    <w:basedOn w:val="DefaultParagraphFont"/>
    <w:rsid w:val="000341BC"/>
  </w:style>
  <w:style w:type="character" w:customStyle="1" w:styleId="cat-Addressgrp-3rplc-11">
    <w:name w:val="cat-Address grp-3 rplc-11"/>
    <w:basedOn w:val="DefaultParagraphFont"/>
    <w:rsid w:val="000341BC"/>
  </w:style>
  <w:style w:type="character" w:customStyle="1" w:styleId="cat-Dategrp-7rplc-13">
    <w:name w:val="cat-Date grp-7 rplc-13"/>
    <w:basedOn w:val="DefaultParagraphFont"/>
    <w:rsid w:val="000341BC"/>
  </w:style>
  <w:style w:type="character" w:customStyle="1" w:styleId="cat-Timegrp-18rplc-14">
    <w:name w:val="cat-Time grp-18 rplc-14"/>
    <w:basedOn w:val="DefaultParagraphFont"/>
    <w:rsid w:val="000341BC"/>
  </w:style>
  <w:style w:type="character" w:customStyle="1" w:styleId="cat-Addressgrp-3rplc-15">
    <w:name w:val="cat-Address grp-3 rplc-15"/>
    <w:basedOn w:val="DefaultParagraphFont"/>
    <w:rsid w:val="000341BC"/>
  </w:style>
  <w:style w:type="character" w:customStyle="1" w:styleId="cat-Dategrp-8rplc-17">
    <w:name w:val="cat-Date grp-8 rplc-17"/>
    <w:basedOn w:val="DefaultParagraphFont"/>
    <w:rsid w:val="000341BC"/>
  </w:style>
  <w:style w:type="character" w:customStyle="1" w:styleId="cat-Dategrp-9rplc-19">
    <w:name w:val="cat-Date grp-9 rplc-19"/>
    <w:basedOn w:val="DefaultParagraphFont"/>
    <w:rsid w:val="000341BC"/>
  </w:style>
  <w:style w:type="character" w:customStyle="1" w:styleId="cat-Dategrp-10rplc-21">
    <w:name w:val="cat-Date grp-10 rplc-21"/>
    <w:basedOn w:val="DefaultParagraphFont"/>
    <w:rsid w:val="000341BC"/>
  </w:style>
  <w:style w:type="character" w:customStyle="1" w:styleId="cat-UserDefinedgrp-22rplc-25">
    <w:name w:val="cat-UserDefined grp-22 rplc-25"/>
    <w:basedOn w:val="DefaultParagraphFont"/>
    <w:rsid w:val="000341BC"/>
  </w:style>
  <w:style w:type="character" w:customStyle="1" w:styleId="cat-Dategrp-7rplc-26">
    <w:name w:val="cat-Date grp-7 rplc-26"/>
    <w:basedOn w:val="DefaultParagraphFont"/>
    <w:rsid w:val="000341BC"/>
  </w:style>
  <w:style w:type="character" w:customStyle="1" w:styleId="cat-Dategrp-7rplc-28">
    <w:name w:val="cat-Date grp-7 rplc-28"/>
    <w:basedOn w:val="DefaultParagraphFont"/>
    <w:rsid w:val="000341BC"/>
  </w:style>
  <w:style w:type="character" w:customStyle="1" w:styleId="cat-Timegrp-18rplc-29">
    <w:name w:val="cat-Time grp-18 rplc-29"/>
    <w:basedOn w:val="DefaultParagraphFont"/>
    <w:rsid w:val="000341BC"/>
  </w:style>
  <w:style w:type="character" w:customStyle="1" w:styleId="cat-Addressgrp-3rplc-30">
    <w:name w:val="cat-Address grp-3 rplc-30"/>
    <w:basedOn w:val="DefaultParagraphFont"/>
    <w:rsid w:val="000341BC"/>
  </w:style>
  <w:style w:type="character" w:customStyle="1" w:styleId="cat-Dategrp-8rplc-32">
    <w:name w:val="cat-Date grp-8 rplc-32"/>
    <w:basedOn w:val="DefaultParagraphFont"/>
    <w:rsid w:val="000341BC"/>
  </w:style>
  <w:style w:type="character" w:customStyle="1" w:styleId="cat-Dategrp-9rplc-34">
    <w:name w:val="cat-Date grp-9 rplc-34"/>
    <w:basedOn w:val="DefaultParagraphFont"/>
    <w:rsid w:val="000341BC"/>
  </w:style>
  <w:style w:type="character" w:customStyle="1" w:styleId="cat-Dategrp-10rplc-36">
    <w:name w:val="cat-Date grp-10 rplc-36"/>
    <w:basedOn w:val="DefaultParagraphFont"/>
    <w:rsid w:val="000341BC"/>
  </w:style>
  <w:style w:type="character" w:customStyle="1" w:styleId="cat-Dategrp-8rplc-38">
    <w:name w:val="cat-Date grp-8 rplc-38"/>
    <w:basedOn w:val="DefaultParagraphFont"/>
    <w:rsid w:val="000341BC"/>
  </w:style>
  <w:style w:type="character" w:customStyle="1" w:styleId="cat-Dategrp-9rplc-41">
    <w:name w:val="cat-Date grp-9 rplc-41"/>
    <w:basedOn w:val="DefaultParagraphFont"/>
    <w:rsid w:val="000341BC"/>
  </w:style>
  <w:style w:type="character" w:customStyle="1" w:styleId="cat-Dategrp-10rplc-42">
    <w:name w:val="cat-Date grp-10 rplc-42"/>
    <w:basedOn w:val="DefaultParagraphFont"/>
    <w:rsid w:val="000341BC"/>
  </w:style>
  <w:style w:type="character" w:customStyle="1" w:styleId="cat-UserDefinedgrp-21rplc-48">
    <w:name w:val="cat-UserDefined grp-21 rplc-48"/>
    <w:basedOn w:val="DefaultParagraphFont"/>
    <w:rsid w:val="00034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