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335</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5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4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5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Кривоногова </w:t>
      </w:r>
      <w:r>
        <w:rPr>
          <w:rStyle w:val="cat-UserDefinedgrp-41rplc-7"/>
          <w:rFonts w:ascii="Times New Roman" w:eastAsia="Times New Roman" w:hAnsi="Times New Roman" w:cs="Times New Roman"/>
          <w:b/>
          <w:bCs/>
          <w:sz w:val="28"/>
          <w:szCs w:val="28"/>
        </w:rPr>
        <w:t>Е.А.</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0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w:t>
      </w:r>
      <w:r>
        <w:rPr>
          <w:rFonts w:ascii="Times New Roman" w:eastAsia="Times New Roman" w:hAnsi="Times New Roman" w:cs="Times New Roman"/>
          <w:sz w:val="28"/>
          <w:szCs w:val="28"/>
        </w:rPr>
        <w:t>.</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Карамова</w:t>
      </w:r>
      <w:r>
        <w:rPr>
          <w:rFonts w:ascii="Times New Roman" w:eastAsia="Times New Roman" w:hAnsi="Times New Roman" w:cs="Times New Roman"/>
          <w:sz w:val="28"/>
          <w:szCs w:val="28"/>
        </w:rPr>
        <w:t>, д. 40 кв. 244,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5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5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7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дома № 42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3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резкое изменение кожных покровов лица, поведение не соответствует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5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r>
        <w:rPr>
          <w:rFonts w:ascii="Times New Roman" w:eastAsia="Times New Roman" w:hAnsi="Times New Roman" w:cs="Times New Roman"/>
          <w:sz w:val="28"/>
          <w:szCs w:val="28"/>
        </w:rPr>
        <w:t>Просил строго не наказывать.</w:t>
      </w:r>
      <w:r>
        <w:rPr>
          <w:rFonts w:ascii="Times New Roman" w:eastAsia="Times New Roman" w:hAnsi="Times New Roman" w:cs="Times New Roman"/>
          <w:sz w:val="28"/>
          <w:szCs w:val="28"/>
        </w:rPr>
        <w:t xml:space="preserve"> Дополнил, что до управления транспортным средством употреблял пиво.</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119355</w:t>
      </w:r>
      <w:r>
        <w:rPr>
          <w:rFonts w:ascii="Times New Roman" w:eastAsia="Times New Roman" w:hAnsi="Times New Roman" w:cs="Times New Roman"/>
          <w:sz w:val="28"/>
          <w:szCs w:val="28"/>
        </w:rPr>
        <w:t xml:space="preserve"> от </w:t>
      </w:r>
      <w:r>
        <w:rPr>
          <w:rStyle w:val="cat-Dategrp-17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5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6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6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7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дома № 42,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3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нарушение речи, резкое изменение кожных покровов лица</w:t>
      </w:r>
      <w:r>
        <w:rPr>
          <w:rFonts w:ascii="Times New Roman" w:eastAsia="Times New Roman" w:hAnsi="Times New Roman" w:cs="Times New Roman"/>
          <w:sz w:val="28"/>
          <w:szCs w:val="28"/>
        </w:rPr>
        <w:t xml:space="preserve">, поведение не соответствует обстановке, </w:t>
      </w:r>
      <w:r>
        <w:rPr>
          <w:rFonts w:ascii="Times New Roman" w:eastAsia="Times New Roman" w:hAnsi="Times New Roman" w:cs="Times New Roman"/>
          <w:sz w:val="28"/>
          <w:szCs w:val="28"/>
        </w:rPr>
        <w:t>в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данные действия не содержат уголовно наказуемого деяния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8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5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7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5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7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у дома № 42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3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3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xml:space="preserve">, поскольку имелись достаточные основания полагать, что </w:t>
      </w:r>
      <w:r>
        <w:rPr>
          <w:rFonts w:ascii="Times New Roman" w:eastAsia="Times New Roman" w:hAnsi="Times New Roman" w:cs="Times New Roman"/>
          <w:sz w:val="28"/>
          <w:szCs w:val="28"/>
        </w:rPr>
        <w:t>лицо</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6134</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от </w:t>
      </w:r>
      <w:r>
        <w:rPr>
          <w:rStyle w:val="cat-Dategrp-17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5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резкое изменение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w:t>
      </w:r>
      <w:r>
        <w:rPr>
          <w:rFonts w:ascii="Times New Roman" w:eastAsia="Times New Roman" w:hAnsi="Times New Roman" w:cs="Times New Roman"/>
          <w:sz w:val="28"/>
          <w:szCs w:val="28"/>
        </w:rPr>
        <w:t>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9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w:t>
      </w:r>
      <w:r>
        <w:rPr>
          <w:rFonts w:ascii="Times New Roman" w:eastAsia="Times New Roman" w:hAnsi="Times New Roman" w:cs="Times New Roman"/>
          <w:sz w:val="28"/>
          <w:szCs w:val="28"/>
        </w:rPr>
        <w:t>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5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0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20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1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2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5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5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водительское удостоверение </w:t>
      </w:r>
      <w:r>
        <w:rPr>
          <w:rStyle w:val="cat-PhoneNumbergrp-36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3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5rplc-54"/>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Кривоногова </w:t>
      </w:r>
      <w:r>
        <w:rPr>
          <w:rStyle w:val="cat-UserDefinedgrp-41rplc-56"/>
          <w:rFonts w:ascii="Times New Roman" w:eastAsia="Times New Roman" w:hAnsi="Times New Roman" w:cs="Times New Roman"/>
          <w:sz w:val="28"/>
          <w:szCs w:val="28"/>
        </w:rPr>
        <w:t>Е.А.</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8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7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8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42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3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39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0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44rplc-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8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rPr>
          <w:rFonts w:ascii="Times New Roman" w:eastAsia="Times New Roman" w:hAnsi="Times New Roman" w:cs="Times New Roman"/>
          <w:sz w:val="28"/>
          <w:szCs w:val="28"/>
        </w:rPr>
        <w:t xml:space="preserve">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7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7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2rplc-7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3rplc-7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4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3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7rplc-8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5rplc-0">
    <w:name w:val="cat-Date grp-15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4rplc-3">
    <w:name w:val="cat-FIO grp-24 rplc-3"/>
    <w:basedOn w:val="DefaultParagraphFont"/>
  </w:style>
  <w:style w:type="character" w:customStyle="1" w:styleId="cat-FIOgrp-25rplc-4">
    <w:name w:val="cat-FIO grp-25 rplc-4"/>
    <w:basedOn w:val="DefaultParagraphFont"/>
  </w:style>
  <w:style w:type="character" w:customStyle="1" w:styleId="cat-Addressgrp-2rplc-5">
    <w:name w:val="cat-Address grp-2 rplc-5"/>
    <w:basedOn w:val="DefaultParagraphFont"/>
  </w:style>
  <w:style w:type="character" w:customStyle="1" w:styleId="cat-UserDefinedgrp-41rplc-7">
    <w:name w:val="cat-UserDefined grp-41 rplc-7"/>
    <w:basedOn w:val="DefaultParagraphFont"/>
  </w:style>
  <w:style w:type="character" w:customStyle="1" w:styleId="cat-PassportDatagrp-30rplc-8">
    <w:name w:val="cat-PassportData grp-30 rplc-8"/>
    <w:basedOn w:val="DefaultParagraphFont"/>
  </w:style>
  <w:style w:type="character" w:customStyle="1" w:styleId="cat-Addressgrp-3rplc-9">
    <w:name w:val="cat-Address grp-3 rplc-9"/>
    <w:basedOn w:val="DefaultParagraphFont"/>
  </w:style>
  <w:style w:type="character" w:customStyle="1" w:styleId="cat-Addressgrp-4rplc-10">
    <w:name w:val="cat-Address grp-4 rplc-10"/>
    <w:basedOn w:val="DefaultParagraphFont"/>
  </w:style>
  <w:style w:type="character" w:customStyle="1" w:styleId="cat-Addressgrp-5rplc-11">
    <w:name w:val="cat-Address grp-5 rplc-11"/>
    <w:basedOn w:val="DefaultParagraphFont"/>
  </w:style>
  <w:style w:type="character" w:customStyle="1" w:styleId="cat-FIOgrp-25rplc-12">
    <w:name w:val="cat-FIO grp-25 rplc-12"/>
    <w:basedOn w:val="DefaultParagraphFont"/>
  </w:style>
  <w:style w:type="character" w:customStyle="1" w:styleId="cat-Dategrp-16rplc-13">
    <w:name w:val="cat-Date grp-16 rplc-13"/>
    <w:basedOn w:val="DefaultParagraphFont"/>
  </w:style>
  <w:style w:type="character" w:customStyle="1" w:styleId="cat-Timegrp-31rplc-14">
    <w:name w:val="cat-Time grp-31 rplc-14"/>
    <w:basedOn w:val="DefaultParagraphFont"/>
  </w:style>
  <w:style w:type="character" w:customStyle="1" w:styleId="cat-Addressgrp-6rplc-15">
    <w:name w:val="cat-Address grp-6 rplc-15"/>
    <w:basedOn w:val="DefaultParagraphFont"/>
  </w:style>
  <w:style w:type="character" w:customStyle="1" w:styleId="cat-Addressgrp-7rplc-16">
    <w:name w:val="cat-Address grp-7 rplc-16"/>
    <w:basedOn w:val="DefaultParagraphFont"/>
  </w:style>
  <w:style w:type="character" w:customStyle="1" w:styleId="cat-CarMakeModelgrp-33rplc-17">
    <w:name w:val="cat-CarMakeModel grp-33 rplc-17"/>
    <w:basedOn w:val="DefaultParagraphFont"/>
  </w:style>
  <w:style w:type="character" w:customStyle="1" w:styleId="cat-CarNumbergrp-34rplc-18">
    <w:name w:val="cat-CarNumber grp-34 rplc-18"/>
    <w:basedOn w:val="DefaultParagraphFont"/>
  </w:style>
  <w:style w:type="character" w:customStyle="1" w:styleId="cat-FIOgrp-25rplc-19">
    <w:name w:val="cat-FIO grp-25 rplc-19"/>
    <w:basedOn w:val="DefaultParagraphFont"/>
  </w:style>
  <w:style w:type="character" w:customStyle="1" w:styleId="cat-FIOgrp-25rplc-20">
    <w:name w:val="cat-FIO grp-25 rplc-20"/>
    <w:basedOn w:val="DefaultParagraphFont"/>
  </w:style>
  <w:style w:type="character" w:customStyle="1" w:styleId="cat-Dategrp-17rplc-21">
    <w:name w:val="cat-Date grp-17 rplc-21"/>
    <w:basedOn w:val="DefaultParagraphFont"/>
  </w:style>
  <w:style w:type="character" w:customStyle="1" w:styleId="cat-FIOgrp-25rplc-22">
    <w:name w:val="cat-FIO grp-25 rplc-22"/>
    <w:basedOn w:val="DefaultParagraphFont"/>
  </w:style>
  <w:style w:type="character" w:customStyle="1" w:styleId="cat-Dategrp-16rplc-23">
    <w:name w:val="cat-Date grp-16 rplc-23"/>
    <w:basedOn w:val="DefaultParagraphFont"/>
  </w:style>
  <w:style w:type="character" w:customStyle="1" w:styleId="cat-Timegrp-31rplc-24">
    <w:name w:val="cat-Time grp-31 rplc-24"/>
    <w:basedOn w:val="DefaultParagraphFont"/>
  </w:style>
  <w:style w:type="character" w:customStyle="1" w:styleId="cat-Addressgrp-6rplc-25">
    <w:name w:val="cat-Address grp-6 rplc-25"/>
    <w:basedOn w:val="DefaultParagraphFont"/>
  </w:style>
  <w:style w:type="character" w:customStyle="1" w:styleId="cat-Addressgrp-7rplc-26">
    <w:name w:val="cat-Address grp-7 rplc-26"/>
    <w:basedOn w:val="DefaultParagraphFont"/>
  </w:style>
  <w:style w:type="character" w:customStyle="1" w:styleId="cat-CarMakeModelgrp-33rplc-27">
    <w:name w:val="cat-CarMakeModel grp-33 rplc-27"/>
    <w:basedOn w:val="DefaultParagraphFont"/>
  </w:style>
  <w:style w:type="character" w:customStyle="1" w:styleId="cat-CarNumbergrp-34rplc-28">
    <w:name w:val="cat-CarNumber grp-34 rplc-28"/>
    <w:basedOn w:val="DefaultParagraphFont"/>
  </w:style>
  <w:style w:type="character" w:customStyle="1" w:styleId="cat-Dategrp-18rplc-29">
    <w:name w:val="cat-Date grp-18 rplc-29"/>
    <w:basedOn w:val="DefaultParagraphFont"/>
  </w:style>
  <w:style w:type="character" w:customStyle="1" w:styleId="cat-FIOgrp-25rplc-30">
    <w:name w:val="cat-FIO grp-25 rplc-30"/>
    <w:basedOn w:val="DefaultParagraphFont"/>
  </w:style>
  <w:style w:type="character" w:customStyle="1" w:styleId="cat-Dategrp-17rplc-31">
    <w:name w:val="cat-Date grp-17 rplc-31"/>
    <w:basedOn w:val="DefaultParagraphFont"/>
  </w:style>
  <w:style w:type="character" w:customStyle="1" w:styleId="cat-FIOgrp-25rplc-32">
    <w:name w:val="cat-FIO grp-25 rplc-32"/>
    <w:basedOn w:val="DefaultParagraphFont"/>
  </w:style>
  <w:style w:type="character" w:customStyle="1" w:styleId="cat-Dategrp-16rplc-33">
    <w:name w:val="cat-Date grp-16 rplc-33"/>
    <w:basedOn w:val="DefaultParagraphFont"/>
  </w:style>
  <w:style w:type="character" w:customStyle="1" w:styleId="cat-Timegrp-32rplc-34">
    <w:name w:val="cat-Time grp-32 rplc-34"/>
    <w:basedOn w:val="DefaultParagraphFont"/>
  </w:style>
  <w:style w:type="character" w:customStyle="1" w:styleId="cat-Addressgrp-6rplc-35">
    <w:name w:val="cat-Address grp-6 rplc-35"/>
    <w:basedOn w:val="DefaultParagraphFont"/>
  </w:style>
  <w:style w:type="character" w:customStyle="1" w:styleId="cat-Addressgrp-7rplc-36">
    <w:name w:val="cat-Address grp-7 rplc-36"/>
    <w:basedOn w:val="DefaultParagraphFont"/>
  </w:style>
  <w:style w:type="character" w:customStyle="1" w:styleId="cat-CarMakeModelgrp-33rplc-37">
    <w:name w:val="cat-CarMakeModel grp-33 rplc-37"/>
    <w:basedOn w:val="DefaultParagraphFont"/>
  </w:style>
  <w:style w:type="character" w:customStyle="1" w:styleId="cat-CarNumbergrp-35rplc-38">
    <w:name w:val="cat-CarNumber grp-35 rplc-38"/>
    <w:basedOn w:val="DefaultParagraphFont"/>
  </w:style>
  <w:style w:type="character" w:customStyle="1" w:styleId="cat-Dategrp-17rplc-39">
    <w:name w:val="cat-Date grp-17 rplc-39"/>
    <w:basedOn w:val="DefaultParagraphFont"/>
  </w:style>
  <w:style w:type="character" w:customStyle="1" w:styleId="cat-FIOgrp-25rplc-40">
    <w:name w:val="cat-FIO grp-25 rplc-40"/>
    <w:basedOn w:val="DefaultParagraphFont"/>
  </w:style>
  <w:style w:type="character" w:customStyle="1" w:styleId="cat-FIOgrp-25rplc-41">
    <w:name w:val="cat-FIO grp-25 rplc-41"/>
    <w:basedOn w:val="DefaultParagraphFont"/>
  </w:style>
  <w:style w:type="character" w:customStyle="1" w:styleId="cat-FIOgrp-25rplc-42">
    <w:name w:val="cat-FIO grp-25 rplc-42"/>
    <w:basedOn w:val="DefaultParagraphFont"/>
  </w:style>
  <w:style w:type="character" w:customStyle="1" w:styleId="cat-Dategrp-19rplc-43">
    <w:name w:val="cat-Date grp-19 rplc-43"/>
    <w:basedOn w:val="DefaultParagraphFont"/>
  </w:style>
  <w:style w:type="character" w:customStyle="1" w:styleId="cat-FIOgrp-25rplc-44">
    <w:name w:val="cat-FIO grp-25 rplc-44"/>
    <w:basedOn w:val="DefaultParagraphFont"/>
  </w:style>
  <w:style w:type="character" w:customStyle="1" w:styleId="cat-FIOgrp-25rplc-45">
    <w:name w:val="cat-FIO grp-25 rplc-45"/>
    <w:basedOn w:val="DefaultParagraphFont"/>
  </w:style>
  <w:style w:type="character" w:customStyle="1" w:styleId="cat-Dategrp-20rplc-46">
    <w:name w:val="cat-Date grp-20 rplc-46"/>
    <w:basedOn w:val="DefaultParagraphFont"/>
  </w:style>
  <w:style w:type="character" w:customStyle="1" w:styleId="cat-Dategrp-20rplc-47">
    <w:name w:val="cat-Date grp-20 rplc-47"/>
    <w:basedOn w:val="DefaultParagraphFont"/>
  </w:style>
  <w:style w:type="character" w:customStyle="1" w:styleId="cat-Dategrp-21rplc-48">
    <w:name w:val="cat-Date grp-21 rplc-48"/>
    <w:basedOn w:val="DefaultParagraphFont"/>
  </w:style>
  <w:style w:type="character" w:customStyle="1" w:styleId="cat-Dategrp-22rplc-49">
    <w:name w:val="cat-Date grp-22 rplc-49"/>
    <w:basedOn w:val="DefaultParagraphFont"/>
  </w:style>
  <w:style w:type="character" w:customStyle="1" w:styleId="cat-FIOgrp-25rplc-50">
    <w:name w:val="cat-FIO grp-25 rplc-50"/>
    <w:basedOn w:val="DefaultParagraphFont"/>
  </w:style>
  <w:style w:type="character" w:customStyle="1" w:styleId="cat-FIOgrp-25rplc-51">
    <w:name w:val="cat-FIO grp-25 rplc-51"/>
    <w:basedOn w:val="DefaultParagraphFont"/>
  </w:style>
  <w:style w:type="character" w:customStyle="1" w:styleId="cat-PhoneNumbergrp-36rplc-52">
    <w:name w:val="cat-PhoneNumber grp-36 rplc-52"/>
    <w:basedOn w:val="DefaultParagraphFont"/>
  </w:style>
  <w:style w:type="character" w:customStyle="1" w:styleId="cat-Dategrp-23rplc-53">
    <w:name w:val="cat-Date grp-23 rplc-53"/>
    <w:basedOn w:val="DefaultParagraphFont"/>
  </w:style>
  <w:style w:type="character" w:customStyle="1" w:styleId="cat-FIOgrp-25rplc-54">
    <w:name w:val="cat-FIO grp-25 rplc-54"/>
    <w:basedOn w:val="DefaultParagraphFont"/>
  </w:style>
  <w:style w:type="character" w:customStyle="1" w:styleId="cat-UserDefinedgrp-41rplc-56">
    <w:name w:val="cat-UserDefined grp-41 rplc-56"/>
    <w:basedOn w:val="DefaultParagraphFont"/>
  </w:style>
  <w:style w:type="character" w:customStyle="1" w:styleId="cat-Sumgrp-28rplc-57">
    <w:name w:val="cat-Sum grp-28 rplc-57"/>
    <w:basedOn w:val="DefaultParagraphFont"/>
  </w:style>
  <w:style w:type="character" w:customStyle="1" w:styleId="cat-Addressgrp-1rplc-58">
    <w:name w:val="cat-Address grp-1 rplc-58"/>
    <w:basedOn w:val="DefaultParagraphFont"/>
  </w:style>
  <w:style w:type="character" w:customStyle="1" w:styleId="cat-Addressgrp-2rplc-59">
    <w:name w:val="cat-Address grp-2 rplc-59"/>
    <w:basedOn w:val="DefaultParagraphFont"/>
  </w:style>
  <w:style w:type="character" w:customStyle="1" w:styleId="cat-PhoneNumbergrp-37rplc-60">
    <w:name w:val="cat-PhoneNumber grp-37 rplc-60"/>
    <w:basedOn w:val="DefaultParagraphFont"/>
  </w:style>
  <w:style w:type="character" w:customStyle="1" w:styleId="cat-PhoneNumbergrp-38rplc-61">
    <w:name w:val="cat-PhoneNumber grp-38 rplc-61"/>
    <w:basedOn w:val="DefaultParagraphFont"/>
  </w:style>
  <w:style w:type="character" w:customStyle="1" w:styleId="cat-UserDefinedgrp-42rplc-62">
    <w:name w:val="cat-UserDefined grp-42 rplc-62"/>
    <w:basedOn w:val="DefaultParagraphFont"/>
  </w:style>
  <w:style w:type="character" w:customStyle="1" w:styleId="cat-UserDefinedgrp-43rplc-63">
    <w:name w:val="cat-UserDefined grp-43 rplc-63"/>
    <w:basedOn w:val="DefaultParagraphFont"/>
  </w:style>
  <w:style w:type="character" w:customStyle="1" w:styleId="cat-PhoneNumbergrp-39rplc-64">
    <w:name w:val="cat-PhoneNumber grp-39 rplc-64"/>
    <w:basedOn w:val="DefaultParagraphFont"/>
  </w:style>
  <w:style w:type="character" w:customStyle="1" w:styleId="cat-PhoneNumbergrp-40rplc-65">
    <w:name w:val="cat-PhoneNumber grp-40 rplc-65"/>
    <w:basedOn w:val="DefaultParagraphFont"/>
  </w:style>
  <w:style w:type="character" w:customStyle="1" w:styleId="cat-UserDefinedgrp-44rplc-66">
    <w:name w:val="cat-UserDefined grp-44 rplc-66"/>
    <w:basedOn w:val="DefaultParagraphFont"/>
  </w:style>
  <w:style w:type="character" w:customStyle="1" w:styleId="cat-Addressgrp-8rplc-67">
    <w:name w:val="cat-Address grp-8 rplc-67"/>
    <w:basedOn w:val="DefaultParagraphFont"/>
  </w:style>
  <w:style w:type="character" w:customStyle="1" w:styleId="cat-Addressgrp-9rplc-68">
    <w:name w:val="cat-Address grp-9 rplc-68"/>
    <w:basedOn w:val="DefaultParagraphFont"/>
  </w:style>
  <w:style w:type="character" w:customStyle="1" w:styleId="cat-Addressgrp-10rplc-69">
    <w:name w:val="cat-Address grp-10 rplc-69"/>
    <w:basedOn w:val="DefaultParagraphFont"/>
  </w:style>
  <w:style w:type="character" w:customStyle="1" w:styleId="cat-Addressgrp-1rplc-70">
    <w:name w:val="cat-Address grp-1 rplc-70"/>
    <w:basedOn w:val="DefaultParagraphFont"/>
  </w:style>
  <w:style w:type="character" w:customStyle="1" w:styleId="cat-Addressgrp-11rplc-71">
    <w:name w:val="cat-Address grp-11 rplc-71"/>
    <w:basedOn w:val="DefaultParagraphFont"/>
  </w:style>
  <w:style w:type="character" w:customStyle="1" w:styleId="cat-SumInWordsgrp-29rplc-72">
    <w:name w:val="cat-SumInWords grp-29 rplc-72"/>
    <w:basedOn w:val="DefaultParagraphFont"/>
  </w:style>
  <w:style w:type="character" w:customStyle="1" w:styleId="cat-Addressgrp-2rplc-73">
    <w:name w:val="cat-Address grp-2 rplc-73"/>
    <w:basedOn w:val="DefaultParagraphFont"/>
  </w:style>
  <w:style w:type="character" w:customStyle="1" w:styleId="cat-Addressgrp-12rplc-74">
    <w:name w:val="cat-Address grp-12 rplc-74"/>
    <w:basedOn w:val="DefaultParagraphFont"/>
  </w:style>
  <w:style w:type="character" w:customStyle="1" w:styleId="cat-Addressgrp-13rplc-75">
    <w:name w:val="cat-Address grp-13 rplc-75"/>
    <w:basedOn w:val="DefaultParagraphFont"/>
  </w:style>
  <w:style w:type="character" w:customStyle="1" w:styleId="cat-Addressgrp-1rplc-76">
    <w:name w:val="cat-Address grp-1 rplc-76"/>
    <w:basedOn w:val="DefaultParagraphFont"/>
  </w:style>
  <w:style w:type="character" w:customStyle="1" w:styleId="cat-Addressgrp-1rplc-77">
    <w:name w:val="cat-Address grp-1 rplc-77"/>
    <w:basedOn w:val="DefaultParagraphFont"/>
  </w:style>
  <w:style w:type="character" w:customStyle="1" w:styleId="cat-Addressgrp-14rplc-78">
    <w:name w:val="cat-Address grp-14 rplc-78"/>
    <w:basedOn w:val="DefaultParagraphFont"/>
  </w:style>
  <w:style w:type="character" w:customStyle="1" w:styleId="cat-Addressgrp-13rplc-79">
    <w:name w:val="cat-Address grp-13 rplc-79"/>
    <w:basedOn w:val="DefaultParagraphFont"/>
  </w:style>
  <w:style w:type="character" w:customStyle="1" w:styleId="cat-FIOgrp-27rplc-80">
    <w:name w:val="cat-FIO grp-27 rplc-8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