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B6569" w:rsidRPr="002315E3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315E3">
        <w:rPr>
          <w:b w:val="0"/>
          <w:bCs w:val="0"/>
          <w:sz w:val="22"/>
          <w:szCs w:val="22"/>
        </w:rPr>
        <w:t>Дело № 5-65-336/2019</w:t>
      </w:r>
    </w:p>
    <w:p w:rsidR="00FB6569" w:rsidRPr="002315E3">
      <w:pPr>
        <w:pStyle w:val="Heading1"/>
        <w:spacing w:before="0" w:after="0"/>
        <w:jc w:val="right"/>
        <w:rPr>
          <w:sz w:val="22"/>
          <w:szCs w:val="22"/>
        </w:rPr>
      </w:pPr>
      <w:r w:rsidRPr="002315E3">
        <w:rPr>
          <w:b w:val="0"/>
          <w:bCs w:val="0"/>
          <w:sz w:val="22"/>
          <w:szCs w:val="22"/>
        </w:rPr>
        <w:t> </w:t>
      </w:r>
    </w:p>
    <w:p w:rsidR="00FB6569" w:rsidRPr="002315E3">
      <w:pPr>
        <w:pStyle w:val="Heading1"/>
        <w:spacing w:before="0" w:after="0"/>
        <w:jc w:val="center"/>
        <w:rPr>
          <w:sz w:val="22"/>
          <w:szCs w:val="22"/>
        </w:rPr>
      </w:pPr>
    </w:p>
    <w:p w:rsidR="00FB6569" w:rsidRPr="002315E3">
      <w:pPr>
        <w:pStyle w:val="Heading1"/>
        <w:spacing w:before="0" w:after="0"/>
        <w:jc w:val="center"/>
        <w:rPr>
          <w:sz w:val="22"/>
          <w:szCs w:val="22"/>
        </w:rPr>
      </w:pPr>
      <w:r w:rsidRPr="002315E3">
        <w:rPr>
          <w:b w:val="0"/>
          <w:bCs w:val="0"/>
          <w:sz w:val="22"/>
          <w:szCs w:val="22"/>
        </w:rPr>
        <w:t>П</w:t>
      </w:r>
      <w:r w:rsidRPr="002315E3">
        <w:rPr>
          <w:b w:val="0"/>
          <w:bCs w:val="0"/>
          <w:sz w:val="22"/>
          <w:szCs w:val="22"/>
        </w:rPr>
        <w:t xml:space="preserve"> О С Т А Н О В Л Е Н И Е</w:t>
      </w:r>
    </w:p>
    <w:p w:rsidR="00FB6569" w:rsidRPr="002315E3">
      <w:pPr>
        <w:jc w:val="both"/>
        <w:rPr>
          <w:sz w:val="22"/>
          <w:szCs w:val="22"/>
        </w:rPr>
      </w:pP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>24 октября 2019 года</w:t>
      </w:r>
      <w:r w:rsidRPr="002315E3">
        <w:rPr>
          <w:sz w:val="22"/>
          <w:szCs w:val="22"/>
        </w:rPr>
        <w:tab/>
        <w:t xml:space="preserve">                           п</w:t>
      </w:r>
      <w:r w:rsidRPr="002315E3">
        <w:rPr>
          <w:sz w:val="22"/>
          <w:szCs w:val="22"/>
        </w:rPr>
        <w:t>.Н</w:t>
      </w:r>
      <w:r w:rsidRPr="002315E3">
        <w:rPr>
          <w:sz w:val="22"/>
          <w:szCs w:val="22"/>
        </w:rPr>
        <w:t>ижнегорский, ул. Победы, д.20 каб.1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ab/>
        <w:t xml:space="preserve">   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Мировой судья</w:t>
      </w:r>
      <w:r w:rsidRPr="002315E3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В.А., рассмотрев дело об административном пра</w:t>
      </w:r>
      <w:r w:rsidRPr="002315E3">
        <w:rPr>
          <w:sz w:val="22"/>
          <w:szCs w:val="22"/>
        </w:rPr>
        <w:t xml:space="preserve">вонарушении, поступившее из Мирового участка № 96 Ялтинского судебного района, в отношении  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                                                  </w:t>
      </w:r>
      <w:r w:rsidRPr="002315E3">
        <w:rPr>
          <w:rStyle w:val="cat-FIOgrp-21rplc-6"/>
          <w:b/>
          <w:bCs/>
          <w:sz w:val="22"/>
          <w:szCs w:val="22"/>
        </w:rPr>
        <w:t>Шпехт</w:t>
      </w:r>
      <w:r w:rsidRPr="002315E3">
        <w:rPr>
          <w:rStyle w:val="cat-FIOgrp-21rplc-6"/>
          <w:b/>
          <w:bCs/>
          <w:sz w:val="22"/>
          <w:szCs w:val="22"/>
        </w:rPr>
        <w:t xml:space="preserve"> В. А.</w:t>
      </w:r>
      <w:r w:rsidRPr="002315E3">
        <w:rPr>
          <w:sz w:val="22"/>
          <w:szCs w:val="22"/>
        </w:rPr>
        <w:t xml:space="preserve">,  </w:t>
      </w:r>
    </w:p>
    <w:p w:rsidR="00FB6569" w:rsidRPr="002315E3">
      <w:pPr>
        <w:ind w:left="4253"/>
        <w:jc w:val="both"/>
        <w:rPr>
          <w:sz w:val="22"/>
          <w:szCs w:val="22"/>
        </w:rPr>
      </w:pPr>
      <w:r w:rsidRPr="002315E3">
        <w:rPr>
          <w:rStyle w:val="cat-PassportDatagrp-25rplc-7"/>
          <w:sz w:val="22"/>
          <w:szCs w:val="22"/>
        </w:rPr>
        <w:t>паспортные данные</w:t>
      </w:r>
      <w:r w:rsidRPr="002315E3">
        <w:rPr>
          <w:sz w:val="22"/>
          <w:szCs w:val="22"/>
        </w:rPr>
        <w:t>, гражданина Российской Федерации, не работающего, инвалидности не име</w:t>
      </w:r>
      <w:r w:rsidRPr="002315E3">
        <w:rPr>
          <w:sz w:val="22"/>
          <w:szCs w:val="22"/>
        </w:rPr>
        <w:t xml:space="preserve">ющего, холостого, имеющего на иждивении одного несовершеннолетнего ребенка, зарегистрированного по адресу: </w:t>
      </w:r>
      <w:r w:rsidRPr="002315E3">
        <w:rPr>
          <w:rStyle w:val="cat-Addressgrp-3rplc-8"/>
          <w:sz w:val="22"/>
          <w:szCs w:val="22"/>
        </w:rPr>
        <w:t>адрес</w:t>
      </w:r>
      <w:r w:rsidRPr="002315E3">
        <w:rPr>
          <w:sz w:val="22"/>
          <w:szCs w:val="22"/>
        </w:rPr>
        <w:t xml:space="preserve">, проживающего без </w:t>
      </w:r>
      <w:r w:rsidRPr="002315E3">
        <w:rPr>
          <w:sz w:val="22"/>
          <w:szCs w:val="22"/>
        </w:rPr>
        <w:t>регитрации</w:t>
      </w:r>
      <w:r w:rsidRPr="002315E3">
        <w:rPr>
          <w:sz w:val="22"/>
          <w:szCs w:val="22"/>
        </w:rPr>
        <w:t xml:space="preserve">: </w:t>
      </w:r>
      <w:r w:rsidRPr="002315E3">
        <w:rPr>
          <w:rStyle w:val="cat-Addressgrp-4rplc-9"/>
          <w:sz w:val="22"/>
          <w:szCs w:val="22"/>
        </w:rPr>
        <w:t>адрес</w:t>
      </w:r>
      <w:r w:rsidRPr="002315E3">
        <w:rPr>
          <w:sz w:val="22"/>
          <w:szCs w:val="22"/>
        </w:rPr>
        <w:t>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12.26 ч. 1 Код</w:t>
      </w:r>
      <w:r w:rsidRPr="002315E3">
        <w:rPr>
          <w:sz w:val="22"/>
          <w:szCs w:val="22"/>
        </w:rPr>
        <w:t xml:space="preserve">екса Российской Федерации об административных правонарушениях, </w:t>
      </w:r>
    </w:p>
    <w:p w:rsidR="00FB6569" w:rsidRPr="002315E3">
      <w:pPr>
        <w:jc w:val="both"/>
        <w:rPr>
          <w:sz w:val="22"/>
          <w:szCs w:val="22"/>
        </w:rPr>
      </w:pP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ab/>
        <w:t xml:space="preserve">    УСТАНОВИЛ:</w:t>
      </w:r>
    </w:p>
    <w:p w:rsidR="00FB6569" w:rsidRPr="002315E3">
      <w:pPr>
        <w:jc w:val="both"/>
        <w:rPr>
          <w:sz w:val="22"/>
          <w:szCs w:val="22"/>
        </w:rPr>
      </w:pP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В.А., </w:t>
      </w:r>
      <w:r w:rsidRPr="002315E3">
        <w:rPr>
          <w:rStyle w:val="cat-Dategrp-13rplc-11"/>
          <w:sz w:val="22"/>
          <w:szCs w:val="22"/>
        </w:rPr>
        <w:t>дата</w:t>
      </w: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>в</w:t>
      </w:r>
      <w:r w:rsidRPr="002315E3">
        <w:rPr>
          <w:sz w:val="22"/>
          <w:szCs w:val="22"/>
        </w:rPr>
        <w:t xml:space="preserve"> </w:t>
      </w:r>
      <w:r w:rsidRPr="002315E3">
        <w:rPr>
          <w:rStyle w:val="cat-Timegrp-27rplc-12"/>
          <w:sz w:val="22"/>
          <w:szCs w:val="22"/>
        </w:rPr>
        <w:t>время</w:t>
      </w:r>
      <w:r w:rsidRPr="002315E3">
        <w:rPr>
          <w:sz w:val="22"/>
          <w:szCs w:val="22"/>
        </w:rPr>
        <w:t xml:space="preserve">, на 1 км+100 м </w:t>
      </w:r>
      <w:r w:rsidRPr="002315E3">
        <w:rPr>
          <w:rStyle w:val="cat-Addressgrp-5rplc-13"/>
          <w:sz w:val="22"/>
          <w:szCs w:val="22"/>
        </w:rPr>
        <w:t>адрес</w:t>
      </w:r>
      <w:r w:rsidRPr="002315E3">
        <w:rPr>
          <w:sz w:val="22"/>
          <w:szCs w:val="22"/>
        </w:rPr>
        <w:t xml:space="preserve">, управлял транспортным средством – автомобилем марки </w:t>
      </w:r>
      <w:r w:rsidRPr="002315E3">
        <w:rPr>
          <w:rStyle w:val="cat-CarMakeModelgrp-28rplc-14"/>
          <w:sz w:val="22"/>
          <w:szCs w:val="22"/>
        </w:rPr>
        <w:t>марка автомобиля</w:t>
      </w:r>
      <w:r w:rsidRPr="002315E3">
        <w:rPr>
          <w:sz w:val="22"/>
          <w:szCs w:val="22"/>
        </w:rPr>
        <w:t xml:space="preserve">, </w:t>
      </w:r>
      <w:r w:rsidRPr="002315E3">
        <w:rPr>
          <w:rStyle w:val="cat-CarNumbergrp-29rplc-15"/>
          <w:sz w:val="22"/>
          <w:szCs w:val="22"/>
        </w:rPr>
        <w:t>регистрационный знак ТС</w:t>
      </w:r>
      <w:r w:rsidRPr="002315E3">
        <w:rPr>
          <w:sz w:val="22"/>
          <w:szCs w:val="22"/>
        </w:rPr>
        <w:t xml:space="preserve">, с признаками </w:t>
      </w:r>
      <w:r w:rsidRPr="002315E3">
        <w:rPr>
          <w:sz w:val="22"/>
          <w:szCs w:val="22"/>
        </w:rPr>
        <w:t>наркотического опьянения: резкое изменение кожных покровов лица, поведение не соответствующее обстановке, в нарушение требований п. 2.3.2 ПДД РФ, не выполнил законное требование должностного лица о прохождении освидетельствования на состояние опьянения, да</w:t>
      </w:r>
      <w:r w:rsidRPr="002315E3">
        <w:rPr>
          <w:sz w:val="22"/>
          <w:szCs w:val="22"/>
        </w:rPr>
        <w:t xml:space="preserve">нные действия не содержат уголовно наказуемого деяния, за что предусмотрена административная ответственность по </w:t>
      </w:r>
      <w:r w:rsidRPr="002315E3">
        <w:rPr>
          <w:sz w:val="22"/>
          <w:szCs w:val="22"/>
        </w:rPr>
        <w:t>ч</w:t>
      </w:r>
      <w:r w:rsidRPr="002315E3">
        <w:rPr>
          <w:sz w:val="22"/>
          <w:szCs w:val="22"/>
        </w:rPr>
        <w:t xml:space="preserve">.1 ст. 12.26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</w:t>
      </w:r>
      <w:r w:rsidRPr="002315E3">
        <w:rPr>
          <w:sz w:val="22"/>
          <w:szCs w:val="22"/>
        </w:rPr>
        <w:t xml:space="preserve">В судебном заседании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вину признал полностью и пояснил, что при указанных в протоколе обстоятельства</w:t>
      </w:r>
      <w:r w:rsidRPr="002315E3">
        <w:rPr>
          <w:sz w:val="22"/>
          <w:szCs w:val="22"/>
        </w:rPr>
        <w:t xml:space="preserve">х, он управлял транспортным средством автомобилем </w:t>
      </w:r>
      <w:r w:rsidRPr="002315E3">
        <w:rPr>
          <w:rStyle w:val="cat-CarMakeModelgrp-28rplc-17"/>
          <w:sz w:val="22"/>
          <w:szCs w:val="22"/>
        </w:rPr>
        <w:t>марка автомобиля</w:t>
      </w:r>
      <w:r w:rsidRPr="002315E3">
        <w:rPr>
          <w:sz w:val="22"/>
          <w:szCs w:val="22"/>
        </w:rPr>
        <w:t>, был остановлен работниками ГИБДД, ему предложили пройти освидетельствование на месте, на что он согласился и продул газоанализатор, который показал по 0,00 мг/л, после чего ему было предло</w:t>
      </w:r>
      <w:r w:rsidRPr="002315E3">
        <w:rPr>
          <w:sz w:val="22"/>
          <w:szCs w:val="22"/>
        </w:rPr>
        <w:t>жено пройти освидетельствование в медицинском учреждении, на что он</w:t>
      </w:r>
      <w:r w:rsidRPr="002315E3">
        <w:rPr>
          <w:sz w:val="22"/>
          <w:szCs w:val="22"/>
        </w:rPr>
        <w:t xml:space="preserve"> отказался, раскаивается в содеянном. 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Выслушав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В.А., огласив и исследовав материалы дела, суд пришел к выводу о наличии в его действиях состава правонарушения, предусмотре</w:t>
      </w:r>
      <w:r w:rsidRPr="002315E3">
        <w:rPr>
          <w:sz w:val="22"/>
          <w:szCs w:val="22"/>
        </w:rPr>
        <w:t xml:space="preserve">нного ст. 12.26 ч.1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РФ, исходя из следующего.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Согласно протоколу об административном правонарушении 82 АП № 079486 от </w:t>
      </w:r>
      <w:r w:rsidRPr="002315E3">
        <w:rPr>
          <w:rStyle w:val="cat-Dategrp-13rplc-19"/>
          <w:sz w:val="22"/>
          <w:szCs w:val="22"/>
        </w:rPr>
        <w:t>дата</w:t>
      </w:r>
      <w:r w:rsidRPr="002315E3">
        <w:rPr>
          <w:sz w:val="22"/>
          <w:szCs w:val="22"/>
        </w:rPr>
        <w:t xml:space="preserve">, он был составлен в отношении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за то, что он </w:t>
      </w:r>
      <w:r w:rsidRPr="002315E3">
        <w:rPr>
          <w:rStyle w:val="cat-Dategrp-13rplc-21"/>
          <w:sz w:val="22"/>
          <w:szCs w:val="22"/>
        </w:rPr>
        <w:t>дата</w:t>
      </w: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>в</w:t>
      </w:r>
      <w:r w:rsidRPr="002315E3">
        <w:rPr>
          <w:sz w:val="22"/>
          <w:szCs w:val="22"/>
        </w:rPr>
        <w:t xml:space="preserve"> </w:t>
      </w:r>
      <w:r w:rsidRPr="002315E3">
        <w:rPr>
          <w:rStyle w:val="cat-Timegrp-27rplc-22"/>
          <w:sz w:val="22"/>
          <w:szCs w:val="22"/>
        </w:rPr>
        <w:t>время</w:t>
      </w:r>
      <w:r w:rsidRPr="002315E3">
        <w:rPr>
          <w:sz w:val="22"/>
          <w:szCs w:val="22"/>
        </w:rPr>
        <w:t xml:space="preserve">, на 1 км+100 м </w:t>
      </w:r>
      <w:r w:rsidRPr="002315E3">
        <w:rPr>
          <w:rStyle w:val="cat-Addressgrp-5rplc-23"/>
          <w:sz w:val="22"/>
          <w:szCs w:val="22"/>
        </w:rPr>
        <w:t>адрес</w:t>
      </w:r>
      <w:r w:rsidRPr="002315E3">
        <w:rPr>
          <w:sz w:val="22"/>
          <w:szCs w:val="22"/>
        </w:rPr>
        <w:t>, управлял транспортным средс</w:t>
      </w:r>
      <w:r w:rsidRPr="002315E3">
        <w:rPr>
          <w:sz w:val="22"/>
          <w:szCs w:val="22"/>
        </w:rPr>
        <w:t xml:space="preserve">твом – автомобилем марки </w:t>
      </w:r>
      <w:r w:rsidRPr="002315E3">
        <w:rPr>
          <w:rStyle w:val="cat-CarMakeModelgrp-28rplc-24"/>
          <w:sz w:val="22"/>
          <w:szCs w:val="22"/>
        </w:rPr>
        <w:t>марка автомобиля</w:t>
      </w:r>
      <w:r w:rsidRPr="002315E3">
        <w:rPr>
          <w:sz w:val="22"/>
          <w:szCs w:val="22"/>
        </w:rPr>
        <w:t xml:space="preserve">, </w:t>
      </w:r>
      <w:r w:rsidRPr="002315E3">
        <w:rPr>
          <w:rStyle w:val="cat-CarNumbergrp-29rplc-25"/>
          <w:sz w:val="22"/>
          <w:szCs w:val="22"/>
        </w:rPr>
        <w:t>регистрационный знак ТС</w:t>
      </w:r>
      <w:r w:rsidRPr="002315E3">
        <w:rPr>
          <w:sz w:val="22"/>
          <w:szCs w:val="22"/>
        </w:rPr>
        <w:t>, с признаками наркотического опьянения: резкое изменение кожных покровов лица, поведение не соответствующее обстановке, в нарушение требований п. 2.3.2 ПДД РФ, не выполнил законное требован</w:t>
      </w:r>
      <w:r w:rsidRPr="002315E3">
        <w:rPr>
          <w:sz w:val="22"/>
          <w:szCs w:val="22"/>
        </w:rPr>
        <w:t>ие должностного лица о прохождении освидетельствования на состояние опьянения, данные действия не содержат уголовно наказуемого деяния (л.д.1).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</w:t>
      </w:r>
      <w:r w:rsidRPr="002315E3">
        <w:rPr>
          <w:sz w:val="22"/>
          <w:szCs w:val="22"/>
        </w:rPr>
        <w:t>Согласно пункту 2.3.2 Правил дорожного движения Российской Федерации, утвержденных Постановлением Совет</w:t>
      </w:r>
      <w:r w:rsidRPr="002315E3">
        <w:rPr>
          <w:sz w:val="22"/>
          <w:szCs w:val="22"/>
        </w:rPr>
        <w:t xml:space="preserve">а Министров - Правительства Российской Федерации от 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 w:rsidRPr="002315E3">
        <w:rPr>
          <w:sz w:val="22"/>
          <w:szCs w:val="22"/>
        </w:rPr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Факт управления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транспортным средством при указанных в протоколе об</w:t>
      </w:r>
      <w:r w:rsidRPr="002315E3">
        <w:rPr>
          <w:sz w:val="22"/>
          <w:szCs w:val="22"/>
        </w:rPr>
        <w:t xml:space="preserve"> административном правонарушении обстоятельствах подтверждается протоколом 82 ОТ № 004751  об отстранении от управления транспортным средством от </w:t>
      </w:r>
      <w:r w:rsidRPr="002315E3">
        <w:rPr>
          <w:rStyle w:val="cat-Dategrp-13rplc-28"/>
          <w:sz w:val="22"/>
          <w:szCs w:val="22"/>
        </w:rPr>
        <w:t>дата</w:t>
      </w:r>
      <w:r w:rsidRPr="002315E3">
        <w:rPr>
          <w:sz w:val="22"/>
          <w:szCs w:val="22"/>
        </w:rPr>
        <w:t xml:space="preserve">, согласно которому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</w:t>
      </w:r>
      <w:r w:rsidRPr="002315E3">
        <w:rPr>
          <w:rStyle w:val="cat-Dategrp-13rplc-30"/>
          <w:sz w:val="22"/>
          <w:szCs w:val="22"/>
        </w:rPr>
        <w:t>дата</w:t>
      </w: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>в</w:t>
      </w:r>
      <w:r w:rsidRPr="002315E3">
        <w:rPr>
          <w:sz w:val="22"/>
          <w:szCs w:val="22"/>
        </w:rPr>
        <w:t xml:space="preserve"> </w:t>
      </w:r>
      <w:r w:rsidRPr="002315E3">
        <w:rPr>
          <w:rStyle w:val="cat-Timegrp-27rplc-31"/>
          <w:sz w:val="22"/>
          <w:szCs w:val="22"/>
        </w:rPr>
        <w:t>время</w:t>
      </w:r>
      <w:r w:rsidRPr="002315E3">
        <w:rPr>
          <w:sz w:val="22"/>
          <w:szCs w:val="22"/>
        </w:rPr>
        <w:t xml:space="preserve">, на 1 км+100 м </w:t>
      </w:r>
      <w:r w:rsidRPr="002315E3">
        <w:rPr>
          <w:rStyle w:val="cat-Addressgrp-5rplc-32"/>
          <w:sz w:val="22"/>
          <w:szCs w:val="22"/>
        </w:rPr>
        <w:t>адрес</w:t>
      </w:r>
      <w:r w:rsidRPr="002315E3">
        <w:rPr>
          <w:sz w:val="22"/>
          <w:szCs w:val="22"/>
        </w:rPr>
        <w:t xml:space="preserve">, управлял транспортным </w:t>
      </w:r>
      <w:r w:rsidRPr="002315E3">
        <w:rPr>
          <w:sz w:val="22"/>
          <w:szCs w:val="22"/>
        </w:rPr>
        <w:t xml:space="preserve">средством – автомобилем марки </w:t>
      </w:r>
      <w:r w:rsidRPr="002315E3">
        <w:rPr>
          <w:rStyle w:val="cat-CarMakeModelgrp-28rplc-33"/>
          <w:sz w:val="22"/>
          <w:szCs w:val="22"/>
        </w:rPr>
        <w:t>марка автомобиля</w:t>
      </w:r>
      <w:r w:rsidRPr="002315E3">
        <w:rPr>
          <w:sz w:val="22"/>
          <w:szCs w:val="22"/>
        </w:rPr>
        <w:t xml:space="preserve">, </w:t>
      </w:r>
      <w:r w:rsidRPr="002315E3">
        <w:rPr>
          <w:rStyle w:val="cat-CarNumbergrp-29rplc-34"/>
          <w:sz w:val="22"/>
          <w:szCs w:val="22"/>
        </w:rPr>
        <w:t>регистрационный знак ТС</w:t>
      </w:r>
      <w:r w:rsidRPr="002315E3">
        <w:rPr>
          <w:sz w:val="22"/>
          <w:szCs w:val="22"/>
        </w:rPr>
        <w:t xml:space="preserve">, с признаками опьянения: резкое изменение кожных покровов лица, поведение не соответствующее обстановке, </w:t>
      </w:r>
      <w:r w:rsidRPr="002315E3">
        <w:rPr>
          <w:sz w:val="22"/>
          <w:szCs w:val="22"/>
        </w:rPr>
        <w:t>отстранен</w:t>
      </w:r>
      <w:r w:rsidRPr="002315E3">
        <w:rPr>
          <w:sz w:val="22"/>
          <w:szCs w:val="22"/>
        </w:rPr>
        <w:t xml:space="preserve"> от управления транспортным средством до устранения причин отстранения</w:t>
      </w:r>
      <w:r w:rsidRPr="002315E3">
        <w:rPr>
          <w:sz w:val="22"/>
          <w:szCs w:val="22"/>
        </w:rPr>
        <w:t xml:space="preserve"> (л.д. 2).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 xml:space="preserve">Согласно акта освидетельствования на состояние алкогольного опьянения 82 АО № 002251 </w:t>
      </w:r>
      <w:r w:rsidRPr="002315E3">
        <w:rPr>
          <w:sz w:val="22"/>
          <w:szCs w:val="22"/>
        </w:rPr>
        <w:t>от</w:t>
      </w:r>
      <w:r w:rsidRPr="002315E3">
        <w:rPr>
          <w:sz w:val="22"/>
          <w:szCs w:val="22"/>
        </w:rPr>
        <w:t xml:space="preserve"> </w:t>
      </w:r>
      <w:r w:rsidRPr="002315E3">
        <w:rPr>
          <w:rStyle w:val="cat-Dategrp-13rplc-35"/>
          <w:sz w:val="22"/>
          <w:szCs w:val="22"/>
        </w:rPr>
        <w:t>дата</w:t>
      </w:r>
      <w:r w:rsidRPr="002315E3">
        <w:rPr>
          <w:sz w:val="22"/>
          <w:szCs w:val="22"/>
        </w:rPr>
        <w:t xml:space="preserve">, сотрудниками ГИБДД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было предложено продуть трубку газоанализатор, на что он согласился, продул, результат был 0,00 </w:t>
      </w:r>
      <w:r w:rsidRPr="002315E3">
        <w:rPr>
          <w:sz w:val="22"/>
          <w:szCs w:val="22"/>
        </w:rPr>
        <w:t>мг\л</w:t>
      </w:r>
      <w:r w:rsidRPr="002315E3">
        <w:rPr>
          <w:sz w:val="22"/>
          <w:szCs w:val="22"/>
        </w:rPr>
        <w:t xml:space="preserve"> выдыхаемого воздуха</w:t>
      </w:r>
      <w:r w:rsidRPr="002315E3">
        <w:rPr>
          <w:sz w:val="22"/>
          <w:szCs w:val="22"/>
        </w:rPr>
        <w:t>, с результатом он был согласен (л.д.4).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 xml:space="preserve">Как усматривается из протокола о направлении на медицинское освидетельствование 61 АК № 593301 от </w:t>
      </w:r>
      <w:r w:rsidRPr="002315E3">
        <w:rPr>
          <w:rStyle w:val="cat-Dategrp-13rplc-37"/>
          <w:sz w:val="22"/>
          <w:szCs w:val="22"/>
        </w:rPr>
        <w:t>дата</w:t>
      </w:r>
      <w:r w:rsidRPr="002315E3">
        <w:rPr>
          <w:sz w:val="22"/>
          <w:szCs w:val="22"/>
        </w:rPr>
        <w:t xml:space="preserve">, были приняты меры к проведению освидетельствования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на состояние опьянения, в связи с наличием у </w:t>
      </w:r>
      <w:r w:rsidRPr="002315E3">
        <w:rPr>
          <w:sz w:val="22"/>
          <w:szCs w:val="22"/>
        </w:rPr>
        <w:t>Шпе</w:t>
      </w:r>
      <w:r w:rsidRPr="002315E3">
        <w:rPr>
          <w:sz w:val="22"/>
          <w:szCs w:val="22"/>
        </w:rPr>
        <w:t>хт</w:t>
      </w:r>
      <w:r w:rsidRPr="002315E3">
        <w:rPr>
          <w:sz w:val="22"/>
          <w:szCs w:val="22"/>
        </w:rPr>
        <w:t xml:space="preserve"> В.А. признаков опьянения: резкое изменение кожных покровов лица, поведение не соответствующее обстановке, на которое он не согласился, что подтверждается его подписью (л.д.5), а также  подписью</w:t>
      </w:r>
      <w:r w:rsidRPr="002315E3">
        <w:rPr>
          <w:sz w:val="22"/>
          <w:szCs w:val="22"/>
        </w:rPr>
        <w:t xml:space="preserve"> двух понятых, видеозапись не применялась.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</w:t>
      </w:r>
      <w:r w:rsidRPr="002315E3">
        <w:rPr>
          <w:sz w:val="22"/>
          <w:szCs w:val="22"/>
        </w:rPr>
        <w:t>В силу</w:t>
      </w:r>
      <w:r w:rsidRPr="002315E3">
        <w:rPr>
          <w:sz w:val="22"/>
          <w:szCs w:val="22"/>
        </w:rPr>
        <w:t xml:space="preserve">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</w:t>
      </w:r>
      <w:r w:rsidRPr="002315E3">
        <w:rPr>
          <w:sz w:val="22"/>
          <w:szCs w:val="22"/>
        </w:rPr>
        <w:t>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2315E3">
        <w:rPr>
          <w:sz w:val="22"/>
          <w:szCs w:val="22"/>
        </w:rPr>
        <w:t xml:space="preserve"> составлять протоколы об администр</w:t>
      </w:r>
      <w:r w:rsidRPr="002315E3">
        <w:rPr>
          <w:sz w:val="22"/>
          <w:szCs w:val="22"/>
        </w:rPr>
        <w:t>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</w:t>
      </w:r>
      <w:r w:rsidRPr="002315E3">
        <w:rPr>
          <w:sz w:val="22"/>
          <w:szCs w:val="22"/>
        </w:rPr>
        <w:t xml:space="preserve">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</w:t>
      </w:r>
      <w:r w:rsidRPr="002315E3">
        <w:rPr>
          <w:sz w:val="22"/>
          <w:szCs w:val="22"/>
        </w:rPr>
        <w:t xml:space="preserve">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2315E3">
        <w:rPr>
          <w:sz w:val="22"/>
          <w:szCs w:val="22"/>
        </w:rPr>
        <w:t>порядке</w:t>
      </w:r>
      <w:r w:rsidRPr="002315E3">
        <w:rPr>
          <w:sz w:val="22"/>
          <w:szCs w:val="22"/>
        </w:rPr>
        <w:t xml:space="preserve"> установ</w:t>
      </w:r>
      <w:r w:rsidRPr="002315E3">
        <w:rPr>
          <w:sz w:val="22"/>
          <w:szCs w:val="22"/>
        </w:rPr>
        <w:t>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Об участии по</w:t>
      </w:r>
      <w:r w:rsidRPr="002315E3">
        <w:rPr>
          <w:sz w:val="22"/>
          <w:szCs w:val="22"/>
        </w:rPr>
        <w:t>нятых в производстве по 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В случае применения видеозаписи для фиксации совершения процессуальных </w:t>
      </w:r>
      <w:r w:rsidRPr="002315E3">
        <w:rPr>
          <w:sz w:val="22"/>
          <w:szCs w:val="22"/>
        </w:rPr>
        <w:t>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</w:t>
      </w:r>
      <w:r w:rsidRPr="002315E3">
        <w:rPr>
          <w:sz w:val="22"/>
          <w:szCs w:val="22"/>
        </w:rPr>
        <w:t xml:space="preserve">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FB6569" w:rsidRPr="002315E3">
      <w:pPr>
        <w:spacing w:line="228" w:lineRule="auto"/>
        <w:ind w:firstLine="540"/>
        <w:jc w:val="both"/>
        <w:rPr>
          <w:sz w:val="22"/>
          <w:szCs w:val="22"/>
        </w:rPr>
      </w:pP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>Согла</w:t>
      </w:r>
      <w:r w:rsidRPr="002315E3">
        <w:rPr>
          <w:sz w:val="22"/>
          <w:szCs w:val="22"/>
        </w:rPr>
        <w:t>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</w:t>
      </w:r>
      <w:r w:rsidRPr="002315E3">
        <w:rPr>
          <w:sz w:val="22"/>
          <w:szCs w:val="22"/>
        </w:rPr>
        <w:t>м под угрозу безопасность движения.</w:t>
      </w:r>
    </w:p>
    <w:p w:rsidR="00FB6569" w:rsidRPr="002315E3">
      <w:pPr>
        <w:spacing w:line="228" w:lineRule="auto"/>
        <w:ind w:firstLine="540"/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Требования данной нормы, с </w:t>
      </w:r>
      <w:r w:rsidRPr="002315E3">
        <w:rPr>
          <w:sz w:val="22"/>
          <w:szCs w:val="22"/>
        </w:rPr>
        <w:t>учетом</w:t>
      </w:r>
      <w:r w:rsidRPr="002315E3">
        <w:rPr>
          <w:sz w:val="22"/>
          <w:szCs w:val="22"/>
        </w:rPr>
        <w:t xml:space="preserve"> установленных по делу обстоятельств,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не соблюдены.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</w:t>
      </w:r>
      <w:r w:rsidRPr="002315E3">
        <w:rPr>
          <w:sz w:val="22"/>
          <w:szCs w:val="22"/>
        </w:rPr>
        <w:t>Доказательства по делу являются допустимыми и не противоречивыми.</w:t>
      </w:r>
      <w:r w:rsidRPr="002315E3">
        <w:rPr>
          <w:sz w:val="22"/>
          <w:szCs w:val="22"/>
        </w:rPr>
        <w:tab/>
      </w:r>
    </w:p>
    <w:p w:rsidR="00FB6569" w:rsidRPr="002315E3">
      <w:pPr>
        <w:ind w:firstLine="426"/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Данные правила в протоколах соблюдены, нарушения</w:t>
      </w:r>
      <w:r w:rsidRPr="002315E3">
        <w:rPr>
          <w:sz w:val="22"/>
          <w:szCs w:val="22"/>
        </w:rPr>
        <w:t xml:space="preserve"> не выявлены. 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Учи</w:t>
      </w:r>
      <w:r w:rsidRPr="002315E3">
        <w:rPr>
          <w:sz w:val="22"/>
          <w:szCs w:val="22"/>
        </w:rPr>
        <w:t xml:space="preserve">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освидетельствования на состояние опьянения на месте, а также в медицинском учреждении, поскольку</w:t>
      </w:r>
      <w:r w:rsidRPr="002315E3">
        <w:rPr>
          <w:sz w:val="22"/>
          <w:szCs w:val="22"/>
        </w:rPr>
        <w:t xml:space="preserve"> действия должностного лица по направлению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опьянения и оформления его результатов</w:t>
      </w:r>
      <w:r w:rsidRPr="002315E3">
        <w:rPr>
          <w:sz w:val="22"/>
          <w:szCs w:val="22"/>
        </w:rPr>
        <w:t>, направления у</w:t>
      </w:r>
      <w:r w:rsidRPr="002315E3">
        <w:rPr>
          <w:sz w:val="22"/>
          <w:szCs w:val="22"/>
        </w:rP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Согласно п. </w:t>
      </w:r>
      <w:r w:rsidRPr="002315E3">
        <w:rPr>
          <w:sz w:val="22"/>
          <w:szCs w:val="22"/>
        </w:rPr>
        <w:t>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 w:rsidRPr="002315E3">
        <w:rPr>
          <w:sz w:val="22"/>
          <w:szCs w:val="22"/>
        </w:rPr>
        <w:t xml:space="preserve">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2315E3">
          <w:rPr>
            <w:color w:val="0000EE"/>
            <w:sz w:val="22"/>
            <w:szCs w:val="22"/>
          </w:rPr>
          <w:t>Постановлени</w:t>
        </w:r>
      </w:hyperlink>
      <w:r w:rsidRPr="002315E3">
        <w:rPr>
          <w:sz w:val="22"/>
          <w:szCs w:val="22"/>
        </w:rPr>
        <w:t>я</w:t>
      </w:r>
      <w:r w:rsidRPr="002315E3">
        <w:rPr>
          <w:sz w:val="22"/>
          <w:szCs w:val="22"/>
        </w:rPr>
        <w:t xml:space="preserve"> Правительства </w:t>
      </w:r>
      <w:r w:rsidRPr="002315E3">
        <w:rPr>
          <w:sz w:val="22"/>
          <w:szCs w:val="22"/>
        </w:rPr>
        <w:t xml:space="preserve"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</w:t>
      </w:r>
      <w:r w:rsidRPr="002315E3">
        <w:rPr>
          <w:sz w:val="22"/>
          <w:szCs w:val="22"/>
        </w:rPr>
        <w:t>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</w:t>
      </w:r>
      <w:r w:rsidRPr="002315E3">
        <w:rPr>
          <w:sz w:val="22"/>
          <w:szCs w:val="22"/>
        </w:rPr>
        <w:t xml:space="preserve"> на состояние алкогольного опьянения.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 </w:t>
      </w:r>
      <w:r w:rsidRPr="002315E3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</w:t>
      </w:r>
      <w:r w:rsidRPr="002315E3">
        <w:rPr>
          <w:sz w:val="22"/>
          <w:szCs w:val="22"/>
        </w:rPr>
        <w:t>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</w:t>
      </w:r>
      <w:r w:rsidRPr="002315E3">
        <w:rPr>
          <w:sz w:val="22"/>
          <w:szCs w:val="22"/>
        </w:rPr>
        <w:t xml:space="preserve"> в частях 1 и 1.1 статьи</w:t>
      </w: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</w:t>
      </w:r>
      <w:r w:rsidRPr="002315E3">
        <w:rPr>
          <w:sz w:val="22"/>
          <w:szCs w:val="22"/>
        </w:rPr>
        <w:t>сть походки; в) нарушение речи; г) резкое изменение окраски кожных покровов лица.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</w:t>
      </w:r>
      <w:r w:rsidRPr="002315E3">
        <w:rPr>
          <w:sz w:val="22"/>
          <w:szCs w:val="22"/>
        </w:rPr>
        <w:t>а в области безопасности дорожного движения, проходить освидетельствование на состояние опьянения.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При таких обстоятельствах в действиях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имеется состав правонарушения, предусмотренного ст. 12.26 ч.1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РФ, а именно невыполнение води</w:t>
      </w:r>
      <w:r w:rsidRPr="002315E3">
        <w:rPr>
          <w:sz w:val="22"/>
          <w:szCs w:val="22"/>
        </w:rP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В судебном засед</w:t>
      </w:r>
      <w:r w:rsidRPr="002315E3">
        <w:rPr>
          <w:sz w:val="22"/>
          <w:szCs w:val="22"/>
        </w:rPr>
        <w:t xml:space="preserve">ании установлено, что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 в установленном законом порядке получал специальное право управления транспортными средствами и ему выдано удостоверение </w:t>
      </w:r>
      <w:r w:rsidRPr="002315E3">
        <w:rPr>
          <w:rStyle w:val="cat-UserDefinedgrp-30rplc-50"/>
          <w:sz w:val="22"/>
          <w:szCs w:val="22"/>
        </w:rPr>
        <w:t>...номер</w:t>
      </w: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>от</w:t>
      </w:r>
      <w:r w:rsidRPr="002315E3">
        <w:rPr>
          <w:sz w:val="22"/>
          <w:szCs w:val="22"/>
        </w:rPr>
        <w:t xml:space="preserve"> </w:t>
      </w:r>
      <w:r w:rsidRPr="002315E3">
        <w:rPr>
          <w:rStyle w:val="cat-Dategrp-18rplc-51"/>
          <w:sz w:val="22"/>
          <w:szCs w:val="22"/>
        </w:rPr>
        <w:t>дата</w:t>
      </w:r>
      <w:r w:rsidRPr="002315E3">
        <w:rPr>
          <w:sz w:val="22"/>
          <w:szCs w:val="22"/>
        </w:rPr>
        <w:t>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Согласно ст. 4.1 ч.2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РФ, при назначении административного наказания, суд учитыв</w:t>
      </w:r>
      <w:r w:rsidRPr="002315E3">
        <w:rPr>
          <w:sz w:val="22"/>
          <w:szCs w:val="22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Исследовав и оценив доказательства в их совокупности, мировой судья счита</w:t>
      </w:r>
      <w:r w:rsidRPr="002315E3">
        <w:rPr>
          <w:sz w:val="22"/>
          <w:szCs w:val="22"/>
        </w:rPr>
        <w:t xml:space="preserve">ет, что вина </w:t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В.А.</w:t>
      </w:r>
      <w:r w:rsidRPr="002315E3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2315E3">
        <w:rPr>
          <w:sz w:val="22"/>
          <w:szCs w:val="22"/>
        </w:rPr>
        <w:t xml:space="preserve">установлена, а его действия, верно, квалифицированы по ч. 1 ст. 12.26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 w:rsidRPr="002315E3">
        <w:rPr>
          <w:sz w:val="22"/>
          <w:szCs w:val="22"/>
        </w:rPr>
        <w:t>а состояние опьянения, если такие действия (бездействие) не содержат уголовно наказуемого деяния.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</w:t>
      </w:r>
      <w:r w:rsidRPr="002315E3">
        <w:rPr>
          <w:sz w:val="22"/>
          <w:szCs w:val="22"/>
        </w:rPr>
        <w:t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При рассмотрении вопроса о назначении наказания,  принимаются во вниман</w:t>
      </w:r>
      <w:r w:rsidRPr="002315E3">
        <w:rPr>
          <w:sz w:val="22"/>
          <w:szCs w:val="22"/>
        </w:rPr>
        <w:t>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наличие на иж</w:t>
      </w:r>
      <w:r w:rsidRPr="002315E3">
        <w:rPr>
          <w:sz w:val="22"/>
          <w:szCs w:val="22"/>
        </w:rPr>
        <w:t>дивении одного несовершеннолетнего ребенка, а также отсутствие отягчающих ответственность обстоятельств.</w:t>
      </w:r>
    </w:p>
    <w:p w:rsidR="00FB6569" w:rsidRPr="002315E3">
      <w:pPr>
        <w:ind w:firstLine="567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</w:t>
      </w:r>
      <w:r w:rsidRPr="002315E3">
        <w:rPr>
          <w:sz w:val="22"/>
          <w:szCs w:val="22"/>
        </w:rPr>
        <w:t>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</w:t>
      </w:r>
      <w:r w:rsidRPr="002315E3">
        <w:rPr>
          <w:sz w:val="22"/>
          <w:szCs w:val="22"/>
        </w:rPr>
        <w:t>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</w:t>
      </w:r>
      <w:r w:rsidRPr="002315E3">
        <w:rPr>
          <w:sz w:val="22"/>
          <w:szCs w:val="22"/>
        </w:rPr>
        <w:t xml:space="preserve"> об административных правонарушениях, указанных в </w:t>
      </w:r>
      <w:hyperlink r:id="rId5" w:history="1">
        <w:r w:rsidRPr="002315E3">
          <w:rPr>
            <w:color w:val="0000EE"/>
            <w:sz w:val="22"/>
            <w:szCs w:val="22"/>
          </w:rPr>
          <w:t>ст. 1.2</w:t>
        </w:r>
      </w:hyperlink>
      <w:r w:rsidRPr="002315E3">
        <w:rPr>
          <w:sz w:val="22"/>
          <w:szCs w:val="22"/>
        </w:rPr>
        <w:t> 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 РФ, назначить наказание в виде штрафа в нижнем пределе санкции статьи 12.26 ч. 1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 с лишением права управления транспортными средствами на срок 1 (один) год 6 (шесть) месяцев.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На основ</w:t>
      </w:r>
      <w:r w:rsidRPr="002315E3">
        <w:rPr>
          <w:sz w:val="22"/>
          <w:szCs w:val="22"/>
        </w:rPr>
        <w:t xml:space="preserve">ании </w:t>
      </w:r>
      <w:r w:rsidRPr="002315E3">
        <w:rPr>
          <w:sz w:val="22"/>
          <w:szCs w:val="22"/>
        </w:rPr>
        <w:t>изложенного</w:t>
      </w:r>
      <w:r w:rsidRPr="002315E3">
        <w:rPr>
          <w:sz w:val="22"/>
          <w:szCs w:val="22"/>
        </w:rPr>
        <w:t xml:space="preserve">, руководствуясь ст. ст. 29.9, 29.10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РФ, мировой судья</w:t>
      </w:r>
    </w:p>
    <w:p w:rsidR="00FB6569" w:rsidRPr="002315E3">
      <w:pPr>
        <w:jc w:val="both"/>
        <w:rPr>
          <w:sz w:val="22"/>
          <w:szCs w:val="22"/>
        </w:rPr>
      </w:pP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 xml:space="preserve">                                             ПОСТАНОВИЛ: </w:t>
      </w:r>
    </w:p>
    <w:p w:rsidR="00FB6569" w:rsidRPr="002315E3">
      <w:pPr>
        <w:jc w:val="both"/>
        <w:rPr>
          <w:sz w:val="22"/>
          <w:szCs w:val="22"/>
        </w:rPr>
      </w:pP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>Шпехт</w:t>
      </w:r>
      <w:r w:rsidRPr="002315E3">
        <w:rPr>
          <w:sz w:val="22"/>
          <w:szCs w:val="22"/>
        </w:rPr>
        <w:t xml:space="preserve"> </w:t>
      </w:r>
      <w:r w:rsidRPr="002315E3">
        <w:rPr>
          <w:rStyle w:val="cat-FIOgrp-21rplc-53"/>
          <w:sz w:val="22"/>
          <w:szCs w:val="22"/>
        </w:rPr>
        <w:t>Владимира А.</w:t>
      </w:r>
      <w:r w:rsidRPr="002315E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ч.1 Код</w:t>
      </w:r>
      <w:r w:rsidRPr="002315E3">
        <w:rPr>
          <w:sz w:val="22"/>
          <w:szCs w:val="22"/>
        </w:rPr>
        <w:t>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Штраф</w:t>
      </w:r>
      <w:r w:rsidRPr="002315E3">
        <w:rPr>
          <w:sz w:val="22"/>
          <w:szCs w:val="22"/>
        </w:rPr>
        <w:t xml:space="preserve"> подлежит уплате по реквизитам: </w:t>
      </w:r>
      <w:r w:rsidRPr="002315E3">
        <w:rPr>
          <w:rStyle w:val="cat-UserDefinedgrp-35rplc-55"/>
          <w:sz w:val="22"/>
          <w:szCs w:val="22"/>
        </w:rPr>
        <w:t xml:space="preserve">...реквизиты 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</w:t>
      </w:r>
      <w:r w:rsidRPr="002315E3">
        <w:rPr>
          <w:sz w:val="22"/>
          <w:szCs w:val="22"/>
        </w:rPr>
        <w:t>беды, д. 20.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Согласно ст. 32.2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6569" w:rsidRPr="002315E3">
      <w:pPr>
        <w:ind w:firstLine="708"/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</w:t>
      </w:r>
      <w:r w:rsidRPr="002315E3">
        <w:rPr>
          <w:sz w:val="22"/>
          <w:szCs w:val="22"/>
        </w:rPr>
        <w:t>В случае неуплаты административного ш</w:t>
      </w:r>
      <w:r w:rsidRPr="002315E3">
        <w:rPr>
          <w:sz w:val="22"/>
          <w:szCs w:val="22"/>
        </w:rPr>
        <w:t>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 w:rsidRPr="002315E3">
        <w:rPr>
          <w:sz w:val="22"/>
          <w:szCs w:val="22"/>
        </w:rP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2315E3">
        <w:rPr>
          <w:sz w:val="22"/>
          <w:szCs w:val="22"/>
        </w:rPr>
        <w:t xml:space="preserve"> на срок до пятидесяти часов.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      </w:t>
      </w:r>
      <w:r w:rsidRPr="002315E3">
        <w:rPr>
          <w:sz w:val="22"/>
          <w:szCs w:val="22"/>
        </w:rPr>
        <w:t xml:space="preserve">В соответствии со ст. 32.7 </w:t>
      </w:r>
      <w:r w:rsidRPr="002315E3">
        <w:rPr>
          <w:sz w:val="22"/>
          <w:szCs w:val="22"/>
        </w:rPr>
        <w:t>КоАП</w:t>
      </w:r>
      <w:r w:rsidRPr="002315E3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2315E3">
        <w:rPr>
          <w:sz w:val="22"/>
          <w:szCs w:val="22"/>
        </w:rPr>
        <w:t>В течение трех рабочих дней со дня вступления</w:t>
      </w:r>
      <w:r w:rsidRPr="002315E3">
        <w:rPr>
          <w:sz w:val="22"/>
          <w:szCs w:val="22"/>
        </w:rPr>
        <w:t xml:space="preserve"> в законную силу постановления о назначении административного наказания в виде</w:t>
      </w:r>
      <w:r w:rsidRPr="002315E3">
        <w:rPr>
          <w:sz w:val="22"/>
          <w:szCs w:val="22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 w:rsidRPr="002315E3">
        <w:rPr>
          <w:sz w:val="22"/>
          <w:szCs w:val="22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 xml:space="preserve">     </w:t>
      </w:r>
      <w:r w:rsidRPr="002315E3">
        <w:rPr>
          <w:sz w:val="22"/>
          <w:szCs w:val="22"/>
        </w:rPr>
        <w:t xml:space="preserve">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</w:t>
      </w:r>
      <w:r w:rsidRPr="002315E3">
        <w:rPr>
          <w:sz w:val="22"/>
          <w:szCs w:val="22"/>
        </w:rPr>
        <w:t>ый район) Республики Крым (адрес: ул. Победы, д. 20, п. Нижнегорский, Республика Крым).</w:t>
      </w:r>
    </w:p>
    <w:p w:rsidR="00FB6569" w:rsidRPr="002315E3">
      <w:pPr>
        <w:jc w:val="both"/>
        <w:rPr>
          <w:sz w:val="22"/>
          <w:szCs w:val="22"/>
        </w:rPr>
      </w:pPr>
    </w:p>
    <w:p w:rsidR="00FB6569" w:rsidRPr="002315E3">
      <w:pPr>
        <w:jc w:val="both"/>
        <w:rPr>
          <w:sz w:val="22"/>
          <w:szCs w:val="22"/>
        </w:rPr>
      </w:pPr>
      <w:r w:rsidRPr="002315E3">
        <w:rPr>
          <w:sz w:val="22"/>
          <w:szCs w:val="22"/>
        </w:rPr>
        <w:tab/>
      </w:r>
      <w:r w:rsidRPr="002315E3">
        <w:rPr>
          <w:sz w:val="22"/>
          <w:szCs w:val="22"/>
        </w:rPr>
        <w:t>Мировой судья</w:t>
      </w:r>
      <w:r w:rsidRPr="002315E3">
        <w:rPr>
          <w:sz w:val="22"/>
          <w:szCs w:val="22"/>
        </w:rPr>
        <w:tab/>
      </w:r>
      <w:r w:rsidR="002315E3">
        <w:rPr>
          <w:sz w:val="22"/>
          <w:szCs w:val="22"/>
        </w:rPr>
        <w:t>/подпись/</w:t>
      </w:r>
      <w:r w:rsidRPr="002315E3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FB6569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6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</w:t>
    </w:r>
    <w:r>
      <w:rPr>
        <w:b/>
        <w:bCs/>
        <w:sz w:val="20"/>
        <w:szCs w:val="20"/>
      </w:rPr>
      <w:t xml:space="preserve">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315E3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B6569"/>
    <w:rsid w:val="00186C0B"/>
    <w:rsid w:val="002315E3"/>
    <w:rsid w:val="00FB6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FB6569"/>
  </w:style>
  <w:style w:type="character" w:customStyle="1" w:styleId="cat-PassportDatagrp-25rplc-7">
    <w:name w:val="cat-PassportData grp-25 rplc-7"/>
    <w:basedOn w:val="DefaultParagraphFont"/>
    <w:rsid w:val="00FB6569"/>
  </w:style>
  <w:style w:type="character" w:customStyle="1" w:styleId="cat-Addressgrp-3rplc-8">
    <w:name w:val="cat-Address grp-3 rplc-8"/>
    <w:basedOn w:val="DefaultParagraphFont"/>
    <w:rsid w:val="00FB6569"/>
  </w:style>
  <w:style w:type="character" w:customStyle="1" w:styleId="cat-Addressgrp-4rplc-9">
    <w:name w:val="cat-Address grp-4 rplc-9"/>
    <w:basedOn w:val="DefaultParagraphFont"/>
    <w:rsid w:val="00FB6569"/>
  </w:style>
  <w:style w:type="character" w:customStyle="1" w:styleId="cat-Dategrp-13rplc-11">
    <w:name w:val="cat-Date grp-13 rplc-11"/>
    <w:basedOn w:val="DefaultParagraphFont"/>
    <w:rsid w:val="00FB6569"/>
  </w:style>
  <w:style w:type="character" w:customStyle="1" w:styleId="cat-Timegrp-27rplc-12">
    <w:name w:val="cat-Time grp-27 rplc-12"/>
    <w:basedOn w:val="DefaultParagraphFont"/>
    <w:rsid w:val="00FB6569"/>
  </w:style>
  <w:style w:type="character" w:customStyle="1" w:styleId="cat-Addressgrp-5rplc-13">
    <w:name w:val="cat-Address grp-5 rplc-13"/>
    <w:basedOn w:val="DefaultParagraphFont"/>
    <w:rsid w:val="00FB6569"/>
  </w:style>
  <w:style w:type="character" w:customStyle="1" w:styleId="cat-CarMakeModelgrp-28rplc-14">
    <w:name w:val="cat-CarMakeModel grp-28 rplc-14"/>
    <w:basedOn w:val="DefaultParagraphFont"/>
    <w:rsid w:val="00FB6569"/>
  </w:style>
  <w:style w:type="character" w:customStyle="1" w:styleId="cat-CarNumbergrp-29rplc-15">
    <w:name w:val="cat-CarNumber grp-29 rplc-15"/>
    <w:basedOn w:val="DefaultParagraphFont"/>
    <w:rsid w:val="00FB6569"/>
  </w:style>
  <w:style w:type="character" w:customStyle="1" w:styleId="cat-CarMakeModelgrp-28rplc-17">
    <w:name w:val="cat-CarMakeModel grp-28 rplc-17"/>
    <w:basedOn w:val="DefaultParagraphFont"/>
    <w:rsid w:val="00FB6569"/>
  </w:style>
  <w:style w:type="character" w:customStyle="1" w:styleId="cat-Dategrp-13rplc-19">
    <w:name w:val="cat-Date grp-13 rplc-19"/>
    <w:basedOn w:val="DefaultParagraphFont"/>
    <w:rsid w:val="00FB6569"/>
  </w:style>
  <w:style w:type="character" w:customStyle="1" w:styleId="cat-Dategrp-13rplc-21">
    <w:name w:val="cat-Date grp-13 rplc-21"/>
    <w:basedOn w:val="DefaultParagraphFont"/>
    <w:rsid w:val="00FB6569"/>
  </w:style>
  <w:style w:type="character" w:customStyle="1" w:styleId="cat-Timegrp-27rplc-22">
    <w:name w:val="cat-Time grp-27 rplc-22"/>
    <w:basedOn w:val="DefaultParagraphFont"/>
    <w:rsid w:val="00FB6569"/>
  </w:style>
  <w:style w:type="character" w:customStyle="1" w:styleId="cat-Addressgrp-5rplc-23">
    <w:name w:val="cat-Address grp-5 rplc-23"/>
    <w:basedOn w:val="DefaultParagraphFont"/>
    <w:rsid w:val="00FB6569"/>
  </w:style>
  <w:style w:type="character" w:customStyle="1" w:styleId="cat-CarMakeModelgrp-28rplc-24">
    <w:name w:val="cat-CarMakeModel grp-28 rplc-24"/>
    <w:basedOn w:val="DefaultParagraphFont"/>
    <w:rsid w:val="00FB6569"/>
  </w:style>
  <w:style w:type="character" w:customStyle="1" w:styleId="cat-CarNumbergrp-29rplc-25">
    <w:name w:val="cat-CarNumber grp-29 rplc-25"/>
    <w:basedOn w:val="DefaultParagraphFont"/>
    <w:rsid w:val="00FB6569"/>
  </w:style>
  <w:style w:type="character" w:customStyle="1" w:styleId="cat-Dategrp-13rplc-28">
    <w:name w:val="cat-Date grp-13 rplc-28"/>
    <w:basedOn w:val="DefaultParagraphFont"/>
    <w:rsid w:val="00FB6569"/>
  </w:style>
  <w:style w:type="character" w:customStyle="1" w:styleId="cat-Dategrp-13rplc-30">
    <w:name w:val="cat-Date grp-13 rplc-30"/>
    <w:basedOn w:val="DefaultParagraphFont"/>
    <w:rsid w:val="00FB6569"/>
  </w:style>
  <w:style w:type="character" w:customStyle="1" w:styleId="cat-Timegrp-27rplc-31">
    <w:name w:val="cat-Time grp-27 rplc-31"/>
    <w:basedOn w:val="DefaultParagraphFont"/>
    <w:rsid w:val="00FB6569"/>
  </w:style>
  <w:style w:type="character" w:customStyle="1" w:styleId="cat-Addressgrp-5rplc-32">
    <w:name w:val="cat-Address grp-5 rplc-32"/>
    <w:basedOn w:val="DefaultParagraphFont"/>
    <w:rsid w:val="00FB6569"/>
  </w:style>
  <w:style w:type="character" w:customStyle="1" w:styleId="cat-CarMakeModelgrp-28rplc-33">
    <w:name w:val="cat-CarMakeModel grp-28 rplc-33"/>
    <w:basedOn w:val="DefaultParagraphFont"/>
    <w:rsid w:val="00FB6569"/>
  </w:style>
  <w:style w:type="character" w:customStyle="1" w:styleId="cat-CarNumbergrp-29rplc-34">
    <w:name w:val="cat-CarNumber grp-29 rplc-34"/>
    <w:basedOn w:val="DefaultParagraphFont"/>
    <w:rsid w:val="00FB6569"/>
  </w:style>
  <w:style w:type="character" w:customStyle="1" w:styleId="cat-Dategrp-13rplc-35">
    <w:name w:val="cat-Date grp-13 rplc-35"/>
    <w:basedOn w:val="DefaultParagraphFont"/>
    <w:rsid w:val="00FB6569"/>
  </w:style>
  <w:style w:type="character" w:customStyle="1" w:styleId="cat-Dategrp-13rplc-37">
    <w:name w:val="cat-Date grp-13 rplc-37"/>
    <w:basedOn w:val="DefaultParagraphFont"/>
    <w:rsid w:val="00FB6569"/>
  </w:style>
  <w:style w:type="character" w:customStyle="1" w:styleId="cat-UserDefinedgrp-30rplc-50">
    <w:name w:val="cat-UserDefined grp-30 rplc-50"/>
    <w:basedOn w:val="DefaultParagraphFont"/>
    <w:rsid w:val="00FB6569"/>
  </w:style>
  <w:style w:type="character" w:customStyle="1" w:styleId="cat-Dategrp-18rplc-51">
    <w:name w:val="cat-Date grp-18 rplc-51"/>
    <w:basedOn w:val="DefaultParagraphFont"/>
    <w:rsid w:val="00FB6569"/>
  </w:style>
  <w:style w:type="character" w:customStyle="1" w:styleId="cat-FIOgrp-21rplc-53">
    <w:name w:val="cat-FIO grp-21 rplc-53"/>
    <w:basedOn w:val="DefaultParagraphFont"/>
    <w:rsid w:val="00FB6569"/>
  </w:style>
  <w:style w:type="character" w:customStyle="1" w:styleId="cat-UserDefinedgrp-35rplc-55">
    <w:name w:val="cat-UserDefined grp-35 rplc-55"/>
    <w:basedOn w:val="DefaultParagraphFont"/>
    <w:rsid w:val="00FB65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