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337</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UserDefinedgrp-4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39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1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6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6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7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129059</w:t>
      </w:r>
      <w:r>
        <w:rPr>
          <w:rFonts w:ascii="Times New Roman" w:eastAsia="Times New Roman" w:hAnsi="Times New Roman" w:cs="Times New Roman"/>
          <w:sz w:val="28"/>
          <w:szCs w:val="28"/>
        </w:rPr>
        <w:t xml:space="preserve"> от </w:t>
      </w:r>
      <w:r>
        <w:rPr>
          <w:rStyle w:val="cat-Dategrp-16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с признаками опьянения: запах алкоголя изо рта, неустойчивость позы, нарушение речи, </w:t>
      </w:r>
      <w:r>
        <w:rPr>
          <w:rFonts w:ascii="Times New Roman" w:eastAsia="Times New Roman" w:hAnsi="Times New Roman" w:cs="Times New Roman"/>
          <w:sz w:val="28"/>
          <w:szCs w:val="28"/>
        </w:rPr>
        <w:t>в нарушение требований п. 2.3.2 ПДД</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7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602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6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был отстранен от управления, поскольку</w:t>
      </w:r>
      <w:r>
        <w:rPr>
          <w:rFonts w:ascii="Times New Roman" w:eastAsia="Times New Roman" w:hAnsi="Times New Roman" w:cs="Times New Roman"/>
          <w:sz w:val="28"/>
          <w:szCs w:val="28"/>
        </w:rPr>
        <w:t xml:space="preserve"> имелись достаточные основания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613421</w:t>
      </w:r>
      <w:r>
        <w:rPr>
          <w:rFonts w:ascii="Times New Roman" w:eastAsia="Times New Roman" w:hAnsi="Times New Roman" w:cs="Times New Roman"/>
          <w:sz w:val="28"/>
          <w:szCs w:val="28"/>
        </w:rPr>
        <w:t xml:space="preserve"> от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7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w:t>
      </w:r>
      <w:r>
        <w:rPr>
          <w:rFonts w:ascii="Times New Roman" w:eastAsia="Times New Roman" w:hAnsi="Times New Roman" w:cs="Times New Roman"/>
          <w:sz w:val="28"/>
          <w:szCs w:val="28"/>
        </w:rPr>
        <w:t xml:space="preserve">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w:t>
      </w:r>
      <w:r>
        <w:rPr>
          <w:rFonts w:ascii="Times New Roman" w:eastAsia="Times New Roman" w:hAnsi="Times New Roman" w:cs="Times New Roman"/>
          <w:sz w:val="28"/>
          <w:szCs w:val="28"/>
        </w:rPr>
        <w:t>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7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27.12 Кодекса Российской Федерации об административных правонарушениях), </w:t>
      </w:r>
      <w:r>
        <w:rPr>
          <w:rFonts w:ascii="Times New Roman" w:eastAsia="Times New Roman" w:hAnsi="Times New Roman" w:cs="Times New Roman"/>
          <w:sz w:val="28"/>
          <w:szCs w:val="28"/>
        </w:rPr>
        <w:t>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w:t>
      </w:r>
      <w:r>
        <w:rPr>
          <w:rStyle w:val="cat-PhoneNumbergrp-34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2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7rplc-45"/>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w:t>
      </w:r>
      <w:r>
        <w:rPr>
          <w:rFonts w:ascii="Times New Roman" w:eastAsia="Times New Roman" w:hAnsi="Times New Roman" w:cs="Times New Roman"/>
          <w:sz w:val="28"/>
          <w:szCs w:val="28"/>
        </w:rPr>
        <w:t>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UserDefinedgrp-3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9rplc-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5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41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2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7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3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7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0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w:t>
      </w:r>
      <w:r>
        <w:rPr>
          <w:rFonts w:ascii="Times New Roman" w:eastAsia="Times New Roman" w:hAnsi="Times New Roman" w:cs="Times New Roman"/>
          <w:sz w:val="28"/>
          <w:szCs w:val="28"/>
        </w:rPr>
        <w:t>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66"/>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8rplc-71"/>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3rplc-3">
    <w:name w:val="cat-FIO grp-23 rplc-3"/>
    <w:basedOn w:val="DefaultParagraphFont"/>
  </w:style>
  <w:style w:type="character" w:customStyle="1" w:styleId="cat-UserDefinedgrp-40rplc-4">
    <w:name w:val="cat-UserDefined grp-40 rplc-4"/>
    <w:basedOn w:val="DefaultParagraphFont"/>
  </w:style>
  <w:style w:type="character" w:customStyle="1" w:styleId="cat-Addressgrp-2rplc-6">
    <w:name w:val="cat-Address grp-2 rplc-6"/>
    <w:basedOn w:val="DefaultParagraphFont"/>
  </w:style>
  <w:style w:type="character" w:customStyle="1" w:styleId="cat-UserDefinedgrp-39rplc-7">
    <w:name w:val="cat-UserDefined grp-39 rplc-7"/>
    <w:basedOn w:val="DefaultParagraphFont"/>
  </w:style>
  <w:style w:type="character" w:customStyle="1" w:styleId="cat-PassportDatagrp-31rplc-9">
    <w:name w:val="cat-PassportData grp-31 rplc-9"/>
    <w:basedOn w:val="DefaultParagraphFont"/>
  </w:style>
  <w:style w:type="character" w:customStyle="1" w:styleId="cat-Addressgrp-3rplc-10">
    <w:name w:val="cat-Address grp-3 rplc-10"/>
    <w:basedOn w:val="DefaultParagraphFont"/>
  </w:style>
  <w:style w:type="character" w:customStyle="1" w:styleId="cat-FIOgrp-26rplc-11">
    <w:name w:val="cat-FIO grp-26 rplc-11"/>
    <w:basedOn w:val="DefaultParagraphFont"/>
  </w:style>
  <w:style w:type="character" w:customStyle="1" w:styleId="cat-Dategrp-15rplc-12">
    <w:name w:val="cat-Date grp-15 rplc-12"/>
    <w:basedOn w:val="DefaultParagraphFont"/>
  </w:style>
  <w:style w:type="character" w:customStyle="1" w:styleId="cat-Timegrp-32rplc-13">
    <w:name w:val="cat-Time grp-32 rplc-13"/>
    <w:basedOn w:val="DefaultParagraphFont"/>
  </w:style>
  <w:style w:type="character" w:customStyle="1" w:styleId="cat-Addressgrp-4rplc-14">
    <w:name w:val="cat-Address grp-4 rplc-14"/>
    <w:basedOn w:val="DefaultParagraphFont"/>
  </w:style>
  <w:style w:type="character" w:customStyle="1" w:styleId="cat-FIOgrp-26rplc-15">
    <w:name w:val="cat-FIO grp-26 rplc-15"/>
    <w:basedOn w:val="DefaultParagraphFont"/>
  </w:style>
  <w:style w:type="character" w:customStyle="1" w:styleId="cat-FIOgrp-27rplc-16">
    <w:name w:val="cat-FIO grp-27 rplc-16"/>
    <w:basedOn w:val="DefaultParagraphFont"/>
  </w:style>
  <w:style w:type="character" w:customStyle="1" w:styleId="cat-Dategrp-16rplc-17">
    <w:name w:val="cat-Date grp-16 rplc-17"/>
    <w:basedOn w:val="DefaultParagraphFont"/>
  </w:style>
  <w:style w:type="character" w:customStyle="1" w:styleId="cat-FIOgrp-27rplc-18">
    <w:name w:val="cat-FIO grp-27 rplc-18"/>
    <w:basedOn w:val="DefaultParagraphFont"/>
  </w:style>
  <w:style w:type="character" w:customStyle="1" w:styleId="cat-Dategrp-15rplc-19">
    <w:name w:val="cat-Date grp-15 rplc-19"/>
    <w:basedOn w:val="DefaultParagraphFont"/>
  </w:style>
  <w:style w:type="character" w:customStyle="1" w:styleId="cat-Timegrp-32rplc-20">
    <w:name w:val="cat-Time grp-32 rplc-20"/>
    <w:basedOn w:val="DefaultParagraphFont"/>
  </w:style>
  <w:style w:type="character" w:customStyle="1" w:styleId="cat-Addressgrp-4rplc-21">
    <w:name w:val="cat-Address grp-4 rplc-21"/>
    <w:basedOn w:val="DefaultParagraphFont"/>
  </w:style>
  <w:style w:type="character" w:customStyle="1" w:styleId="cat-Dategrp-17rplc-22">
    <w:name w:val="cat-Date grp-17 rplc-22"/>
    <w:basedOn w:val="DefaultParagraphFont"/>
  </w:style>
  <w:style w:type="character" w:customStyle="1" w:styleId="cat-FIOgrp-27rplc-23">
    <w:name w:val="cat-FIO grp-27 rplc-23"/>
    <w:basedOn w:val="DefaultParagraphFont"/>
  </w:style>
  <w:style w:type="character" w:customStyle="1" w:styleId="cat-Dategrp-16rplc-24">
    <w:name w:val="cat-Date grp-16 rplc-24"/>
    <w:basedOn w:val="DefaultParagraphFont"/>
  </w:style>
  <w:style w:type="character" w:customStyle="1" w:styleId="cat-FIOgrp-26rplc-25">
    <w:name w:val="cat-FIO grp-26 rplc-25"/>
    <w:basedOn w:val="DefaultParagraphFont"/>
  </w:style>
  <w:style w:type="character" w:customStyle="1" w:styleId="cat-Dategrp-15rplc-26">
    <w:name w:val="cat-Date grp-15 rplc-26"/>
    <w:basedOn w:val="DefaultParagraphFont"/>
  </w:style>
  <w:style w:type="character" w:customStyle="1" w:styleId="cat-Timegrp-33rplc-27">
    <w:name w:val="cat-Time grp-33 rplc-27"/>
    <w:basedOn w:val="DefaultParagraphFont"/>
  </w:style>
  <w:style w:type="character" w:customStyle="1" w:styleId="cat-Addressgrp-5rplc-28">
    <w:name w:val="cat-Address grp-5 rplc-28"/>
    <w:basedOn w:val="DefaultParagraphFont"/>
  </w:style>
  <w:style w:type="character" w:customStyle="1" w:styleId="cat-Addressgrp-6rplc-29">
    <w:name w:val="cat-Address grp-6 rplc-29"/>
    <w:basedOn w:val="DefaultParagraphFont"/>
  </w:style>
  <w:style w:type="character" w:customStyle="1" w:styleId="cat-Dategrp-16rplc-30">
    <w:name w:val="cat-Date grp-16 rplc-30"/>
    <w:basedOn w:val="DefaultParagraphFont"/>
  </w:style>
  <w:style w:type="character" w:customStyle="1" w:styleId="cat-FIOgrp-27rplc-31">
    <w:name w:val="cat-FIO grp-27 rplc-31"/>
    <w:basedOn w:val="DefaultParagraphFont"/>
  </w:style>
  <w:style w:type="character" w:customStyle="1" w:styleId="cat-FIOgrp-27rplc-32">
    <w:name w:val="cat-FIO grp-27 rplc-32"/>
    <w:basedOn w:val="DefaultParagraphFont"/>
  </w:style>
  <w:style w:type="character" w:customStyle="1" w:styleId="cat-FIOgrp-27rplc-33">
    <w:name w:val="cat-FIO grp-27 rplc-33"/>
    <w:basedOn w:val="DefaultParagraphFont"/>
  </w:style>
  <w:style w:type="character" w:customStyle="1" w:styleId="cat-Dategrp-18rplc-34">
    <w:name w:val="cat-Date grp-18 rplc-34"/>
    <w:basedOn w:val="DefaultParagraphFont"/>
  </w:style>
  <w:style w:type="character" w:customStyle="1" w:styleId="cat-FIOgrp-27rplc-35">
    <w:name w:val="cat-FIO grp-27 rplc-35"/>
    <w:basedOn w:val="DefaultParagraphFont"/>
  </w:style>
  <w:style w:type="character" w:customStyle="1" w:styleId="cat-FIOgrp-27rplc-36">
    <w:name w:val="cat-FIO grp-27 rplc-36"/>
    <w:basedOn w:val="DefaultParagraphFont"/>
  </w:style>
  <w:style w:type="character" w:customStyle="1" w:styleId="cat-Dategrp-19rplc-37">
    <w:name w:val="cat-Date grp-19 rplc-37"/>
    <w:basedOn w:val="DefaultParagraphFont"/>
  </w:style>
  <w:style w:type="character" w:customStyle="1" w:styleId="cat-Dategrp-19rplc-38">
    <w:name w:val="cat-Date grp-19 rplc-38"/>
    <w:basedOn w:val="DefaultParagraphFont"/>
  </w:style>
  <w:style w:type="character" w:customStyle="1" w:styleId="cat-Dategrp-20rplc-39">
    <w:name w:val="cat-Date grp-20 rplc-39"/>
    <w:basedOn w:val="DefaultParagraphFont"/>
  </w:style>
  <w:style w:type="character" w:customStyle="1" w:styleId="cat-Dategrp-21rplc-40">
    <w:name w:val="cat-Date grp-21 rplc-40"/>
    <w:basedOn w:val="DefaultParagraphFont"/>
  </w:style>
  <w:style w:type="character" w:customStyle="1" w:styleId="cat-FIOgrp-27rplc-41">
    <w:name w:val="cat-FIO grp-27 rplc-41"/>
    <w:basedOn w:val="DefaultParagraphFont"/>
  </w:style>
  <w:style w:type="character" w:customStyle="1" w:styleId="cat-FIOgrp-26rplc-42">
    <w:name w:val="cat-FIO grp-26 rplc-42"/>
    <w:basedOn w:val="DefaultParagraphFont"/>
  </w:style>
  <w:style w:type="character" w:customStyle="1" w:styleId="cat-PhoneNumbergrp-34rplc-43">
    <w:name w:val="cat-PhoneNumber grp-34 rplc-43"/>
    <w:basedOn w:val="DefaultParagraphFont"/>
  </w:style>
  <w:style w:type="character" w:customStyle="1" w:styleId="cat-Dategrp-22rplc-44">
    <w:name w:val="cat-Date grp-22 rplc-44"/>
    <w:basedOn w:val="DefaultParagraphFont"/>
  </w:style>
  <w:style w:type="character" w:customStyle="1" w:styleId="cat-FIOgrp-27rplc-45">
    <w:name w:val="cat-FIO grp-27 rplc-45"/>
    <w:basedOn w:val="DefaultParagraphFont"/>
  </w:style>
  <w:style w:type="character" w:customStyle="1" w:styleId="cat-UserDefinedgrp-39rplc-47">
    <w:name w:val="cat-UserDefined grp-39 rplc-47"/>
    <w:basedOn w:val="DefaultParagraphFont"/>
  </w:style>
  <w:style w:type="character" w:customStyle="1" w:styleId="cat-Sumgrp-29rplc-48">
    <w:name w:val="cat-Sum grp-29 rplc-48"/>
    <w:basedOn w:val="DefaultParagraphFont"/>
  </w:style>
  <w:style w:type="character" w:customStyle="1" w:styleId="cat-Addressgrp-1rplc-49">
    <w:name w:val="cat-Address grp-1 rplc-49"/>
    <w:basedOn w:val="DefaultParagraphFont"/>
  </w:style>
  <w:style w:type="character" w:customStyle="1" w:styleId="cat-Addressgrp-2rplc-50">
    <w:name w:val="cat-Address grp-2 rplc-50"/>
    <w:basedOn w:val="DefaultParagraphFont"/>
  </w:style>
  <w:style w:type="character" w:customStyle="1" w:styleId="cat-PhoneNumbergrp-35rplc-51">
    <w:name w:val="cat-PhoneNumber grp-35 rplc-51"/>
    <w:basedOn w:val="DefaultParagraphFont"/>
  </w:style>
  <w:style w:type="character" w:customStyle="1" w:styleId="cat-PhoneNumbergrp-36rplc-52">
    <w:name w:val="cat-PhoneNumber grp-36 rplc-52"/>
    <w:basedOn w:val="DefaultParagraphFont"/>
  </w:style>
  <w:style w:type="character" w:customStyle="1" w:styleId="cat-UserDefinedgrp-41rplc-53">
    <w:name w:val="cat-UserDefined grp-41 rplc-53"/>
    <w:basedOn w:val="DefaultParagraphFont"/>
  </w:style>
  <w:style w:type="character" w:customStyle="1" w:styleId="cat-UserDefinedgrp-42rplc-54">
    <w:name w:val="cat-UserDefined grp-42 rplc-54"/>
    <w:basedOn w:val="DefaultParagraphFont"/>
  </w:style>
  <w:style w:type="character" w:customStyle="1" w:styleId="cat-PhoneNumbergrp-37rplc-55">
    <w:name w:val="cat-PhoneNumber grp-37 rplc-55"/>
    <w:basedOn w:val="DefaultParagraphFont"/>
  </w:style>
  <w:style w:type="character" w:customStyle="1" w:styleId="cat-PhoneNumbergrp-38rplc-56">
    <w:name w:val="cat-PhoneNumber grp-38 rplc-56"/>
    <w:basedOn w:val="DefaultParagraphFont"/>
  </w:style>
  <w:style w:type="character" w:customStyle="1" w:styleId="cat-UserDefinedgrp-43rplc-57">
    <w:name w:val="cat-UserDefined grp-43 rplc-57"/>
    <w:basedOn w:val="DefaultParagraphFont"/>
  </w:style>
  <w:style w:type="character" w:customStyle="1" w:styleId="cat-Addressgrp-7rplc-58">
    <w:name w:val="cat-Address grp-7 rplc-58"/>
    <w:basedOn w:val="DefaultParagraphFont"/>
  </w:style>
  <w:style w:type="character" w:customStyle="1" w:styleId="cat-Addressgrp-8rplc-59">
    <w:name w:val="cat-Address grp-8 rplc-59"/>
    <w:basedOn w:val="DefaultParagraphFont"/>
  </w:style>
  <w:style w:type="character" w:customStyle="1" w:styleId="cat-Addressgrp-9rplc-60">
    <w:name w:val="cat-Address grp-9 rplc-60"/>
    <w:basedOn w:val="DefaultParagraphFont"/>
  </w:style>
  <w:style w:type="character" w:customStyle="1" w:styleId="cat-Addressgrp-1rplc-61">
    <w:name w:val="cat-Address grp-1 rplc-61"/>
    <w:basedOn w:val="DefaultParagraphFont"/>
  </w:style>
  <w:style w:type="character" w:customStyle="1" w:styleId="cat-Addressgrp-10rplc-62">
    <w:name w:val="cat-Address grp-10 rplc-62"/>
    <w:basedOn w:val="DefaultParagraphFont"/>
  </w:style>
  <w:style w:type="character" w:customStyle="1" w:styleId="cat-SumInWordsgrp-30rplc-63">
    <w:name w:val="cat-SumInWords grp-30 rplc-63"/>
    <w:basedOn w:val="DefaultParagraphFont"/>
  </w:style>
  <w:style w:type="character" w:customStyle="1" w:styleId="cat-Addressgrp-2rplc-64">
    <w:name w:val="cat-Address grp-2 rplc-64"/>
    <w:basedOn w:val="DefaultParagraphFont"/>
  </w:style>
  <w:style w:type="character" w:customStyle="1" w:styleId="cat-Addressgrp-11rplc-65">
    <w:name w:val="cat-Address grp-11 rplc-65"/>
    <w:basedOn w:val="DefaultParagraphFont"/>
  </w:style>
  <w:style w:type="character" w:customStyle="1" w:styleId="cat-Addressgrp-12rplc-66">
    <w:name w:val="cat-Address grp-12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13rplc-69">
    <w:name w:val="cat-Address grp-13 rplc-69"/>
    <w:basedOn w:val="DefaultParagraphFont"/>
  </w:style>
  <w:style w:type="character" w:customStyle="1" w:styleId="cat-Addressgrp-12rplc-70">
    <w:name w:val="cat-Address grp-12 rplc-70"/>
    <w:basedOn w:val="DefaultParagraphFont"/>
  </w:style>
  <w:style w:type="character" w:customStyle="1" w:styleId="cat-FIOgrp-28rplc-71">
    <w:name w:val="cat-FIO grp-28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