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3B4259" w:rsidRPr="00DD1A3E">
      <w:pPr>
        <w:pStyle w:val="Heading1"/>
        <w:spacing w:before="0" w:after="0"/>
        <w:jc w:val="right"/>
        <w:rPr>
          <w:sz w:val="22"/>
          <w:szCs w:val="22"/>
        </w:rPr>
      </w:pPr>
      <w:r>
        <w:rPr>
          <w:b w:val="0"/>
          <w:bCs w:val="0"/>
          <w:sz w:val="28"/>
          <w:szCs w:val="28"/>
        </w:rPr>
        <w:t xml:space="preserve">                                                                                                                                                                               </w:t>
      </w:r>
      <w:r w:rsidRPr="00DD1A3E">
        <w:rPr>
          <w:b w:val="0"/>
          <w:bCs w:val="0"/>
          <w:sz w:val="22"/>
          <w:szCs w:val="22"/>
        </w:rPr>
        <w:t>Дело № 5-65-338/2019</w:t>
      </w:r>
    </w:p>
    <w:p w:rsidR="003B4259" w:rsidRPr="00DD1A3E">
      <w:pPr>
        <w:pStyle w:val="Heading1"/>
        <w:spacing w:before="0" w:after="0"/>
        <w:jc w:val="right"/>
        <w:rPr>
          <w:sz w:val="22"/>
          <w:szCs w:val="22"/>
        </w:rPr>
      </w:pPr>
      <w:r w:rsidRPr="00DD1A3E">
        <w:rPr>
          <w:b w:val="0"/>
          <w:bCs w:val="0"/>
          <w:sz w:val="22"/>
          <w:szCs w:val="22"/>
        </w:rPr>
        <w:t>УИД 91MS0065-</w:t>
      </w:r>
      <w:r w:rsidRPr="00DD1A3E">
        <w:rPr>
          <w:rStyle w:val="cat-PhoneNumbergrp-23rplc-0"/>
          <w:b w:val="0"/>
          <w:bCs w:val="0"/>
          <w:sz w:val="22"/>
          <w:szCs w:val="22"/>
        </w:rPr>
        <w:t>номер</w:t>
      </w:r>
      <w:r w:rsidRPr="00DD1A3E">
        <w:rPr>
          <w:b w:val="0"/>
          <w:bCs w:val="0"/>
          <w:sz w:val="22"/>
          <w:szCs w:val="22"/>
        </w:rPr>
        <w:t>-</w:t>
      </w:r>
      <w:r w:rsidRPr="00DD1A3E">
        <w:rPr>
          <w:rStyle w:val="cat-PhoneNumbergrp-24rplc-1"/>
          <w:b w:val="0"/>
          <w:bCs w:val="0"/>
          <w:sz w:val="22"/>
          <w:szCs w:val="22"/>
        </w:rPr>
        <w:t>номер</w:t>
      </w:r>
      <w:r w:rsidRPr="00DD1A3E">
        <w:rPr>
          <w:b w:val="0"/>
          <w:bCs w:val="0"/>
          <w:sz w:val="22"/>
          <w:szCs w:val="22"/>
        </w:rPr>
        <w:t xml:space="preserve">                              </w:t>
      </w:r>
      <w:r w:rsidRPr="00DD1A3E">
        <w:rPr>
          <w:b w:val="0"/>
          <w:bCs w:val="0"/>
          <w:sz w:val="22"/>
          <w:szCs w:val="22"/>
        </w:rPr>
        <w:t xml:space="preserve">               </w:t>
      </w:r>
    </w:p>
    <w:p w:rsidR="003B4259" w:rsidRPr="00DD1A3E">
      <w:pPr>
        <w:pStyle w:val="Heading1"/>
        <w:spacing w:before="0" w:after="0"/>
        <w:jc w:val="right"/>
        <w:rPr>
          <w:sz w:val="22"/>
          <w:szCs w:val="22"/>
        </w:rPr>
      </w:pPr>
      <w:r w:rsidRPr="00DD1A3E">
        <w:rPr>
          <w:b w:val="0"/>
          <w:bCs w:val="0"/>
          <w:sz w:val="22"/>
          <w:szCs w:val="22"/>
        </w:rPr>
        <w:t> </w:t>
      </w:r>
    </w:p>
    <w:p w:rsidR="003B4259" w:rsidRPr="00DD1A3E">
      <w:pPr>
        <w:pStyle w:val="Heading1"/>
        <w:spacing w:before="0" w:after="0"/>
        <w:jc w:val="center"/>
        <w:rPr>
          <w:sz w:val="22"/>
          <w:szCs w:val="22"/>
        </w:rPr>
      </w:pPr>
      <w:r w:rsidRPr="00DD1A3E">
        <w:rPr>
          <w:b w:val="0"/>
          <w:bCs w:val="0"/>
          <w:sz w:val="22"/>
          <w:szCs w:val="22"/>
        </w:rPr>
        <w:t>П</w:t>
      </w:r>
      <w:r w:rsidRPr="00DD1A3E">
        <w:rPr>
          <w:b w:val="0"/>
          <w:bCs w:val="0"/>
          <w:sz w:val="22"/>
          <w:szCs w:val="22"/>
        </w:rPr>
        <w:t xml:space="preserve"> О С Т А Н О В Л Е Н И Е</w:t>
      </w:r>
    </w:p>
    <w:p w:rsidR="003B4259" w:rsidRPr="00DD1A3E">
      <w:pPr>
        <w:rPr>
          <w:sz w:val="22"/>
          <w:szCs w:val="22"/>
        </w:rPr>
      </w:pPr>
    </w:p>
    <w:p w:rsidR="003B4259" w:rsidRPr="00DD1A3E">
      <w:pPr>
        <w:jc w:val="both"/>
        <w:rPr>
          <w:sz w:val="22"/>
          <w:szCs w:val="22"/>
        </w:rPr>
      </w:pPr>
      <w:r w:rsidRPr="00DD1A3E">
        <w:rPr>
          <w:sz w:val="22"/>
          <w:szCs w:val="22"/>
        </w:rPr>
        <w:t xml:space="preserve">10 октября 2019 года   </w:t>
      </w:r>
      <w:r w:rsidRPr="00DD1A3E">
        <w:rPr>
          <w:sz w:val="22"/>
          <w:szCs w:val="22"/>
        </w:rPr>
        <w:tab/>
      </w:r>
      <w:r w:rsidRPr="00DD1A3E">
        <w:rPr>
          <w:sz w:val="22"/>
          <w:szCs w:val="22"/>
        </w:rPr>
        <w:tab/>
        <w:t xml:space="preserve">                 п. Нижнегорский, ул. Победы, 20</w:t>
      </w:r>
    </w:p>
    <w:p w:rsidR="003B4259" w:rsidRPr="00DD1A3E">
      <w:pPr>
        <w:jc w:val="both"/>
        <w:rPr>
          <w:sz w:val="22"/>
          <w:szCs w:val="22"/>
        </w:rPr>
      </w:pPr>
      <w:r w:rsidRPr="00DD1A3E">
        <w:rPr>
          <w:sz w:val="22"/>
          <w:szCs w:val="22"/>
        </w:rPr>
        <w:t xml:space="preserve"> </w:t>
      </w:r>
      <w:r w:rsidRPr="00DD1A3E">
        <w:rPr>
          <w:sz w:val="22"/>
          <w:szCs w:val="22"/>
        </w:rPr>
        <w:tab/>
        <w:t xml:space="preserve">  </w:t>
      </w:r>
    </w:p>
    <w:p w:rsidR="003B4259" w:rsidRPr="00DD1A3E">
      <w:pPr>
        <w:ind w:firstLine="708"/>
        <w:jc w:val="both"/>
        <w:rPr>
          <w:sz w:val="22"/>
          <w:szCs w:val="22"/>
        </w:rPr>
      </w:pPr>
      <w:r w:rsidRPr="00DD1A3E">
        <w:rPr>
          <w:sz w:val="22"/>
          <w:szCs w:val="22"/>
        </w:rPr>
        <w:t>Мировой судья судебного участка № 65 Нижнегорского судебного района (Нижнегорский муниципальный район) Республики Крым Тайганская Та</w:t>
      </w:r>
      <w:r w:rsidRPr="00DD1A3E">
        <w:rPr>
          <w:sz w:val="22"/>
          <w:szCs w:val="22"/>
        </w:rPr>
        <w:t xml:space="preserve">тьяна Викторовна, с участием лица, привлекаемого к административной ответственности Жирова А.К., рассмотрев дело об административном правонарушении, поступившее из ОГИБДД ОМВД России по Нижнегорскому району, в отношении  </w:t>
      </w:r>
    </w:p>
    <w:p w:rsidR="003B4259" w:rsidRPr="00DD1A3E">
      <w:pPr>
        <w:pStyle w:val="Heading1"/>
        <w:spacing w:before="0" w:after="0"/>
        <w:jc w:val="center"/>
        <w:rPr>
          <w:sz w:val="22"/>
          <w:szCs w:val="22"/>
        </w:rPr>
      </w:pPr>
      <w:r w:rsidRPr="00DD1A3E">
        <w:rPr>
          <w:sz w:val="22"/>
          <w:szCs w:val="22"/>
        </w:rPr>
        <w:t xml:space="preserve">                          </w:t>
      </w:r>
      <w:r w:rsidRPr="00DD1A3E">
        <w:rPr>
          <w:rStyle w:val="cat-FIOgrp-16rplc-8"/>
          <w:sz w:val="22"/>
          <w:szCs w:val="22"/>
        </w:rPr>
        <w:t>Жирова А</w:t>
      </w:r>
      <w:r w:rsidRPr="00DD1A3E">
        <w:rPr>
          <w:rStyle w:val="cat-FIOgrp-16rplc-8"/>
          <w:sz w:val="22"/>
          <w:szCs w:val="22"/>
        </w:rPr>
        <w:t>. К.</w:t>
      </w:r>
      <w:r w:rsidRPr="00DD1A3E">
        <w:rPr>
          <w:sz w:val="22"/>
          <w:szCs w:val="22"/>
        </w:rPr>
        <w:t xml:space="preserve">,                    </w:t>
      </w:r>
    </w:p>
    <w:p w:rsidR="003B4259" w:rsidRPr="00DD1A3E">
      <w:pPr>
        <w:ind w:left="3240"/>
        <w:jc w:val="both"/>
        <w:rPr>
          <w:sz w:val="22"/>
          <w:szCs w:val="22"/>
        </w:rPr>
      </w:pPr>
      <w:r w:rsidRPr="00DD1A3E">
        <w:rPr>
          <w:rStyle w:val="cat-PassportDatagrp-19rplc-9"/>
          <w:sz w:val="22"/>
          <w:szCs w:val="22"/>
        </w:rPr>
        <w:t>паспортные данные</w:t>
      </w:r>
      <w:r w:rsidRPr="00DD1A3E">
        <w:rPr>
          <w:sz w:val="22"/>
          <w:szCs w:val="22"/>
        </w:rPr>
        <w:t xml:space="preserve">, гражданина Российской Федерации, не работающего, инвалидности не имеющего, холостого, зарегистрированного и проживающего по адресу: </w:t>
      </w:r>
      <w:r w:rsidRPr="00DD1A3E">
        <w:rPr>
          <w:rStyle w:val="cat-Addressgrp-3rplc-10"/>
          <w:sz w:val="22"/>
          <w:szCs w:val="22"/>
        </w:rPr>
        <w:t>адрес</w:t>
      </w:r>
      <w:r w:rsidRPr="00DD1A3E">
        <w:rPr>
          <w:sz w:val="22"/>
          <w:szCs w:val="22"/>
        </w:rPr>
        <w:t xml:space="preserve">. </w:t>
      </w:r>
    </w:p>
    <w:p w:rsidR="003B4259" w:rsidRPr="00DD1A3E">
      <w:pPr>
        <w:jc w:val="both"/>
        <w:rPr>
          <w:sz w:val="22"/>
          <w:szCs w:val="22"/>
        </w:rPr>
      </w:pPr>
      <w:r w:rsidRPr="00DD1A3E">
        <w:rPr>
          <w:sz w:val="22"/>
          <w:szCs w:val="22"/>
        </w:rPr>
        <w:t>о привлечении его к административной ответственности за правонарушение,</w:t>
      </w:r>
      <w:r w:rsidRPr="00DD1A3E">
        <w:rPr>
          <w:sz w:val="22"/>
          <w:szCs w:val="22"/>
        </w:rPr>
        <w:t xml:space="preserve"> предусмотренное ст. 12.26 ч. 2 Кодекса Российской Федерации об административных правонарушениях, </w:t>
      </w:r>
    </w:p>
    <w:p w:rsidR="003B4259" w:rsidRPr="00DD1A3E">
      <w:pPr>
        <w:jc w:val="both"/>
        <w:rPr>
          <w:sz w:val="22"/>
          <w:szCs w:val="22"/>
        </w:rPr>
      </w:pPr>
    </w:p>
    <w:p w:rsidR="003B4259" w:rsidRPr="00DD1A3E">
      <w:pPr>
        <w:jc w:val="both"/>
        <w:rPr>
          <w:sz w:val="22"/>
          <w:szCs w:val="22"/>
        </w:rPr>
      </w:pPr>
      <w:r w:rsidRPr="00DD1A3E">
        <w:rPr>
          <w:sz w:val="22"/>
          <w:szCs w:val="22"/>
        </w:rPr>
        <w:t xml:space="preserve"> </w:t>
      </w:r>
      <w:r w:rsidRPr="00DD1A3E">
        <w:rPr>
          <w:sz w:val="22"/>
          <w:szCs w:val="22"/>
        </w:rPr>
        <w:tab/>
      </w:r>
      <w:r w:rsidRPr="00DD1A3E">
        <w:rPr>
          <w:sz w:val="22"/>
          <w:szCs w:val="22"/>
        </w:rPr>
        <w:tab/>
      </w:r>
      <w:r w:rsidRPr="00DD1A3E">
        <w:rPr>
          <w:sz w:val="22"/>
          <w:szCs w:val="22"/>
        </w:rPr>
        <w:tab/>
      </w:r>
      <w:r w:rsidRPr="00DD1A3E">
        <w:rPr>
          <w:sz w:val="22"/>
          <w:szCs w:val="22"/>
        </w:rPr>
        <w:tab/>
      </w:r>
      <w:r w:rsidRPr="00DD1A3E">
        <w:rPr>
          <w:sz w:val="22"/>
          <w:szCs w:val="22"/>
        </w:rPr>
        <w:tab/>
        <w:t xml:space="preserve">    УСТАНОВИЛ:</w:t>
      </w:r>
    </w:p>
    <w:p w:rsidR="003B4259" w:rsidRPr="00DD1A3E">
      <w:pPr>
        <w:jc w:val="both"/>
        <w:rPr>
          <w:sz w:val="22"/>
          <w:szCs w:val="22"/>
        </w:rPr>
      </w:pPr>
    </w:p>
    <w:p w:rsidR="003B4259" w:rsidRPr="00DD1A3E">
      <w:pPr>
        <w:jc w:val="both"/>
        <w:rPr>
          <w:sz w:val="22"/>
          <w:szCs w:val="22"/>
        </w:rPr>
      </w:pPr>
      <w:r w:rsidRPr="00DD1A3E">
        <w:rPr>
          <w:sz w:val="22"/>
          <w:szCs w:val="22"/>
        </w:rPr>
        <w:tab/>
      </w:r>
      <w:r w:rsidRPr="00DD1A3E">
        <w:rPr>
          <w:sz w:val="22"/>
          <w:szCs w:val="22"/>
        </w:rPr>
        <w:t xml:space="preserve"> Жиров А.К., </w:t>
      </w:r>
      <w:r w:rsidRPr="00DD1A3E">
        <w:rPr>
          <w:rStyle w:val="cat-Dategrp-10rplc-12"/>
          <w:sz w:val="22"/>
          <w:szCs w:val="22"/>
        </w:rPr>
        <w:t>дата</w:t>
      </w:r>
      <w:r w:rsidRPr="00DD1A3E">
        <w:rPr>
          <w:sz w:val="22"/>
          <w:szCs w:val="22"/>
        </w:rPr>
        <w:t xml:space="preserve">, </w:t>
      </w:r>
      <w:r w:rsidRPr="00DD1A3E">
        <w:rPr>
          <w:sz w:val="22"/>
          <w:szCs w:val="22"/>
        </w:rPr>
        <w:t>в</w:t>
      </w:r>
      <w:r w:rsidRPr="00DD1A3E">
        <w:rPr>
          <w:sz w:val="22"/>
          <w:szCs w:val="22"/>
        </w:rPr>
        <w:t xml:space="preserve"> </w:t>
      </w:r>
      <w:r w:rsidRPr="00DD1A3E">
        <w:rPr>
          <w:rStyle w:val="cat-Timegrp-20rplc-13"/>
          <w:sz w:val="22"/>
          <w:szCs w:val="22"/>
        </w:rPr>
        <w:t>время</w:t>
      </w:r>
      <w:r w:rsidRPr="00DD1A3E">
        <w:rPr>
          <w:sz w:val="22"/>
          <w:szCs w:val="22"/>
        </w:rPr>
        <w:t xml:space="preserve">, в </w:t>
      </w:r>
      <w:r w:rsidRPr="00DD1A3E">
        <w:rPr>
          <w:rStyle w:val="cat-Addressgrp-4rplc-14"/>
          <w:sz w:val="22"/>
          <w:szCs w:val="22"/>
        </w:rPr>
        <w:t>адрес</w:t>
      </w:r>
      <w:r w:rsidRPr="00DD1A3E">
        <w:rPr>
          <w:sz w:val="22"/>
          <w:szCs w:val="22"/>
        </w:rPr>
        <w:t xml:space="preserve"> по </w:t>
      </w:r>
      <w:r w:rsidRPr="00DD1A3E">
        <w:rPr>
          <w:rStyle w:val="cat-Addressgrp-5rplc-15"/>
          <w:sz w:val="22"/>
          <w:szCs w:val="22"/>
        </w:rPr>
        <w:t>адрес</w:t>
      </w:r>
      <w:r w:rsidRPr="00DD1A3E">
        <w:rPr>
          <w:sz w:val="22"/>
          <w:szCs w:val="22"/>
        </w:rPr>
        <w:t xml:space="preserve"> управлял транспортным средством –  мотоциклом </w:t>
      </w:r>
      <w:r w:rsidRPr="00DD1A3E">
        <w:rPr>
          <w:rStyle w:val="cat-UserDefinedgrp-26rplc-17"/>
          <w:sz w:val="22"/>
          <w:szCs w:val="22"/>
        </w:rPr>
        <w:t>...марка мотоцикла</w:t>
      </w:r>
      <w:r w:rsidRPr="00DD1A3E">
        <w:rPr>
          <w:sz w:val="22"/>
          <w:szCs w:val="22"/>
        </w:rPr>
        <w:t>, без государственного</w:t>
      </w:r>
      <w:r w:rsidRPr="00DD1A3E">
        <w:rPr>
          <w:sz w:val="22"/>
          <w:szCs w:val="22"/>
        </w:rPr>
        <w:t xml:space="preserve"> регистрационного знака с признаками опьянения, а именно: запах алкоголя изо рта, резкое изменение окраски кожных покровов лица, неустойчивость позы, не имея права управления транспортными средствами, в нарушение требований п. 2.3.2, 2.1.1 ПДД РФ не выполн</w:t>
      </w:r>
      <w:r w:rsidRPr="00DD1A3E">
        <w:rPr>
          <w:sz w:val="22"/>
          <w:szCs w:val="22"/>
        </w:rPr>
        <w:t xml:space="preserve">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деяния, за что предусмотрена административная ответственность по ст. </w:t>
      </w:r>
      <w:r w:rsidRPr="00DD1A3E">
        <w:rPr>
          <w:sz w:val="22"/>
          <w:szCs w:val="22"/>
        </w:rPr>
        <w:t xml:space="preserve">12.26 ч. 2 </w:t>
      </w:r>
      <w:r w:rsidRPr="00DD1A3E">
        <w:rPr>
          <w:sz w:val="22"/>
          <w:szCs w:val="22"/>
        </w:rPr>
        <w:t>КоАП</w:t>
      </w:r>
      <w:r w:rsidRPr="00DD1A3E">
        <w:rPr>
          <w:sz w:val="22"/>
          <w:szCs w:val="22"/>
        </w:rPr>
        <w:t xml:space="preserve"> РФ.</w:t>
      </w:r>
    </w:p>
    <w:p w:rsidR="003B4259" w:rsidRPr="00DD1A3E">
      <w:pPr>
        <w:jc w:val="both"/>
        <w:rPr>
          <w:sz w:val="22"/>
          <w:szCs w:val="22"/>
        </w:rPr>
      </w:pPr>
      <w:r w:rsidRPr="00DD1A3E">
        <w:rPr>
          <w:sz w:val="22"/>
          <w:szCs w:val="22"/>
        </w:rPr>
        <w:t xml:space="preserve">             В судебном заседании Жиров А.К. вину признал и пояснил, что при указанных в протоколе об административном правонарушении обстоятельствах, он управлял транспортным средством мотоциклом </w:t>
      </w:r>
      <w:r w:rsidRPr="00DD1A3E">
        <w:rPr>
          <w:rStyle w:val="cat-CarMakeModelgrp-22rplc-19"/>
          <w:sz w:val="22"/>
          <w:szCs w:val="22"/>
        </w:rPr>
        <w:t>марка автомобиля</w:t>
      </w:r>
      <w:r w:rsidRPr="00DD1A3E">
        <w:rPr>
          <w:rStyle w:val="cat-UserDefinedgrp-26rplc-20"/>
          <w:sz w:val="22"/>
          <w:szCs w:val="22"/>
        </w:rPr>
        <w:t>..</w:t>
      </w:r>
      <w:r w:rsidRPr="00DD1A3E">
        <w:rPr>
          <w:rStyle w:val="cat-UserDefinedgrp-26rplc-20"/>
          <w:sz w:val="22"/>
          <w:szCs w:val="22"/>
        </w:rPr>
        <w:t>.м</w:t>
      </w:r>
      <w:r w:rsidRPr="00DD1A3E">
        <w:rPr>
          <w:rStyle w:val="cat-UserDefinedgrp-26rplc-20"/>
          <w:sz w:val="22"/>
          <w:szCs w:val="22"/>
        </w:rPr>
        <w:t>арка мотоцикла</w:t>
      </w:r>
      <w:r w:rsidRPr="00DD1A3E">
        <w:rPr>
          <w:sz w:val="22"/>
          <w:szCs w:val="22"/>
        </w:rPr>
        <w:t xml:space="preserve"> в </w:t>
      </w:r>
      <w:r w:rsidRPr="00DD1A3E">
        <w:rPr>
          <w:rStyle w:val="cat-Addressgrp-4rplc-21"/>
          <w:sz w:val="22"/>
          <w:szCs w:val="22"/>
        </w:rPr>
        <w:t>ад</w:t>
      </w:r>
      <w:r w:rsidRPr="00DD1A3E">
        <w:rPr>
          <w:rStyle w:val="cat-Addressgrp-4rplc-21"/>
          <w:sz w:val="22"/>
          <w:szCs w:val="22"/>
        </w:rPr>
        <w:t>рес</w:t>
      </w:r>
      <w:r w:rsidRPr="00DD1A3E">
        <w:rPr>
          <w:sz w:val="22"/>
          <w:szCs w:val="22"/>
        </w:rPr>
        <w:t>, где был остановлен сотрудниками ГИБДД, документов на право управления транспортными средствами не имеет, при этом было установлено, что он него исходит запах алкоголя изо рта. На месте ему было предложено пройти освидетельствование на состояние опьяне</w:t>
      </w:r>
      <w:r w:rsidRPr="00DD1A3E">
        <w:rPr>
          <w:sz w:val="22"/>
          <w:szCs w:val="22"/>
        </w:rPr>
        <w:t>ния, на что он отказался, после чего ему предложили пройти освидетельствование в медицинском учреждении, на что он также отказался, поскольку не отрицал того факта, что до управления транспортным средством употребил 100 грамм водки. В содеянном раскаиваетс</w:t>
      </w:r>
      <w:r w:rsidRPr="00DD1A3E">
        <w:rPr>
          <w:sz w:val="22"/>
          <w:szCs w:val="22"/>
        </w:rPr>
        <w:t>я.</w:t>
      </w:r>
    </w:p>
    <w:p w:rsidR="003B4259" w:rsidRPr="00DD1A3E">
      <w:pPr>
        <w:jc w:val="both"/>
        <w:rPr>
          <w:sz w:val="22"/>
          <w:szCs w:val="22"/>
        </w:rPr>
      </w:pPr>
      <w:r w:rsidRPr="00DD1A3E">
        <w:rPr>
          <w:sz w:val="22"/>
          <w:szCs w:val="22"/>
        </w:rPr>
        <w:tab/>
      </w:r>
      <w:r w:rsidRPr="00DD1A3E">
        <w:rPr>
          <w:sz w:val="22"/>
          <w:szCs w:val="22"/>
        </w:rPr>
        <w:t xml:space="preserve">   Выслушав Жирова А.К., огласив и исследовав материалы дела, суд пришел к выводу о наличии в его действиях состава правонарушения, предусмотренного ст. 12.26 ч.2 </w:t>
      </w:r>
      <w:r w:rsidRPr="00DD1A3E">
        <w:rPr>
          <w:sz w:val="22"/>
          <w:szCs w:val="22"/>
        </w:rPr>
        <w:t>КоАП</w:t>
      </w:r>
      <w:r w:rsidRPr="00DD1A3E">
        <w:rPr>
          <w:sz w:val="22"/>
          <w:szCs w:val="22"/>
        </w:rPr>
        <w:t xml:space="preserve"> РФ, исходя из следующего.</w:t>
      </w:r>
    </w:p>
    <w:p w:rsidR="003B4259" w:rsidRPr="00DD1A3E">
      <w:pPr>
        <w:jc w:val="both"/>
        <w:rPr>
          <w:sz w:val="22"/>
          <w:szCs w:val="22"/>
        </w:rPr>
      </w:pPr>
      <w:r w:rsidRPr="00DD1A3E">
        <w:rPr>
          <w:sz w:val="22"/>
          <w:szCs w:val="22"/>
        </w:rPr>
        <w:t xml:space="preserve">            Согласно протоколу об административном правона</w:t>
      </w:r>
      <w:r w:rsidRPr="00DD1A3E">
        <w:rPr>
          <w:sz w:val="22"/>
          <w:szCs w:val="22"/>
        </w:rPr>
        <w:t xml:space="preserve">рушении 61 АГ </w:t>
      </w:r>
      <w:r w:rsidRPr="00DD1A3E">
        <w:rPr>
          <w:rStyle w:val="cat-PhoneNumbergrp-25rplc-23"/>
          <w:sz w:val="22"/>
          <w:szCs w:val="22"/>
        </w:rPr>
        <w:t>номер</w:t>
      </w:r>
      <w:r w:rsidRPr="00DD1A3E">
        <w:rPr>
          <w:sz w:val="22"/>
          <w:szCs w:val="22"/>
        </w:rPr>
        <w:t xml:space="preserve"> от </w:t>
      </w:r>
      <w:r w:rsidRPr="00DD1A3E">
        <w:rPr>
          <w:rStyle w:val="cat-Dategrp-10rplc-24"/>
          <w:sz w:val="22"/>
          <w:szCs w:val="22"/>
        </w:rPr>
        <w:t>дата</w:t>
      </w:r>
      <w:r w:rsidRPr="00DD1A3E">
        <w:rPr>
          <w:sz w:val="22"/>
          <w:szCs w:val="22"/>
        </w:rPr>
        <w:t xml:space="preserve">, он был составлен в отношении Жирова А.К., за то, что </w:t>
      </w:r>
      <w:r w:rsidRPr="00DD1A3E">
        <w:rPr>
          <w:rStyle w:val="cat-Dategrp-10rplc-26"/>
          <w:sz w:val="22"/>
          <w:szCs w:val="22"/>
        </w:rPr>
        <w:t>дата</w:t>
      </w:r>
      <w:r w:rsidRPr="00DD1A3E">
        <w:rPr>
          <w:sz w:val="22"/>
          <w:szCs w:val="22"/>
        </w:rPr>
        <w:t xml:space="preserve">, в </w:t>
      </w:r>
      <w:r w:rsidRPr="00DD1A3E">
        <w:rPr>
          <w:rStyle w:val="cat-Timegrp-20rplc-27"/>
          <w:sz w:val="22"/>
          <w:szCs w:val="22"/>
        </w:rPr>
        <w:t>время</w:t>
      </w:r>
      <w:r w:rsidRPr="00DD1A3E">
        <w:rPr>
          <w:sz w:val="22"/>
          <w:szCs w:val="22"/>
        </w:rPr>
        <w:t xml:space="preserve">, в </w:t>
      </w:r>
      <w:r w:rsidRPr="00DD1A3E">
        <w:rPr>
          <w:rStyle w:val="cat-Addressgrp-4rplc-28"/>
          <w:sz w:val="22"/>
          <w:szCs w:val="22"/>
        </w:rPr>
        <w:t>адрес</w:t>
      </w:r>
      <w:r w:rsidRPr="00DD1A3E">
        <w:rPr>
          <w:sz w:val="22"/>
          <w:szCs w:val="22"/>
        </w:rPr>
        <w:t xml:space="preserve"> по </w:t>
      </w:r>
      <w:r w:rsidRPr="00DD1A3E">
        <w:rPr>
          <w:rStyle w:val="cat-Addressgrp-5rplc-29"/>
          <w:sz w:val="22"/>
          <w:szCs w:val="22"/>
        </w:rPr>
        <w:t>адрес</w:t>
      </w:r>
      <w:r w:rsidRPr="00DD1A3E">
        <w:rPr>
          <w:sz w:val="22"/>
          <w:szCs w:val="22"/>
        </w:rPr>
        <w:t xml:space="preserve"> управлял транспортным средством –  мотоциклом </w:t>
      </w:r>
      <w:r w:rsidRPr="00DD1A3E">
        <w:rPr>
          <w:rStyle w:val="cat-CarMakeModelgrp-22rplc-30"/>
          <w:sz w:val="22"/>
          <w:szCs w:val="22"/>
        </w:rPr>
        <w:t>марка автомобиля</w:t>
      </w:r>
      <w:r w:rsidRPr="00DD1A3E">
        <w:rPr>
          <w:rStyle w:val="cat-UserDefinedgrp-26rplc-31"/>
          <w:sz w:val="22"/>
          <w:szCs w:val="22"/>
        </w:rPr>
        <w:t>..</w:t>
      </w:r>
      <w:r w:rsidRPr="00DD1A3E">
        <w:rPr>
          <w:rStyle w:val="cat-UserDefinedgrp-26rplc-31"/>
          <w:sz w:val="22"/>
          <w:szCs w:val="22"/>
        </w:rPr>
        <w:t>.м</w:t>
      </w:r>
      <w:r w:rsidRPr="00DD1A3E">
        <w:rPr>
          <w:rStyle w:val="cat-UserDefinedgrp-26rplc-31"/>
          <w:sz w:val="22"/>
          <w:szCs w:val="22"/>
        </w:rPr>
        <w:t>арка мотоцикла</w:t>
      </w:r>
      <w:r w:rsidRPr="00DD1A3E">
        <w:rPr>
          <w:sz w:val="22"/>
          <w:szCs w:val="22"/>
        </w:rPr>
        <w:t xml:space="preserve">, без государственного регистрационного знака с признаками опьянения, а именно: запах алкоголя изо рта, резкое изменение окраски кожных покровов лица, неустойчивость позы, не имея права управления транспортными средствами, в нарушение требований п. 2.3.2, </w:t>
      </w:r>
      <w:r w:rsidRPr="00DD1A3E">
        <w:rPr>
          <w:sz w:val="22"/>
          <w:szCs w:val="22"/>
        </w:rPr>
        <w:t>2.1.1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 данные действия не содержат уголовно наказуемого деяния (л.д.2).</w:t>
      </w:r>
    </w:p>
    <w:p w:rsidR="003B4259" w:rsidRPr="00DD1A3E">
      <w:pPr>
        <w:jc w:val="both"/>
        <w:rPr>
          <w:sz w:val="22"/>
          <w:szCs w:val="22"/>
        </w:rPr>
      </w:pPr>
      <w:r w:rsidRPr="00DD1A3E">
        <w:rPr>
          <w:sz w:val="22"/>
          <w:szCs w:val="22"/>
        </w:rPr>
        <w:tab/>
      </w:r>
      <w:r w:rsidRPr="00DD1A3E">
        <w:rPr>
          <w:sz w:val="22"/>
          <w:szCs w:val="22"/>
        </w:rPr>
        <w:t>Согласно протокола о направлен</w:t>
      </w:r>
      <w:r w:rsidRPr="00DD1A3E">
        <w:rPr>
          <w:sz w:val="22"/>
          <w:szCs w:val="22"/>
        </w:rPr>
        <w:t xml:space="preserve">ии на медицинское освидетельствование на состояние опьянения 50 МВ № 039018 от </w:t>
      </w:r>
      <w:r w:rsidRPr="00DD1A3E">
        <w:rPr>
          <w:rStyle w:val="cat-Dategrp-10rplc-32"/>
          <w:sz w:val="22"/>
          <w:szCs w:val="22"/>
        </w:rPr>
        <w:t>дата</w:t>
      </w:r>
      <w:r w:rsidRPr="00DD1A3E">
        <w:rPr>
          <w:sz w:val="22"/>
          <w:szCs w:val="22"/>
        </w:rPr>
        <w:t xml:space="preserve">, Жиров А.К. направлен на медицинское освидетельствование в связи с отказом от прохождения освидетельствования на состояние алкогольного опьянения при </w:t>
      </w:r>
      <w:r w:rsidRPr="00DD1A3E">
        <w:rPr>
          <w:sz w:val="22"/>
          <w:szCs w:val="22"/>
        </w:rPr>
        <w:t>наличии признаков опья</w:t>
      </w:r>
      <w:r w:rsidRPr="00DD1A3E">
        <w:rPr>
          <w:sz w:val="22"/>
          <w:szCs w:val="22"/>
        </w:rPr>
        <w:t>нени</w:t>
      </w:r>
      <w:r w:rsidRPr="00DD1A3E">
        <w:rPr>
          <w:sz w:val="22"/>
          <w:szCs w:val="22"/>
        </w:rPr>
        <w:t>я-</w:t>
      </w:r>
      <w:r w:rsidRPr="00DD1A3E">
        <w:rPr>
          <w:sz w:val="22"/>
          <w:szCs w:val="22"/>
        </w:rPr>
        <w:t xml:space="preserve"> запах алкоголя изо рта, резкое изменение окраски кожных покровов лица, неустойчивость позы, отказался от прохождения медицинского освидетельствования, что подтверждается его подписью в соответствующей графе указанного протокола (</w:t>
      </w:r>
      <w:r w:rsidRPr="00DD1A3E">
        <w:rPr>
          <w:sz w:val="22"/>
          <w:szCs w:val="22"/>
        </w:rPr>
        <w:t>л</w:t>
      </w:r>
      <w:r w:rsidRPr="00DD1A3E">
        <w:rPr>
          <w:sz w:val="22"/>
          <w:szCs w:val="22"/>
        </w:rPr>
        <w:t xml:space="preserve">.д.4). </w:t>
      </w:r>
    </w:p>
    <w:p w:rsidR="003B4259" w:rsidRPr="00DD1A3E">
      <w:pPr>
        <w:jc w:val="both"/>
        <w:rPr>
          <w:sz w:val="22"/>
          <w:szCs w:val="22"/>
        </w:rPr>
      </w:pPr>
      <w:r w:rsidRPr="00DD1A3E">
        <w:rPr>
          <w:sz w:val="22"/>
          <w:szCs w:val="22"/>
        </w:rPr>
        <w:t xml:space="preserve">           </w:t>
      </w:r>
      <w:r w:rsidRPr="00DD1A3E">
        <w:rPr>
          <w:sz w:val="22"/>
          <w:szCs w:val="22"/>
        </w:rPr>
        <w:t>Согласно пояснениям Жиров А.К., не оспаривал содержание изложенных в протоколе обстоятельств, с протоколом был согласен и просил строго не наказывать.</w:t>
      </w:r>
    </w:p>
    <w:p w:rsidR="003B4259" w:rsidRPr="00DD1A3E">
      <w:pPr>
        <w:jc w:val="both"/>
        <w:rPr>
          <w:sz w:val="22"/>
          <w:szCs w:val="22"/>
        </w:rPr>
      </w:pPr>
      <w:r w:rsidRPr="00DD1A3E">
        <w:rPr>
          <w:sz w:val="22"/>
          <w:szCs w:val="22"/>
        </w:rPr>
        <w:t xml:space="preserve">          Факт управления Жировым А.К. транспортным средством при указанных в протоколе об административн</w:t>
      </w:r>
      <w:r w:rsidRPr="00DD1A3E">
        <w:rPr>
          <w:sz w:val="22"/>
          <w:szCs w:val="22"/>
        </w:rPr>
        <w:t xml:space="preserve">ом правонарушении обстоятельствах подтверждается протоколом 82 ОТ № </w:t>
      </w:r>
      <w:r w:rsidRPr="00DD1A3E">
        <w:rPr>
          <w:rStyle w:val="cat-UserDefinedgrp-27rplc-36"/>
          <w:sz w:val="22"/>
          <w:szCs w:val="22"/>
        </w:rPr>
        <w:t>...номер</w:t>
      </w:r>
      <w:r w:rsidRPr="00DD1A3E">
        <w:rPr>
          <w:sz w:val="22"/>
          <w:szCs w:val="22"/>
        </w:rPr>
        <w:t xml:space="preserve"> от </w:t>
      </w:r>
      <w:r w:rsidRPr="00DD1A3E">
        <w:rPr>
          <w:rStyle w:val="cat-Dategrp-10rplc-37"/>
          <w:sz w:val="22"/>
          <w:szCs w:val="22"/>
        </w:rPr>
        <w:t>дата</w:t>
      </w:r>
      <w:r w:rsidRPr="00DD1A3E">
        <w:rPr>
          <w:sz w:val="22"/>
          <w:szCs w:val="22"/>
        </w:rPr>
        <w:t xml:space="preserve"> об отстранении от управления транспортным средством, Жиров А.К., был отстранен от управления транспортным средством, согласно которому Жиров А.К. </w:t>
      </w:r>
      <w:r w:rsidRPr="00DD1A3E">
        <w:rPr>
          <w:rStyle w:val="cat-Dategrp-10rplc-40"/>
          <w:sz w:val="22"/>
          <w:szCs w:val="22"/>
        </w:rPr>
        <w:t>дата</w:t>
      </w:r>
      <w:r w:rsidRPr="00DD1A3E">
        <w:rPr>
          <w:sz w:val="22"/>
          <w:szCs w:val="22"/>
        </w:rPr>
        <w:t xml:space="preserve">, </w:t>
      </w:r>
      <w:r w:rsidRPr="00DD1A3E">
        <w:rPr>
          <w:sz w:val="22"/>
          <w:szCs w:val="22"/>
        </w:rPr>
        <w:t>в</w:t>
      </w:r>
      <w:r w:rsidRPr="00DD1A3E">
        <w:rPr>
          <w:sz w:val="22"/>
          <w:szCs w:val="22"/>
        </w:rPr>
        <w:t xml:space="preserve"> </w:t>
      </w:r>
      <w:r w:rsidRPr="00DD1A3E">
        <w:rPr>
          <w:rStyle w:val="cat-Timegrp-21rplc-41"/>
          <w:sz w:val="22"/>
          <w:szCs w:val="22"/>
        </w:rPr>
        <w:t>время</w:t>
      </w:r>
      <w:r w:rsidRPr="00DD1A3E">
        <w:rPr>
          <w:sz w:val="22"/>
          <w:szCs w:val="22"/>
        </w:rPr>
        <w:t xml:space="preserve">, в </w:t>
      </w:r>
      <w:r w:rsidRPr="00DD1A3E">
        <w:rPr>
          <w:rStyle w:val="cat-Addressgrp-4rplc-42"/>
          <w:sz w:val="22"/>
          <w:szCs w:val="22"/>
        </w:rPr>
        <w:t>адрес</w:t>
      </w:r>
      <w:r w:rsidRPr="00DD1A3E">
        <w:rPr>
          <w:sz w:val="22"/>
          <w:szCs w:val="22"/>
        </w:rPr>
        <w:t xml:space="preserve"> по</w:t>
      </w:r>
      <w:r w:rsidRPr="00DD1A3E">
        <w:rPr>
          <w:sz w:val="22"/>
          <w:szCs w:val="22"/>
        </w:rPr>
        <w:t xml:space="preserve"> </w:t>
      </w:r>
      <w:r w:rsidRPr="00DD1A3E">
        <w:rPr>
          <w:rStyle w:val="cat-Addressgrp-6rplc-43"/>
          <w:sz w:val="22"/>
          <w:szCs w:val="22"/>
        </w:rPr>
        <w:t>адрес</w:t>
      </w:r>
      <w:r w:rsidRPr="00DD1A3E">
        <w:rPr>
          <w:sz w:val="22"/>
          <w:szCs w:val="22"/>
        </w:rPr>
        <w:t xml:space="preserve"> управлял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 опьянения (запах алкоголя изо рта, резкое изменение окраски кожны</w:t>
      </w:r>
      <w:r w:rsidRPr="00DD1A3E">
        <w:rPr>
          <w:sz w:val="22"/>
          <w:szCs w:val="22"/>
        </w:rPr>
        <w:t>х покровов лица, неустойчивость позы) отстранен от управления транспортным средством до устранения причин отстранения (</w:t>
      </w:r>
      <w:r w:rsidRPr="00DD1A3E">
        <w:rPr>
          <w:sz w:val="22"/>
          <w:szCs w:val="22"/>
        </w:rPr>
        <w:t>л</w:t>
      </w:r>
      <w:r w:rsidRPr="00DD1A3E">
        <w:rPr>
          <w:sz w:val="22"/>
          <w:szCs w:val="22"/>
        </w:rPr>
        <w:t>.д. 3).</w:t>
      </w:r>
    </w:p>
    <w:p w:rsidR="003B4259" w:rsidRPr="00DD1A3E">
      <w:pPr>
        <w:ind w:firstLine="540"/>
        <w:jc w:val="both"/>
        <w:rPr>
          <w:sz w:val="22"/>
          <w:szCs w:val="22"/>
        </w:rPr>
      </w:pPr>
      <w:r w:rsidRPr="00DD1A3E">
        <w:rPr>
          <w:sz w:val="22"/>
          <w:szCs w:val="22"/>
        </w:rPr>
        <w:t>В судебном заседании установлено, что Жиров А.К. водительского удостоверения не имеет, среди лишенных права управления транспорт</w:t>
      </w:r>
      <w:r w:rsidRPr="00DD1A3E">
        <w:rPr>
          <w:sz w:val="22"/>
          <w:szCs w:val="22"/>
        </w:rPr>
        <w:t>ными средствами не значиться.</w:t>
      </w:r>
    </w:p>
    <w:p w:rsidR="003B4259" w:rsidRPr="00DD1A3E">
      <w:pPr>
        <w:jc w:val="both"/>
        <w:rPr>
          <w:sz w:val="22"/>
          <w:szCs w:val="22"/>
        </w:rPr>
      </w:pPr>
      <w:r w:rsidRPr="00DD1A3E">
        <w:rPr>
          <w:sz w:val="22"/>
          <w:szCs w:val="22"/>
        </w:rPr>
        <w:t xml:space="preserve">           </w:t>
      </w:r>
      <w:r w:rsidRPr="00DD1A3E">
        <w:rPr>
          <w:sz w:val="22"/>
          <w:szCs w:val="22"/>
        </w:rPr>
        <w:t>В силу части 1 статьи 13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w:t>
      </w:r>
      <w:r w:rsidRPr="00DD1A3E">
        <w:rPr>
          <w:sz w:val="22"/>
          <w:szCs w:val="22"/>
        </w:rPr>
        <w:t>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w:t>
      </w:r>
      <w:r w:rsidRPr="00DD1A3E">
        <w:rPr>
          <w:sz w:val="22"/>
          <w:szCs w:val="22"/>
        </w:rPr>
        <w:t>едства;</w:t>
      </w:r>
      <w:r w:rsidRPr="00DD1A3E">
        <w:rPr>
          <w:sz w:val="22"/>
          <w:szCs w:val="22"/>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w:t>
      </w:r>
      <w:r w:rsidRPr="00DD1A3E">
        <w:rPr>
          <w:sz w:val="22"/>
          <w:szCs w:val="22"/>
        </w:rPr>
        <w:t>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w:t>
      </w:r>
      <w:r w:rsidRPr="00DD1A3E">
        <w:rPr>
          <w:sz w:val="22"/>
          <w:szCs w:val="22"/>
        </w:rPr>
        <w:t>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w:t>
      </w:r>
      <w:r w:rsidRPr="00DD1A3E">
        <w:rPr>
          <w:sz w:val="22"/>
          <w:szCs w:val="22"/>
        </w:rPr>
        <w:t xml:space="preserve"> на состояние опьянения в </w:t>
      </w:r>
      <w:r w:rsidRPr="00DD1A3E">
        <w:rPr>
          <w:sz w:val="22"/>
          <w:szCs w:val="22"/>
        </w:rPr>
        <w:t>порядке</w:t>
      </w:r>
      <w:r w:rsidRPr="00DD1A3E">
        <w:rPr>
          <w:sz w:val="22"/>
          <w:szCs w:val="22"/>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w:t>
      </w:r>
      <w:r w:rsidRPr="00DD1A3E">
        <w:rPr>
          <w:sz w:val="22"/>
          <w:szCs w:val="22"/>
        </w:rPr>
        <w:t xml:space="preserve"> (пункты 2, 8, 14, 20, 21).</w:t>
      </w:r>
    </w:p>
    <w:p w:rsidR="003B4259" w:rsidRPr="00DD1A3E">
      <w:pPr>
        <w:ind w:firstLine="708"/>
        <w:jc w:val="both"/>
        <w:rPr>
          <w:sz w:val="22"/>
          <w:szCs w:val="22"/>
        </w:rPr>
      </w:pPr>
      <w:r w:rsidRPr="00DD1A3E">
        <w:rPr>
          <w:sz w:val="22"/>
          <w:szCs w:val="22"/>
        </w:rPr>
        <w:t>Об участии понятых в производстве по делу об административном правонарушении делается запись в протоколе (часть 3 статьи 25.7 Кодекса Российской Федерации об административных правонарушениях).</w:t>
      </w:r>
    </w:p>
    <w:p w:rsidR="003B4259" w:rsidRPr="00DD1A3E">
      <w:pPr>
        <w:jc w:val="both"/>
        <w:rPr>
          <w:sz w:val="22"/>
          <w:szCs w:val="22"/>
        </w:rPr>
      </w:pPr>
      <w:r w:rsidRPr="00DD1A3E">
        <w:rPr>
          <w:sz w:val="22"/>
          <w:szCs w:val="22"/>
        </w:rPr>
        <w:t xml:space="preserve">            В случае применения </w:t>
      </w:r>
      <w:r w:rsidRPr="00DD1A3E">
        <w:rPr>
          <w:sz w:val="22"/>
          <w:szCs w:val="22"/>
        </w:rPr>
        <w:t>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w:t>
      </w:r>
      <w:r w:rsidRPr="00DD1A3E">
        <w:rPr>
          <w:sz w:val="22"/>
          <w:szCs w:val="22"/>
        </w:rPr>
        <w:t>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w:t>
      </w:r>
      <w:r w:rsidRPr="00DD1A3E">
        <w:rPr>
          <w:sz w:val="22"/>
          <w:szCs w:val="22"/>
        </w:rPr>
        <w:t xml:space="preserve">рации об административных правонарушениях). </w:t>
      </w:r>
    </w:p>
    <w:p w:rsidR="003B4259" w:rsidRPr="00DD1A3E">
      <w:pPr>
        <w:ind w:firstLine="708"/>
        <w:jc w:val="both"/>
        <w:rPr>
          <w:sz w:val="22"/>
          <w:szCs w:val="22"/>
        </w:rPr>
      </w:pPr>
      <w:r w:rsidRPr="00DD1A3E">
        <w:rPr>
          <w:sz w:val="22"/>
          <w:szCs w:val="22"/>
        </w:rPr>
        <w:t>К материалам административного дела приложен видеодиск, в качестве доказательства, который был осмотрен в ходе судебного заседания. Вопросов, ходатайств и дополнений не поступило.</w:t>
      </w:r>
    </w:p>
    <w:p w:rsidR="003B4259" w:rsidRPr="00DD1A3E">
      <w:pPr>
        <w:jc w:val="both"/>
        <w:rPr>
          <w:sz w:val="22"/>
          <w:szCs w:val="22"/>
        </w:rPr>
      </w:pPr>
      <w:r w:rsidRPr="00DD1A3E">
        <w:rPr>
          <w:sz w:val="22"/>
          <w:szCs w:val="22"/>
        </w:rPr>
        <w:tab/>
      </w:r>
      <w:r w:rsidRPr="00DD1A3E">
        <w:rPr>
          <w:sz w:val="22"/>
          <w:szCs w:val="22"/>
        </w:rPr>
        <w:t>Согласно п.2.7 ПДД РФ водителю</w:t>
      </w:r>
      <w:r w:rsidRPr="00DD1A3E">
        <w:rPr>
          <w:sz w:val="22"/>
          <w:szCs w:val="22"/>
        </w:rPr>
        <w:t xml:space="preserve">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w:t>
      </w:r>
      <w:r w:rsidRPr="00DD1A3E">
        <w:rPr>
          <w:sz w:val="22"/>
          <w:szCs w:val="22"/>
        </w:rPr>
        <w:t xml:space="preserve"> движения.</w:t>
      </w:r>
    </w:p>
    <w:p w:rsidR="003B4259" w:rsidRPr="00DD1A3E">
      <w:pPr>
        <w:jc w:val="both"/>
        <w:rPr>
          <w:sz w:val="22"/>
          <w:szCs w:val="22"/>
        </w:rPr>
      </w:pPr>
      <w:r w:rsidRPr="00DD1A3E">
        <w:rPr>
          <w:sz w:val="22"/>
          <w:szCs w:val="22"/>
        </w:rPr>
        <w:t xml:space="preserve">         Требования данной нормы, с </w:t>
      </w:r>
      <w:r w:rsidRPr="00DD1A3E">
        <w:rPr>
          <w:sz w:val="22"/>
          <w:szCs w:val="22"/>
        </w:rPr>
        <w:t>учетом</w:t>
      </w:r>
      <w:r w:rsidRPr="00DD1A3E">
        <w:rPr>
          <w:sz w:val="22"/>
          <w:szCs w:val="22"/>
        </w:rPr>
        <w:t xml:space="preserve"> установленных по делу обстоятельств, Жировым А.К. не соблюдены.</w:t>
      </w:r>
    </w:p>
    <w:p w:rsidR="003B4259" w:rsidRPr="00DD1A3E">
      <w:pPr>
        <w:jc w:val="both"/>
        <w:rPr>
          <w:sz w:val="22"/>
          <w:szCs w:val="22"/>
        </w:rPr>
      </w:pPr>
      <w:r w:rsidRPr="00DD1A3E">
        <w:rPr>
          <w:sz w:val="22"/>
          <w:szCs w:val="22"/>
        </w:rPr>
        <w:t xml:space="preserve">        </w:t>
      </w:r>
      <w:r w:rsidRPr="00DD1A3E">
        <w:rPr>
          <w:sz w:val="22"/>
          <w:szCs w:val="22"/>
        </w:rPr>
        <w:t>Доказательства по делу являются допустимыми и не противоречивыми.</w:t>
      </w:r>
      <w:r w:rsidRPr="00DD1A3E">
        <w:rPr>
          <w:sz w:val="22"/>
          <w:szCs w:val="22"/>
        </w:rPr>
        <w:tab/>
      </w:r>
    </w:p>
    <w:p w:rsidR="003B4259" w:rsidRPr="00DD1A3E">
      <w:pPr>
        <w:ind w:firstLine="426"/>
        <w:jc w:val="both"/>
        <w:rPr>
          <w:sz w:val="22"/>
          <w:szCs w:val="22"/>
        </w:rPr>
      </w:pPr>
      <w:r w:rsidRPr="00DD1A3E">
        <w:rPr>
          <w:sz w:val="22"/>
          <w:szCs w:val="22"/>
        </w:rPr>
        <w:t> </w:t>
      </w:r>
    </w:p>
    <w:p w:rsidR="003B4259" w:rsidRPr="00DD1A3E">
      <w:pPr>
        <w:jc w:val="both"/>
        <w:rPr>
          <w:sz w:val="22"/>
          <w:szCs w:val="22"/>
        </w:rPr>
      </w:pPr>
      <w:r w:rsidRPr="00DD1A3E">
        <w:rPr>
          <w:sz w:val="22"/>
          <w:szCs w:val="22"/>
        </w:rPr>
        <w:t xml:space="preserve">          Согласно частям 1 статьи 1.5 Кодекса Российской Фед</w:t>
      </w:r>
      <w:r w:rsidRPr="00DD1A3E">
        <w:rPr>
          <w:sz w:val="22"/>
          <w:szCs w:val="22"/>
        </w:rPr>
        <w:t xml:space="preserve">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3B4259" w:rsidRPr="00DD1A3E">
      <w:pPr>
        <w:ind w:firstLine="708"/>
        <w:jc w:val="both"/>
        <w:rPr>
          <w:sz w:val="22"/>
          <w:szCs w:val="22"/>
        </w:rPr>
      </w:pPr>
      <w:r w:rsidRPr="00DD1A3E">
        <w:rPr>
          <w:sz w:val="22"/>
          <w:szCs w:val="22"/>
        </w:rPr>
        <w:t>Учитывая вышеизложенные доказательства в их совокупности, суд приходит к выво</w:t>
      </w:r>
      <w:r w:rsidRPr="00DD1A3E">
        <w:rPr>
          <w:sz w:val="22"/>
          <w:szCs w:val="22"/>
        </w:rPr>
        <w:t>ду о законности требований уполномоченного должностного лица о прохождении Жировым А.К. освидетельствования на состояние опьянения на месте, а также в медицинском учреждении, поскольку действия должностного лица по направлению Жирова А.К. на медицинское ос</w:t>
      </w:r>
      <w:r w:rsidRPr="00DD1A3E">
        <w:rPr>
          <w:sz w:val="22"/>
          <w:szCs w:val="22"/>
        </w:rPr>
        <w:t>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sidRPr="00DD1A3E">
        <w:rPr>
          <w:sz w:val="22"/>
          <w:szCs w:val="22"/>
        </w:rPr>
        <w:t xml:space="preserve"> результатов, направления указанного лица на медицинское освидетельствование на состо</w:t>
      </w:r>
      <w:r w:rsidRPr="00DD1A3E">
        <w:rPr>
          <w:sz w:val="22"/>
          <w:szCs w:val="22"/>
        </w:rPr>
        <w:t>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3B4259" w:rsidRPr="00DD1A3E">
      <w:pPr>
        <w:ind w:firstLine="708"/>
        <w:jc w:val="both"/>
        <w:rPr>
          <w:sz w:val="22"/>
          <w:szCs w:val="22"/>
        </w:rPr>
      </w:pPr>
      <w:r w:rsidRPr="00DD1A3E">
        <w:rPr>
          <w:sz w:val="22"/>
          <w:szCs w:val="22"/>
        </w:rPr>
        <w:t>Согласно п. 10 раздела 3 Правил освидетельствования лица, которое упра</w:t>
      </w:r>
      <w:r w:rsidRPr="00DD1A3E">
        <w:rPr>
          <w:sz w:val="22"/>
          <w:szCs w:val="22"/>
        </w:rPr>
        <w:t>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w:t>
      </w:r>
      <w:r w:rsidRPr="00DD1A3E">
        <w:rPr>
          <w:sz w:val="22"/>
          <w:szCs w:val="22"/>
        </w:rPr>
        <w:t xml:space="preserve">мления его результатов, утвержденным Постановлением правительства РФ от 26 июня 2008 года № 475 (с изменениями и дополнениями в пункт 11 </w:t>
      </w:r>
      <w:hyperlink r:id="rId4" w:anchor="block_1015" w:history="1">
        <w:r w:rsidRPr="00DD1A3E">
          <w:rPr>
            <w:color w:val="0000EE"/>
            <w:sz w:val="22"/>
            <w:szCs w:val="22"/>
          </w:rPr>
          <w:t>Постановлени</w:t>
        </w:r>
      </w:hyperlink>
      <w:r w:rsidRPr="00DD1A3E">
        <w:rPr>
          <w:sz w:val="22"/>
          <w:szCs w:val="22"/>
        </w:rPr>
        <w:t>я</w:t>
      </w:r>
      <w:r w:rsidRPr="00DD1A3E">
        <w:rPr>
          <w:sz w:val="22"/>
          <w:szCs w:val="22"/>
        </w:rPr>
        <w:t xml:space="preserve"> Правительства </w:t>
      </w:r>
      <w:r w:rsidRPr="00DD1A3E">
        <w:rPr>
          <w:sz w:val="22"/>
          <w:szCs w:val="22"/>
        </w:rPr>
        <w:t>РФ от 10 сентября 2016 г. N</w:t>
      </w:r>
      <w:r w:rsidRPr="00DD1A3E">
        <w:rPr>
          <w:sz w:val="22"/>
          <w:szCs w:val="22"/>
        </w:rPr>
        <w:t>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w:t>
      </w:r>
      <w:r w:rsidRPr="00DD1A3E">
        <w:rPr>
          <w:sz w:val="22"/>
          <w:szCs w:val="22"/>
        </w:rPr>
        <w:t>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B4259" w:rsidRPr="00DD1A3E">
      <w:pPr>
        <w:jc w:val="both"/>
        <w:rPr>
          <w:sz w:val="22"/>
          <w:szCs w:val="22"/>
        </w:rPr>
      </w:pPr>
      <w:r w:rsidRPr="00DD1A3E">
        <w:rPr>
          <w:sz w:val="22"/>
          <w:szCs w:val="22"/>
        </w:rPr>
        <w:t xml:space="preserve">            </w:t>
      </w:r>
      <w:r w:rsidRPr="00DD1A3E">
        <w:rPr>
          <w:sz w:val="22"/>
          <w:szCs w:val="22"/>
        </w:rPr>
        <w:t>Согласно п. 6 ч</w:t>
      </w:r>
      <w:r w:rsidRPr="00DD1A3E">
        <w:rPr>
          <w:sz w:val="22"/>
          <w:szCs w:val="22"/>
        </w:rPr>
        <w:t>.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w:t>
      </w:r>
      <w:r w:rsidRPr="00DD1A3E">
        <w:rPr>
          <w:sz w:val="22"/>
          <w:szCs w:val="22"/>
        </w:rPr>
        <w:t xml:space="preserve">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sidRPr="00DD1A3E">
        <w:rPr>
          <w:sz w:val="22"/>
          <w:szCs w:val="22"/>
        </w:rPr>
        <w:t xml:space="preserve"> </w:t>
      </w:r>
      <w:r w:rsidRPr="00DD1A3E">
        <w:rPr>
          <w:sz w:val="22"/>
          <w:szCs w:val="22"/>
        </w:rPr>
        <w:t>27.12 Кодекса Российской Федерации об ад</w:t>
      </w:r>
      <w:r w:rsidRPr="00DD1A3E">
        <w:rPr>
          <w:sz w:val="22"/>
          <w:szCs w:val="22"/>
        </w:rPr>
        <w:t xml:space="preserve">министративных правонарушениях), находится в состоянии опьянения и подлежит направлению на медицинское освидетельствование, достаточными основаниями полагать, что водитель транспортного средства находится в состоянии опьянения, является наличие одного или </w:t>
      </w:r>
      <w:r w:rsidRPr="00DD1A3E">
        <w:rPr>
          <w:sz w:val="22"/>
          <w:szCs w:val="22"/>
        </w:rPr>
        <w:t>нескольких следующих признаков: а) запах алкоголя изо рта; б) неустойчивость позы; в) нарушение речи; г) резкое изменение окраски кожных покровов лица;</w:t>
      </w:r>
      <w:r w:rsidRPr="00DD1A3E">
        <w:rPr>
          <w:sz w:val="22"/>
          <w:szCs w:val="22"/>
        </w:rPr>
        <w:t xml:space="preserve"> </w:t>
      </w:r>
      <w:r w:rsidRPr="00DD1A3E">
        <w:rPr>
          <w:sz w:val="22"/>
          <w:szCs w:val="22"/>
        </w:rPr>
        <w:t>д</w:t>
      </w:r>
      <w:r w:rsidRPr="00DD1A3E">
        <w:rPr>
          <w:sz w:val="22"/>
          <w:szCs w:val="22"/>
        </w:rPr>
        <w:t>) поведение, не соответствующее обстановке.</w:t>
      </w:r>
    </w:p>
    <w:p w:rsidR="003B4259" w:rsidRPr="00DD1A3E">
      <w:pPr>
        <w:jc w:val="both"/>
        <w:rPr>
          <w:sz w:val="22"/>
          <w:szCs w:val="22"/>
        </w:rPr>
      </w:pPr>
      <w:r w:rsidRPr="00DD1A3E">
        <w:rPr>
          <w:sz w:val="22"/>
          <w:szCs w:val="22"/>
        </w:rPr>
        <w:t xml:space="preserve">           Согласно п.2.3.2 ПДД РФ, водитель транспортного </w:t>
      </w:r>
      <w:r w:rsidRPr="00DD1A3E">
        <w:rPr>
          <w:sz w:val="22"/>
          <w:szCs w:val="22"/>
        </w:rPr>
        <w:t>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3B4259" w:rsidRPr="00DD1A3E">
      <w:pPr>
        <w:ind w:firstLine="708"/>
        <w:jc w:val="both"/>
        <w:rPr>
          <w:sz w:val="22"/>
          <w:szCs w:val="22"/>
        </w:rPr>
      </w:pPr>
      <w:r w:rsidRPr="00DD1A3E">
        <w:rPr>
          <w:sz w:val="22"/>
          <w:szCs w:val="22"/>
        </w:rPr>
        <w:t>Учитывая вышеизложенные доказательства в и</w:t>
      </w:r>
      <w:r w:rsidRPr="00DD1A3E">
        <w:rPr>
          <w:sz w:val="22"/>
          <w:szCs w:val="22"/>
        </w:rPr>
        <w:t>х совокупности, суд приходит к выводу о законности требований уполномоченного должностного лица о прохождении Жировым А.К. медицинского освидетельствования на состояние опьянения, поскольку действия должностного лица по направлению Жирова А.К. на медицинск</w:t>
      </w:r>
      <w:r w:rsidRPr="00DD1A3E">
        <w:rPr>
          <w:sz w:val="22"/>
          <w:szCs w:val="22"/>
        </w:rPr>
        <w:t>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DD1A3E">
        <w:rPr>
          <w:sz w:val="22"/>
          <w:szCs w:val="22"/>
        </w:rPr>
        <w:t xml:space="preserve"> освидетельствование на </w:t>
      </w:r>
      <w:r w:rsidRPr="00DD1A3E">
        <w:rPr>
          <w:sz w:val="22"/>
          <w:szCs w:val="22"/>
        </w:rPr>
        <w:t>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3B4259" w:rsidRPr="00DD1A3E">
      <w:pPr>
        <w:jc w:val="both"/>
        <w:rPr>
          <w:sz w:val="22"/>
          <w:szCs w:val="22"/>
        </w:rPr>
      </w:pPr>
      <w:r w:rsidRPr="00DD1A3E">
        <w:rPr>
          <w:sz w:val="22"/>
          <w:szCs w:val="22"/>
        </w:rPr>
        <w:t xml:space="preserve">            Согласно п.2.3.2 ПДД РФ, водитель транспортного средс</w:t>
      </w:r>
      <w:r w:rsidRPr="00DD1A3E">
        <w:rPr>
          <w:sz w:val="22"/>
          <w:szCs w:val="22"/>
        </w:rPr>
        <w:t>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3B4259" w:rsidRPr="00DD1A3E">
      <w:pPr>
        <w:jc w:val="both"/>
        <w:rPr>
          <w:sz w:val="22"/>
          <w:szCs w:val="22"/>
        </w:rPr>
      </w:pPr>
      <w:r w:rsidRPr="00DD1A3E">
        <w:rPr>
          <w:sz w:val="22"/>
          <w:szCs w:val="22"/>
        </w:rPr>
        <w:t xml:space="preserve">           </w:t>
      </w:r>
      <w:r w:rsidRPr="00DD1A3E">
        <w:rPr>
          <w:sz w:val="22"/>
          <w:szCs w:val="22"/>
        </w:rPr>
        <w:t>При таких обстоятельствах в действия</w:t>
      </w:r>
      <w:r w:rsidRPr="00DD1A3E">
        <w:rPr>
          <w:sz w:val="22"/>
          <w:szCs w:val="22"/>
        </w:rPr>
        <w:t xml:space="preserve">х Жирова А.К. имеется состав правонарушения, предусмотренного ст. 12.26 ч.2 </w:t>
      </w:r>
      <w:r w:rsidRPr="00DD1A3E">
        <w:rPr>
          <w:sz w:val="22"/>
          <w:szCs w:val="22"/>
        </w:rPr>
        <w:t>КоАП</w:t>
      </w:r>
      <w:r w:rsidRPr="00DD1A3E">
        <w:rPr>
          <w:sz w:val="22"/>
          <w:szCs w:val="22"/>
        </w:rPr>
        <w:t xml:space="preserve"> РФ, а именно невыполнение водителем транспортного средства, не имеющим права управления транспортными средствами, законного требования уполномоченного </w:t>
      </w:r>
      <w:r w:rsidRPr="00DD1A3E">
        <w:rPr>
          <w:sz w:val="22"/>
          <w:szCs w:val="22"/>
        </w:rPr>
        <w:t>должностного лица о прох</w:t>
      </w:r>
      <w:r w:rsidRPr="00DD1A3E">
        <w:rPr>
          <w:sz w:val="22"/>
          <w:szCs w:val="22"/>
        </w:rPr>
        <w:t>ождении медицинского освидетельствования на состояние опьянения, если такие действия (бездействие) не содержат уголовно наказуемого деяния.</w:t>
      </w:r>
    </w:p>
    <w:p w:rsidR="003B4259" w:rsidRPr="00DD1A3E">
      <w:pPr>
        <w:jc w:val="both"/>
        <w:rPr>
          <w:sz w:val="22"/>
          <w:szCs w:val="22"/>
        </w:rPr>
      </w:pPr>
      <w:r w:rsidRPr="00DD1A3E">
        <w:rPr>
          <w:sz w:val="22"/>
          <w:szCs w:val="22"/>
        </w:rPr>
        <w:t xml:space="preserve">          Согласно ст. 4.1 ч.2 </w:t>
      </w:r>
      <w:r w:rsidRPr="00DD1A3E">
        <w:rPr>
          <w:sz w:val="22"/>
          <w:szCs w:val="22"/>
        </w:rPr>
        <w:t>КоАП</w:t>
      </w:r>
      <w:r w:rsidRPr="00DD1A3E">
        <w:rPr>
          <w:sz w:val="22"/>
          <w:szCs w:val="22"/>
        </w:rPr>
        <w:t xml:space="preserve"> РФ, при назначении административного наказания суд учитывает характер совершенно</w:t>
      </w:r>
      <w:r w:rsidRPr="00DD1A3E">
        <w:rPr>
          <w:sz w:val="22"/>
          <w:szCs w:val="22"/>
        </w:rPr>
        <w:t>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B4259" w:rsidRPr="00DD1A3E">
      <w:pPr>
        <w:jc w:val="both"/>
        <w:rPr>
          <w:sz w:val="22"/>
          <w:szCs w:val="22"/>
        </w:rPr>
      </w:pPr>
      <w:r w:rsidRPr="00DD1A3E">
        <w:rPr>
          <w:sz w:val="22"/>
          <w:szCs w:val="22"/>
        </w:rPr>
        <w:t xml:space="preserve">         Санкцией ст. 12.26 ч.2 </w:t>
      </w:r>
      <w:r w:rsidRPr="00DD1A3E">
        <w:rPr>
          <w:sz w:val="22"/>
          <w:szCs w:val="22"/>
        </w:rPr>
        <w:t>КоАП</w:t>
      </w:r>
      <w:r w:rsidRPr="00DD1A3E">
        <w:rPr>
          <w:sz w:val="22"/>
          <w:szCs w:val="22"/>
        </w:rPr>
        <w:t xml:space="preserve"> РФ предусмотрено административное наказание в виде админист</w:t>
      </w:r>
      <w:r w:rsidRPr="00DD1A3E">
        <w:rPr>
          <w:sz w:val="22"/>
          <w:szCs w:val="22"/>
        </w:rPr>
        <w:t xml:space="preserve">ративного ареста на определенный срок, или наложение административного штрафа на лиц, в отношении которых в соответствии с настоящим Кодексом не может применяться административный арест. </w:t>
      </w:r>
    </w:p>
    <w:p w:rsidR="003B4259" w:rsidRPr="00DD1A3E">
      <w:pPr>
        <w:ind w:firstLine="708"/>
        <w:jc w:val="both"/>
        <w:rPr>
          <w:sz w:val="22"/>
          <w:szCs w:val="22"/>
        </w:rPr>
      </w:pPr>
      <w:r w:rsidRPr="00DD1A3E">
        <w:rPr>
          <w:sz w:val="22"/>
          <w:szCs w:val="22"/>
        </w:rPr>
        <w:t xml:space="preserve">Согласно ст. 3.9 </w:t>
      </w:r>
      <w:r w:rsidRPr="00DD1A3E">
        <w:rPr>
          <w:sz w:val="22"/>
          <w:szCs w:val="22"/>
        </w:rPr>
        <w:t>КоАП</w:t>
      </w:r>
      <w:r w:rsidRPr="00DD1A3E">
        <w:rPr>
          <w:sz w:val="22"/>
          <w:szCs w:val="22"/>
        </w:rPr>
        <w:t xml:space="preserve"> РФ, административный арест устанавливается и н</w:t>
      </w:r>
      <w:r w:rsidRPr="00DD1A3E">
        <w:rPr>
          <w:sz w:val="22"/>
          <w:szCs w:val="22"/>
        </w:rPr>
        <w:t>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w:t>
      </w:r>
      <w:r w:rsidRPr="00DD1A3E">
        <w:rPr>
          <w:sz w:val="22"/>
          <w:szCs w:val="22"/>
        </w:rPr>
        <w:t xml:space="preserve"> групп, военнослужащим, гражданам, призванным на военные сборы, а также к имеющим специальные звания сотрудникам органов внутренних</w:t>
      </w:r>
      <w:r w:rsidRPr="00DD1A3E">
        <w:rPr>
          <w:sz w:val="22"/>
          <w:szCs w:val="22"/>
        </w:rPr>
        <w:t xml:space="preserve"> дел, органов и учреждений уголовно-исполнительной системы, Государственной противопожарной службы, органов по </w:t>
      </w:r>
      <w:r w:rsidRPr="00DD1A3E">
        <w:rPr>
          <w:sz w:val="22"/>
          <w:szCs w:val="22"/>
        </w:rPr>
        <w:t>контролю за</w:t>
      </w:r>
      <w:r w:rsidRPr="00DD1A3E">
        <w:rPr>
          <w:sz w:val="22"/>
          <w:szCs w:val="22"/>
        </w:rPr>
        <w:t xml:space="preserve"> об</w:t>
      </w:r>
      <w:r w:rsidRPr="00DD1A3E">
        <w:rPr>
          <w:sz w:val="22"/>
          <w:szCs w:val="22"/>
        </w:rPr>
        <w:t>оротом наркотических средств и психотропных веществ и таможенных органов.</w:t>
      </w:r>
    </w:p>
    <w:p w:rsidR="003B4259" w:rsidRPr="00DD1A3E">
      <w:pPr>
        <w:jc w:val="both"/>
        <w:rPr>
          <w:sz w:val="22"/>
          <w:szCs w:val="22"/>
        </w:rPr>
      </w:pPr>
      <w:r w:rsidRPr="00DD1A3E">
        <w:rPr>
          <w:sz w:val="22"/>
          <w:szCs w:val="22"/>
        </w:rPr>
        <w:t xml:space="preserve">          Принимая во внимание характер и обстоятельства совершенного административного правонарушения, учитывая данные о личности Жирова А.К., раскаявшегося в содеянном, что суд при</w:t>
      </w:r>
      <w:r w:rsidRPr="00DD1A3E">
        <w:rPr>
          <w:sz w:val="22"/>
          <w:szCs w:val="22"/>
        </w:rPr>
        <w:t>знает обстоятельством, смягчающим административную ответственность, а также учитывая данные о личности Жирова А.К., не имеющего инвалидности, к административной ответственности в течени</w:t>
      </w:r>
      <w:r w:rsidRPr="00DD1A3E">
        <w:rPr>
          <w:sz w:val="22"/>
          <w:szCs w:val="22"/>
        </w:rPr>
        <w:t>и</w:t>
      </w:r>
      <w:r w:rsidRPr="00DD1A3E">
        <w:rPr>
          <w:sz w:val="22"/>
          <w:szCs w:val="22"/>
        </w:rPr>
        <w:t xml:space="preserve"> года не привлекался, и других исключающих обстоятельств, согласно ст.</w:t>
      </w:r>
      <w:r w:rsidRPr="00DD1A3E">
        <w:rPr>
          <w:sz w:val="22"/>
          <w:szCs w:val="22"/>
        </w:rPr>
        <w:t xml:space="preserve"> 3.9 </w:t>
      </w:r>
      <w:r w:rsidRPr="00DD1A3E">
        <w:rPr>
          <w:sz w:val="22"/>
          <w:szCs w:val="22"/>
        </w:rPr>
        <w:t>КоАП</w:t>
      </w:r>
      <w:r w:rsidRPr="00DD1A3E">
        <w:rPr>
          <w:sz w:val="22"/>
          <w:szCs w:val="22"/>
        </w:rPr>
        <w:t xml:space="preserve"> РФ, суд пришел к выводу о возможности назначить ему административное наказание в виде административного ареста в нижнем пределе санкции ст. 12.26 ч.2 </w:t>
      </w:r>
      <w:r w:rsidRPr="00DD1A3E">
        <w:rPr>
          <w:sz w:val="22"/>
          <w:szCs w:val="22"/>
        </w:rPr>
        <w:t>КоАП</w:t>
      </w:r>
      <w:r w:rsidRPr="00DD1A3E">
        <w:rPr>
          <w:sz w:val="22"/>
          <w:szCs w:val="22"/>
        </w:rPr>
        <w:t xml:space="preserve"> РФ.</w:t>
      </w:r>
    </w:p>
    <w:p w:rsidR="003B4259" w:rsidRPr="00DD1A3E">
      <w:pPr>
        <w:jc w:val="both"/>
        <w:rPr>
          <w:sz w:val="22"/>
          <w:szCs w:val="22"/>
        </w:rPr>
      </w:pPr>
      <w:r w:rsidRPr="00DD1A3E">
        <w:rPr>
          <w:sz w:val="22"/>
          <w:szCs w:val="22"/>
        </w:rPr>
        <w:tab/>
      </w:r>
      <w:r w:rsidRPr="00DD1A3E">
        <w:rPr>
          <w:sz w:val="22"/>
          <w:szCs w:val="22"/>
        </w:rPr>
        <w:t xml:space="preserve">На основании </w:t>
      </w:r>
      <w:r w:rsidRPr="00DD1A3E">
        <w:rPr>
          <w:sz w:val="22"/>
          <w:szCs w:val="22"/>
        </w:rPr>
        <w:t>изложенного</w:t>
      </w:r>
      <w:r w:rsidRPr="00DD1A3E">
        <w:rPr>
          <w:sz w:val="22"/>
          <w:szCs w:val="22"/>
        </w:rPr>
        <w:t xml:space="preserve">, руководствуясь ст. ст. 29.9, 29.10 </w:t>
      </w:r>
      <w:r w:rsidRPr="00DD1A3E">
        <w:rPr>
          <w:sz w:val="22"/>
          <w:szCs w:val="22"/>
        </w:rPr>
        <w:t>КоАП</w:t>
      </w:r>
      <w:r w:rsidRPr="00DD1A3E">
        <w:rPr>
          <w:sz w:val="22"/>
          <w:szCs w:val="22"/>
        </w:rPr>
        <w:t xml:space="preserve"> РФ, мировой судья</w:t>
      </w:r>
    </w:p>
    <w:p w:rsidR="003B4259" w:rsidRPr="00DD1A3E">
      <w:pPr>
        <w:jc w:val="both"/>
        <w:rPr>
          <w:sz w:val="22"/>
          <w:szCs w:val="22"/>
        </w:rPr>
      </w:pPr>
    </w:p>
    <w:p w:rsidR="003B4259" w:rsidRPr="00DD1A3E">
      <w:pPr>
        <w:jc w:val="both"/>
        <w:rPr>
          <w:sz w:val="22"/>
          <w:szCs w:val="22"/>
        </w:rPr>
      </w:pPr>
      <w:r w:rsidRPr="00DD1A3E">
        <w:rPr>
          <w:sz w:val="22"/>
          <w:szCs w:val="22"/>
        </w:rPr>
        <w:tab/>
      </w:r>
      <w:r w:rsidRPr="00DD1A3E">
        <w:rPr>
          <w:sz w:val="22"/>
          <w:szCs w:val="22"/>
        </w:rPr>
        <w:t xml:space="preserve">                                          ПОСТАНОВИЛ: </w:t>
      </w:r>
    </w:p>
    <w:p w:rsidR="003B4259" w:rsidRPr="00DD1A3E">
      <w:pPr>
        <w:jc w:val="both"/>
        <w:rPr>
          <w:sz w:val="22"/>
          <w:szCs w:val="22"/>
        </w:rPr>
      </w:pPr>
    </w:p>
    <w:p w:rsidR="003B4259" w:rsidRPr="00DD1A3E">
      <w:pPr>
        <w:jc w:val="both"/>
        <w:rPr>
          <w:sz w:val="22"/>
          <w:szCs w:val="22"/>
        </w:rPr>
      </w:pPr>
      <w:r w:rsidRPr="00DD1A3E">
        <w:rPr>
          <w:sz w:val="22"/>
          <w:szCs w:val="22"/>
        </w:rPr>
        <w:tab/>
      </w:r>
      <w:r w:rsidRPr="00DD1A3E">
        <w:rPr>
          <w:rStyle w:val="cat-FIOgrp-16rplc-58"/>
          <w:sz w:val="22"/>
          <w:szCs w:val="22"/>
        </w:rPr>
        <w:t>Жирова А. К.</w:t>
      </w:r>
      <w:r w:rsidRPr="00DD1A3E">
        <w:rPr>
          <w:sz w:val="22"/>
          <w:szCs w:val="22"/>
        </w:rPr>
        <w:t xml:space="preserve"> признать виновным в совершении административного правонарушения, предусмотренного ст. 12.26 ч.2 Кодекса Российской Федерации об административных правонарушениях, и назначить ему админист</w:t>
      </w:r>
      <w:r w:rsidRPr="00DD1A3E">
        <w:rPr>
          <w:sz w:val="22"/>
          <w:szCs w:val="22"/>
        </w:rPr>
        <w:t>ративное наказание в виде административного ареста сроком на 10 (десять) суток.</w:t>
      </w:r>
    </w:p>
    <w:p w:rsidR="003B4259" w:rsidRPr="00DD1A3E">
      <w:pPr>
        <w:jc w:val="both"/>
        <w:rPr>
          <w:sz w:val="22"/>
          <w:szCs w:val="22"/>
        </w:rPr>
      </w:pPr>
      <w:r w:rsidRPr="00DD1A3E">
        <w:rPr>
          <w:sz w:val="22"/>
          <w:szCs w:val="22"/>
        </w:rPr>
        <w:t xml:space="preserve">          Срок административного ареста исчислять с момента задержания Жирова А.К.,  т.е. с 10 октября 2019 года.</w:t>
      </w:r>
    </w:p>
    <w:p w:rsidR="003B4259" w:rsidRPr="00DD1A3E">
      <w:pPr>
        <w:ind w:firstLine="708"/>
        <w:jc w:val="both"/>
        <w:rPr>
          <w:sz w:val="22"/>
          <w:szCs w:val="22"/>
        </w:rPr>
      </w:pPr>
      <w:r w:rsidRPr="00DD1A3E">
        <w:rPr>
          <w:sz w:val="22"/>
          <w:szCs w:val="22"/>
        </w:rPr>
        <w:t xml:space="preserve">В соответствии со ст. 32.8 </w:t>
      </w:r>
      <w:r w:rsidRPr="00DD1A3E">
        <w:rPr>
          <w:sz w:val="22"/>
          <w:szCs w:val="22"/>
        </w:rPr>
        <w:t>КоАП</w:t>
      </w:r>
      <w:r w:rsidRPr="00DD1A3E">
        <w:rPr>
          <w:sz w:val="22"/>
          <w:szCs w:val="22"/>
        </w:rPr>
        <w:t xml:space="preserve"> РФ постановление подлежит неме</w:t>
      </w:r>
      <w:r w:rsidRPr="00DD1A3E">
        <w:rPr>
          <w:sz w:val="22"/>
          <w:szCs w:val="22"/>
        </w:rPr>
        <w:t>дленному исполнению после его вынесения.</w:t>
      </w:r>
      <w:r w:rsidRPr="00DD1A3E">
        <w:rPr>
          <w:sz w:val="22"/>
          <w:szCs w:val="22"/>
        </w:rPr>
        <w:tab/>
      </w:r>
    </w:p>
    <w:p w:rsidR="003B4259" w:rsidRPr="00DD1A3E">
      <w:pPr>
        <w:ind w:firstLine="708"/>
        <w:jc w:val="both"/>
        <w:rPr>
          <w:sz w:val="22"/>
          <w:szCs w:val="22"/>
        </w:rPr>
      </w:pPr>
      <w:r w:rsidRPr="00DD1A3E">
        <w:rPr>
          <w:sz w:val="22"/>
          <w:szCs w:val="22"/>
        </w:rPr>
        <w:t>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w:t>
      </w:r>
      <w:r w:rsidRPr="00DD1A3E">
        <w:rPr>
          <w:sz w:val="22"/>
          <w:szCs w:val="22"/>
        </w:rPr>
        <w:t>го района (Нижнегорский муниципальный район) Республики Крым (адрес: ул. Победы, д. 20, п. Нижнегорский, Республика Крым).</w:t>
      </w:r>
    </w:p>
    <w:p w:rsidR="003B4259" w:rsidRPr="00DD1A3E">
      <w:pPr>
        <w:jc w:val="both"/>
        <w:rPr>
          <w:sz w:val="22"/>
          <w:szCs w:val="22"/>
        </w:rPr>
      </w:pPr>
    </w:p>
    <w:p w:rsidR="003B4259" w:rsidRPr="00DD1A3E">
      <w:pPr>
        <w:jc w:val="both"/>
        <w:rPr>
          <w:sz w:val="22"/>
          <w:szCs w:val="22"/>
        </w:rPr>
      </w:pPr>
      <w:r w:rsidRPr="00DD1A3E">
        <w:rPr>
          <w:sz w:val="22"/>
          <w:szCs w:val="22"/>
        </w:rPr>
        <w:tab/>
      </w:r>
      <w:r w:rsidRPr="00DD1A3E">
        <w:rPr>
          <w:sz w:val="22"/>
          <w:szCs w:val="22"/>
        </w:rPr>
        <w:t>Мировой судья</w:t>
      </w:r>
      <w:r w:rsidRPr="00DD1A3E">
        <w:rPr>
          <w:sz w:val="22"/>
          <w:szCs w:val="22"/>
        </w:rPr>
        <w:tab/>
      </w:r>
      <w:r w:rsidR="00DD1A3E">
        <w:rPr>
          <w:sz w:val="22"/>
          <w:szCs w:val="22"/>
        </w:rPr>
        <w:t>/подпись/</w:t>
      </w:r>
      <w:r w:rsidRPr="00DD1A3E">
        <w:rPr>
          <w:sz w:val="22"/>
          <w:szCs w:val="22"/>
        </w:rPr>
        <w:tab/>
      </w:r>
      <w:r w:rsidRPr="00DD1A3E">
        <w:rPr>
          <w:sz w:val="22"/>
          <w:szCs w:val="22"/>
        </w:rPr>
        <w:tab/>
      </w:r>
      <w:r w:rsidRPr="00DD1A3E">
        <w:rPr>
          <w:sz w:val="22"/>
          <w:szCs w:val="22"/>
        </w:rPr>
        <w:tab/>
      </w:r>
      <w:r w:rsidRPr="00DD1A3E">
        <w:rPr>
          <w:sz w:val="22"/>
          <w:szCs w:val="22"/>
        </w:rPr>
        <w:tab/>
        <w:t xml:space="preserve">                             Тайганская Т.В.</w:t>
      </w:r>
    </w:p>
    <w:p w:rsidR="003B4259" w:rsidRPr="00DD1A3E">
      <w:pPr>
        <w:jc w:val="both"/>
        <w:rPr>
          <w:sz w:val="22"/>
          <w:szCs w:val="22"/>
        </w:rPr>
      </w:pPr>
    </w:p>
    <w:sectPr w:rsidSect="003B4259">
      <w:headerReference w:type="default" r:id="rId5"/>
      <w:pgSz w:w="12240" w:h="15840"/>
      <w:pgMar w:top="1134" w:right="850" w:bottom="1134" w:left="1701" w:header="708" w:footer="708" w:gutter="0"/>
      <w:cols w:space="708"/>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59">
    <w:pPr>
      <w:rPr>
        <w:sz w:val="20"/>
        <w:szCs w:val="20"/>
      </w:rPr>
    </w:pPr>
    <w:r>
      <w:rPr>
        <w:b/>
        <w:bCs/>
        <w:sz w:val="20"/>
        <w:szCs w:val="20"/>
      </w:rPr>
      <w:t xml:space="preserve">                                                                                      –       </w:t>
    </w:r>
    <w:r>
      <w:rPr>
        <w:b/>
        <w:bCs/>
        <w:sz w:val="20"/>
        <w:szCs w:val="20"/>
      </w:rPr>
      <w:fldChar w:fldCharType="begin"/>
    </w:r>
    <w:r>
      <w:rPr>
        <w:b/>
        <w:bCs/>
        <w:sz w:val="20"/>
        <w:szCs w:val="20"/>
      </w:rPr>
      <w:instrText xml:space="preserve"> PAGE </w:instrText>
    </w:r>
    <w:r>
      <w:rPr>
        <w:b/>
        <w:bCs/>
        <w:sz w:val="20"/>
        <w:szCs w:val="20"/>
      </w:rPr>
      <w:fldChar w:fldCharType="separate"/>
    </w:r>
    <w:r w:rsidR="00DD1A3E">
      <w:rPr>
        <w:b/>
        <w:bCs/>
        <w:noProof/>
        <w:sz w:val="20"/>
        <w:szCs w:val="20"/>
      </w:rPr>
      <w:t>4</w:t>
    </w:r>
    <w:r>
      <w:rPr>
        <w:b/>
        <w:bCs/>
        <w:sz w:val="20"/>
        <w:szCs w:val="20"/>
      </w:rPr>
      <w:fldChar w:fldCharType="end"/>
    </w:r>
    <w:r>
      <w:rPr>
        <w:b/>
        <w:bCs/>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3B4259"/>
    <w:rsid w:val="003B4259"/>
    <w:rsid w:val="00762032"/>
    <w:rsid w:val="00DD1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3rplc-0">
    <w:name w:val="cat-PhoneNumber grp-23 rplc-0"/>
    <w:basedOn w:val="DefaultParagraphFont"/>
    <w:rsid w:val="003B4259"/>
  </w:style>
  <w:style w:type="character" w:customStyle="1" w:styleId="cat-PhoneNumbergrp-24rplc-1">
    <w:name w:val="cat-PhoneNumber grp-24 rplc-1"/>
    <w:basedOn w:val="DefaultParagraphFont"/>
    <w:rsid w:val="003B4259"/>
  </w:style>
  <w:style w:type="character" w:customStyle="1" w:styleId="cat-FIOgrp-16rplc-8">
    <w:name w:val="cat-FIO grp-16 rplc-8"/>
    <w:basedOn w:val="DefaultParagraphFont"/>
    <w:rsid w:val="003B4259"/>
  </w:style>
  <w:style w:type="character" w:customStyle="1" w:styleId="cat-PassportDatagrp-19rplc-9">
    <w:name w:val="cat-PassportData grp-19 rplc-9"/>
    <w:basedOn w:val="DefaultParagraphFont"/>
    <w:rsid w:val="003B4259"/>
  </w:style>
  <w:style w:type="character" w:customStyle="1" w:styleId="cat-Addressgrp-3rplc-10">
    <w:name w:val="cat-Address grp-3 rplc-10"/>
    <w:basedOn w:val="DefaultParagraphFont"/>
    <w:rsid w:val="003B4259"/>
  </w:style>
  <w:style w:type="character" w:customStyle="1" w:styleId="cat-Dategrp-10rplc-12">
    <w:name w:val="cat-Date grp-10 rplc-12"/>
    <w:basedOn w:val="DefaultParagraphFont"/>
    <w:rsid w:val="003B4259"/>
  </w:style>
  <w:style w:type="character" w:customStyle="1" w:styleId="cat-Timegrp-20rplc-13">
    <w:name w:val="cat-Time grp-20 rplc-13"/>
    <w:basedOn w:val="DefaultParagraphFont"/>
    <w:rsid w:val="003B4259"/>
  </w:style>
  <w:style w:type="character" w:customStyle="1" w:styleId="cat-Addressgrp-4rplc-14">
    <w:name w:val="cat-Address grp-4 rplc-14"/>
    <w:basedOn w:val="DefaultParagraphFont"/>
    <w:rsid w:val="003B4259"/>
  </w:style>
  <w:style w:type="character" w:customStyle="1" w:styleId="cat-Addressgrp-5rplc-15">
    <w:name w:val="cat-Address grp-5 rplc-15"/>
    <w:basedOn w:val="DefaultParagraphFont"/>
    <w:rsid w:val="003B4259"/>
  </w:style>
  <w:style w:type="character" w:customStyle="1" w:styleId="cat-UserDefinedgrp-26rplc-17">
    <w:name w:val="cat-UserDefined grp-26 rplc-17"/>
    <w:basedOn w:val="DefaultParagraphFont"/>
    <w:rsid w:val="003B4259"/>
  </w:style>
  <w:style w:type="character" w:customStyle="1" w:styleId="cat-CarMakeModelgrp-22rplc-19">
    <w:name w:val="cat-CarMakeModel grp-22 rplc-19"/>
    <w:basedOn w:val="DefaultParagraphFont"/>
    <w:rsid w:val="003B4259"/>
  </w:style>
  <w:style w:type="character" w:customStyle="1" w:styleId="cat-UserDefinedgrp-26rplc-20">
    <w:name w:val="cat-UserDefined grp-26 rplc-20"/>
    <w:basedOn w:val="DefaultParagraphFont"/>
    <w:rsid w:val="003B4259"/>
  </w:style>
  <w:style w:type="character" w:customStyle="1" w:styleId="cat-Addressgrp-4rplc-21">
    <w:name w:val="cat-Address grp-4 rplc-21"/>
    <w:basedOn w:val="DefaultParagraphFont"/>
    <w:rsid w:val="003B4259"/>
  </w:style>
  <w:style w:type="character" w:customStyle="1" w:styleId="cat-PhoneNumbergrp-25rplc-23">
    <w:name w:val="cat-PhoneNumber grp-25 rplc-23"/>
    <w:basedOn w:val="DefaultParagraphFont"/>
    <w:rsid w:val="003B4259"/>
  </w:style>
  <w:style w:type="character" w:customStyle="1" w:styleId="cat-Dategrp-10rplc-24">
    <w:name w:val="cat-Date grp-10 rplc-24"/>
    <w:basedOn w:val="DefaultParagraphFont"/>
    <w:rsid w:val="003B4259"/>
  </w:style>
  <w:style w:type="character" w:customStyle="1" w:styleId="cat-Dategrp-10rplc-26">
    <w:name w:val="cat-Date grp-10 rplc-26"/>
    <w:basedOn w:val="DefaultParagraphFont"/>
    <w:rsid w:val="003B4259"/>
  </w:style>
  <w:style w:type="character" w:customStyle="1" w:styleId="cat-Timegrp-20rplc-27">
    <w:name w:val="cat-Time grp-20 rplc-27"/>
    <w:basedOn w:val="DefaultParagraphFont"/>
    <w:rsid w:val="003B4259"/>
  </w:style>
  <w:style w:type="character" w:customStyle="1" w:styleId="cat-Addressgrp-4rplc-28">
    <w:name w:val="cat-Address grp-4 rplc-28"/>
    <w:basedOn w:val="DefaultParagraphFont"/>
    <w:rsid w:val="003B4259"/>
  </w:style>
  <w:style w:type="character" w:customStyle="1" w:styleId="cat-Addressgrp-5rplc-29">
    <w:name w:val="cat-Address grp-5 rplc-29"/>
    <w:basedOn w:val="DefaultParagraphFont"/>
    <w:rsid w:val="003B4259"/>
  </w:style>
  <w:style w:type="character" w:customStyle="1" w:styleId="cat-CarMakeModelgrp-22rplc-30">
    <w:name w:val="cat-CarMakeModel grp-22 rplc-30"/>
    <w:basedOn w:val="DefaultParagraphFont"/>
    <w:rsid w:val="003B4259"/>
  </w:style>
  <w:style w:type="character" w:customStyle="1" w:styleId="cat-UserDefinedgrp-26rplc-31">
    <w:name w:val="cat-UserDefined grp-26 rplc-31"/>
    <w:basedOn w:val="DefaultParagraphFont"/>
    <w:rsid w:val="003B4259"/>
  </w:style>
  <w:style w:type="character" w:customStyle="1" w:styleId="cat-Dategrp-10rplc-32">
    <w:name w:val="cat-Date grp-10 rplc-32"/>
    <w:basedOn w:val="DefaultParagraphFont"/>
    <w:rsid w:val="003B4259"/>
  </w:style>
  <w:style w:type="character" w:customStyle="1" w:styleId="cat-UserDefinedgrp-27rplc-36">
    <w:name w:val="cat-UserDefined grp-27 rplc-36"/>
    <w:basedOn w:val="DefaultParagraphFont"/>
    <w:rsid w:val="003B4259"/>
  </w:style>
  <w:style w:type="character" w:customStyle="1" w:styleId="cat-Dategrp-10rplc-37">
    <w:name w:val="cat-Date grp-10 rplc-37"/>
    <w:basedOn w:val="DefaultParagraphFont"/>
    <w:rsid w:val="003B4259"/>
  </w:style>
  <w:style w:type="character" w:customStyle="1" w:styleId="cat-Dategrp-10rplc-40">
    <w:name w:val="cat-Date grp-10 rplc-40"/>
    <w:basedOn w:val="DefaultParagraphFont"/>
    <w:rsid w:val="003B4259"/>
  </w:style>
  <w:style w:type="character" w:customStyle="1" w:styleId="cat-Timegrp-21rplc-41">
    <w:name w:val="cat-Time grp-21 rplc-41"/>
    <w:basedOn w:val="DefaultParagraphFont"/>
    <w:rsid w:val="003B4259"/>
  </w:style>
  <w:style w:type="character" w:customStyle="1" w:styleId="cat-Addressgrp-4rplc-42">
    <w:name w:val="cat-Address grp-4 rplc-42"/>
    <w:basedOn w:val="DefaultParagraphFont"/>
    <w:rsid w:val="003B4259"/>
  </w:style>
  <w:style w:type="character" w:customStyle="1" w:styleId="cat-Addressgrp-6rplc-43">
    <w:name w:val="cat-Address grp-6 rplc-43"/>
    <w:basedOn w:val="DefaultParagraphFont"/>
    <w:rsid w:val="003B4259"/>
  </w:style>
  <w:style w:type="character" w:customStyle="1" w:styleId="cat-FIOgrp-16rplc-58">
    <w:name w:val="cat-FIO grp-16 rplc-58"/>
    <w:basedOn w:val="DefaultParagraphFont"/>
    <w:rsid w:val="003B425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71488724/"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