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17881" w:rsidRPr="00D74DA2">
      <w:pPr>
        <w:pStyle w:val="Heading1"/>
        <w:spacing w:before="0" w:after="0"/>
        <w:jc w:val="right"/>
        <w:rPr>
          <w:sz w:val="22"/>
          <w:szCs w:val="22"/>
        </w:rPr>
      </w:pPr>
      <w:r w:rsidRPr="00D74DA2">
        <w:rPr>
          <w:b w:val="0"/>
          <w:bCs w:val="0"/>
          <w:sz w:val="22"/>
          <w:szCs w:val="22"/>
        </w:rPr>
        <w:t xml:space="preserve">Дело № 5-65-342/2019                                             </w:t>
      </w:r>
    </w:p>
    <w:p w:rsidR="00917881" w:rsidRPr="00D74DA2">
      <w:pPr>
        <w:pStyle w:val="Heading1"/>
        <w:spacing w:before="0" w:after="0"/>
        <w:jc w:val="center"/>
        <w:rPr>
          <w:sz w:val="22"/>
          <w:szCs w:val="22"/>
        </w:rPr>
      </w:pPr>
      <w:r w:rsidRPr="00D74DA2">
        <w:rPr>
          <w:b w:val="0"/>
          <w:bCs w:val="0"/>
          <w:sz w:val="22"/>
          <w:szCs w:val="22"/>
        </w:rPr>
        <w:t>П</w:t>
      </w:r>
      <w:r w:rsidRPr="00D74DA2">
        <w:rPr>
          <w:b w:val="0"/>
          <w:bCs w:val="0"/>
          <w:sz w:val="22"/>
          <w:szCs w:val="22"/>
        </w:rPr>
        <w:t xml:space="preserve"> О С Т А Н О В Л Е Н И Е</w:t>
      </w:r>
    </w:p>
    <w:p w:rsidR="00917881" w:rsidRPr="00D74DA2">
      <w:pPr>
        <w:jc w:val="both"/>
        <w:rPr>
          <w:sz w:val="22"/>
          <w:szCs w:val="22"/>
        </w:rPr>
      </w:pPr>
    </w:p>
    <w:p w:rsidR="00917881" w:rsidRPr="00D74DA2">
      <w:pPr>
        <w:jc w:val="both"/>
        <w:rPr>
          <w:sz w:val="22"/>
          <w:szCs w:val="22"/>
        </w:rPr>
      </w:pPr>
      <w:r w:rsidRPr="00D74DA2">
        <w:rPr>
          <w:sz w:val="22"/>
          <w:szCs w:val="22"/>
        </w:rPr>
        <w:t>23 октября 2019 года                                         п. Нижнегорский, ул. Победы, д. 20</w:t>
      </w:r>
    </w:p>
    <w:p w:rsidR="00917881" w:rsidRPr="00D74DA2">
      <w:pPr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 </w:t>
      </w:r>
      <w:r w:rsidRPr="00D74DA2">
        <w:rPr>
          <w:sz w:val="22"/>
          <w:szCs w:val="22"/>
        </w:rPr>
        <w:tab/>
        <w:t xml:space="preserve">  </w:t>
      </w:r>
    </w:p>
    <w:p w:rsidR="00917881" w:rsidRPr="00D74DA2">
      <w:pPr>
        <w:ind w:firstLine="708"/>
        <w:jc w:val="both"/>
        <w:rPr>
          <w:sz w:val="22"/>
          <w:szCs w:val="22"/>
        </w:rPr>
      </w:pPr>
      <w:r w:rsidRPr="00D74DA2">
        <w:rPr>
          <w:sz w:val="22"/>
          <w:szCs w:val="22"/>
        </w:rPr>
        <w:t>Мировой судья судебного участка № 65</w:t>
      </w:r>
      <w:r w:rsidRPr="00D74DA2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Тайганская Татьяна Викторовна, рассмотрев дело об административном правонарушении, поступившее из Прокуратуры Нижнегорского района Республики Крым, в отношении должностного </w:t>
      </w:r>
      <w:r w:rsidRPr="00D74DA2">
        <w:rPr>
          <w:sz w:val="22"/>
          <w:szCs w:val="22"/>
        </w:rPr>
        <w:t>лица</w:t>
      </w:r>
    </w:p>
    <w:p w:rsidR="00917881" w:rsidRPr="00D74DA2">
      <w:pPr>
        <w:ind w:left="4536"/>
        <w:jc w:val="both"/>
        <w:rPr>
          <w:sz w:val="22"/>
          <w:szCs w:val="22"/>
        </w:rPr>
      </w:pPr>
      <w:r w:rsidRPr="00D74DA2">
        <w:rPr>
          <w:rStyle w:val="cat-FIOgrp-34rplc-5"/>
          <w:sz w:val="22"/>
          <w:szCs w:val="22"/>
        </w:rPr>
        <w:t>Косьяненко</w:t>
      </w:r>
      <w:r w:rsidRPr="00D74DA2">
        <w:rPr>
          <w:rStyle w:val="cat-FIOgrp-34rplc-5"/>
          <w:sz w:val="22"/>
          <w:szCs w:val="22"/>
        </w:rPr>
        <w:t xml:space="preserve"> С. А.</w:t>
      </w:r>
      <w:r w:rsidRPr="00D74DA2">
        <w:rPr>
          <w:sz w:val="22"/>
          <w:szCs w:val="22"/>
        </w:rPr>
        <w:t>,</w:t>
      </w:r>
    </w:p>
    <w:p w:rsidR="00917881" w:rsidRPr="00D74DA2">
      <w:pPr>
        <w:ind w:left="4536"/>
        <w:jc w:val="both"/>
        <w:rPr>
          <w:sz w:val="22"/>
          <w:szCs w:val="22"/>
        </w:rPr>
      </w:pPr>
      <w:r w:rsidRPr="00D74DA2">
        <w:rPr>
          <w:rStyle w:val="cat-PassportDatagrp-41rplc-6"/>
          <w:sz w:val="22"/>
          <w:szCs w:val="22"/>
        </w:rPr>
        <w:t>паспортные данные</w:t>
      </w:r>
      <w:r w:rsidRPr="00D74DA2">
        <w:rPr>
          <w:sz w:val="22"/>
          <w:szCs w:val="22"/>
        </w:rPr>
        <w:t xml:space="preserve"> УССР, председателя </w:t>
      </w:r>
      <w:r w:rsidRPr="00D74DA2">
        <w:rPr>
          <w:sz w:val="22"/>
          <w:szCs w:val="22"/>
        </w:rPr>
        <w:t>Акимовского</w:t>
      </w:r>
      <w:r w:rsidRPr="00D74DA2">
        <w:rPr>
          <w:sz w:val="22"/>
          <w:szCs w:val="22"/>
        </w:rPr>
        <w:t xml:space="preserve"> сельского совета-главы администрации </w:t>
      </w:r>
      <w:r w:rsidRPr="00D74DA2">
        <w:rPr>
          <w:sz w:val="22"/>
          <w:szCs w:val="22"/>
        </w:rPr>
        <w:t>Акимовского</w:t>
      </w:r>
      <w:r w:rsidRPr="00D74DA2">
        <w:rPr>
          <w:sz w:val="22"/>
          <w:szCs w:val="22"/>
        </w:rPr>
        <w:t xml:space="preserve"> сельского поселения Нижнегорского района, зарегистрированного и проживающего по адресу: </w:t>
      </w:r>
      <w:r w:rsidRPr="00D74DA2">
        <w:rPr>
          <w:rStyle w:val="cat-Addressgrp-4rplc-8"/>
          <w:sz w:val="22"/>
          <w:szCs w:val="22"/>
        </w:rPr>
        <w:t>адрес</w:t>
      </w:r>
      <w:r w:rsidRPr="00D74DA2">
        <w:rPr>
          <w:sz w:val="22"/>
          <w:szCs w:val="22"/>
        </w:rPr>
        <w:t>.</w:t>
      </w:r>
    </w:p>
    <w:p w:rsidR="00917881" w:rsidRPr="00D74DA2">
      <w:pPr>
        <w:jc w:val="both"/>
        <w:rPr>
          <w:sz w:val="22"/>
          <w:szCs w:val="22"/>
        </w:rPr>
      </w:pPr>
      <w:r w:rsidRPr="00D74DA2">
        <w:rPr>
          <w:sz w:val="22"/>
          <w:szCs w:val="22"/>
        </w:rPr>
        <w:t>о привлечении его к административной отв</w:t>
      </w:r>
      <w:r w:rsidRPr="00D74DA2">
        <w:rPr>
          <w:sz w:val="22"/>
          <w:szCs w:val="22"/>
        </w:rPr>
        <w:t xml:space="preserve">етственности за правонарушение, предусмотренное ст. 19.7 Кодекса Российской Федерации об административных правонарушениях, </w:t>
      </w:r>
    </w:p>
    <w:p w:rsidR="00917881" w:rsidRPr="00D74DA2">
      <w:pPr>
        <w:jc w:val="both"/>
        <w:rPr>
          <w:sz w:val="22"/>
          <w:szCs w:val="22"/>
        </w:rPr>
      </w:pPr>
    </w:p>
    <w:p w:rsidR="00917881" w:rsidRPr="00D74DA2">
      <w:pPr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 </w:t>
      </w:r>
      <w:r w:rsidRPr="00D74DA2">
        <w:rPr>
          <w:sz w:val="22"/>
          <w:szCs w:val="22"/>
        </w:rPr>
        <w:tab/>
      </w:r>
      <w:r w:rsidRPr="00D74DA2">
        <w:rPr>
          <w:sz w:val="22"/>
          <w:szCs w:val="22"/>
        </w:rPr>
        <w:tab/>
      </w:r>
      <w:r w:rsidRPr="00D74DA2">
        <w:rPr>
          <w:sz w:val="22"/>
          <w:szCs w:val="22"/>
        </w:rPr>
        <w:tab/>
      </w:r>
      <w:r w:rsidRPr="00D74DA2">
        <w:rPr>
          <w:sz w:val="22"/>
          <w:szCs w:val="22"/>
        </w:rPr>
        <w:tab/>
      </w:r>
      <w:r w:rsidRPr="00D74DA2">
        <w:rPr>
          <w:sz w:val="22"/>
          <w:szCs w:val="22"/>
        </w:rPr>
        <w:tab/>
        <w:t xml:space="preserve">    УСТАНОВИЛ:</w:t>
      </w:r>
    </w:p>
    <w:p w:rsidR="00917881" w:rsidRPr="00D74DA2">
      <w:pPr>
        <w:jc w:val="both"/>
        <w:rPr>
          <w:sz w:val="22"/>
          <w:szCs w:val="22"/>
        </w:rPr>
      </w:pPr>
    </w:p>
    <w:p w:rsidR="00917881" w:rsidRPr="00D74DA2">
      <w:pPr>
        <w:spacing w:line="322" w:lineRule="atLeast"/>
        <w:ind w:left="20" w:right="20" w:firstLine="680"/>
        <w:jc w:val="both"/>
        <w:rPr>
          <w:sz w:val="22"/>
          <w:szCs w:val="22"/>
        </w:rPr>
      </w:pPr>
      <w:r w:rsidRPr="00D74DA2">
        <w:rPr>
          <w:sz w:val="22"/>
          <w:szCs w:val="22"/>
        </w:rPr>
        <w:t>Косьяненко</w:t>
      </w:r>
      <w:r w:rsidRPr="00D74DA2">
        <w:rPr>
          <w:sz w:val="22"/>
          <w:szCs w:val="22"/>
        </w:rPr>
        <w:t xml:space="preserve"> С.</w:t>
      </w:r>
      <w:r w:rsidRPr="00D74DA2">
        <w:rPr>
          <w:sz w:val="22"/>
          <w:szCs w:val="22"/>
        </w:rPr>
        <w:t>А.</w:t>
      </w:r>
      <w:r w:rsidRPr="00D74DA2">
        <w:rPr>
          <w:sz w:val="22"/>
          <w:szCs w:val="22"/>
        </w:rPr>
        <w:t xml:space="preserve"> будучи должностным лицом-председателем </w:t>
      </w:r>
      <w:r w:rsidRPr="00D74DA2">
        <w:rPr>
          <w:sz w:val="22"/>
          <w:szCs w:val="22"/>
        </w:rPr>
        <w:t>Акимовского</w:t>
      </w:r>
      <w:r w:rsidRPr="00D74DA2">
        <w:rPr>
          <w:sz w:val="22"/>
          <w:szCs w:val="22"/>
        </w:rPr>
        <w:t xml:space="preserve"> сельского </w:t>
      </w:r>
      <w:r w:rsidRPr="00D74DA2">
        <w:rPr>
          <w:sz w:val="22"/>
          <w:szCs w:val="22"/>
        </w:rPr>
        <w:t>совета-главой</w:t>
      </w:r>
      <w:r w:rsidRPr="00D74DA2">
        <w:rPr>
          <w:sz w:val="22"/>
          <w:szCs w:val="22"/>
        </w:rPr>
        <w:t xml:space="preserve"> администрации </w:t>
      </w:r>
      <w:r w:rsidRPr="00D74DA2">
        <w:rPr>
          <w:sz w:val="22"/>
          <w:szCs w:val="22"/>
        </w:rPr>
        <w:t>Аким</w:t>
      </w:r>
      <w:r w:rsidRPr="00D74DA2">
        <w:rPr>
          <w:sz w:val="22"/>
          <w:szCs w:val="22"/>
        </w:rPr>
        <w:t>овского</w:t>
      </w:r>
      <w:r w:rsidRPr="00D74DA2">
        <w:rPr>
          <w:sz w:val="22"/>
          <w:szCs w:val="22"/>
        </w:rPr>
        <w:t xml:space="preserve"> сельского поселения, установлено, что </w:t>
      </w:r>
      <w:r w:rsidRPr="00D74DA2">
        <w:rPr>
          <w:rStyle w:val="cat-Dategrp-19rplc-11"/>
          <w:sz w:val="22"/>
          <w:szCs w:val="22"/>
        </w:rPr>
        <w:t>дата</w:t>
      </w:r>
      <w:r w:rsidRPr="00D74DA2">
        <w:rPr>
          <w:sz w:val="22"/>
          <w:szCs w:val="22"/>
        </w:rPr>
        <w:t xml:space="preserve"> по адресу: </w:t>
      </w:r>
      <w:r w:rsidRPr="00D74DA2">
        <w:rPr>
          <w:rStyle w:val="cat-Addressgrp-6rplc-12"/>
          <w:sz w:val="22"/>
          <w:szCs w:val="22"/>
        </w:rPr>
        <w:t>адрес</w:t>
      </w:r>
      <w:r w:rsidRPr="00D74DA2">
        <w:rPr>
          <w:sz w:val="22"/>
          <w:szCs w:val="22"/>
        </w:rPr>
        <w:t xml:space="preserve">, по информации Управления министерства юстиции Российской Федерации по Республике Крым по состоянию на </w:t>
      </w:r>
      <w:r w:rsidRPr="00D74DA2">
        <w:rPr>
          <w:rStyle w:val="cat-Dategrp-20rplc-14"/>
          <w:sz w:val="22"/>
          <w:szCs w:val="22"/>
        </w:rPr>
        <w:t>дата</w:t>
      </w:r>
      <w:r w:rsidRPr="00D74DA2">
        <w:rPr>
          <w:sz w:val="22"/>
          <w:szCs w:val="22"/>
        </w:rPr>
        <w:t xml:space="preserve"> при мониторинге Государственного реестра установлено 2 нормативных правовых акта</w:t>
      </w:r>
      <w:r w:rsidRPr="00D74DA2">
        <w:rPr>
          <w:sz w:val="22"/>
          <w:szCs w:val="22"/>
        </w:rPr>
        <w:t xml:space="preserve"> в </w:t>
      </w:r>
      <w:r w:rsidRPr="00D74DA2">
        <w:rPr>
          <w:sz w:val="22"/>
          <w:szCs w:val="22"/>
        </w:rPr>
        <w:t>Акимовского</w:t>
      </w:r>
      <w:r w:rsidRPr="00D74DA2">
        <w:rPr>
          <w:sz w:val="22"/>
          <w:szCs w:val="22"/>
        </w:rPr>
        <w:t xml:space="preserve"> сельского совета о внесении изменений в устав муниципального образования с отметкой «Не вступил в силу», а именно: правовой акт о внесении изменений в устав муниципального образования от </w:t>
      </w:r>
      <w:r w:rsidRPr="00D74DA2">
        <w:rPr>
          <w:rStyle w:val="cat-Dategrp-21rplc-15"/>
          <w:sz w:val="22"/>
          <w:szCs w:val="22"/>
        </w:rPr>
        <w:t>дата</w:t>
      </w:r>
      <w:r w:rsidRPr="00D74DA2">
        <w:rPr>
          <w:sz w:val="22"/>
          <w:szCs w:val="22"/>
        </w:rPr>
        <w:t xml:space="preserve"> №2 (</w:t>
      </w:r>
      <w:r w:rsidRPr="00D74DA2">
        <w:rPr>
          <w:rStyle w:val="cat-UserDefinedgrp-46rplc-16"/>
          <w:sz w:val="22"/>
          <w:szCs w:val="22"/>
        </w:rPr>
        <w:t>...номер</w:t>
      </w:r>
      <w:r w:rsidRPr="00D74DA2">
        <w:rPr>
          <w:sz w:val="22"/>
          <w:szCs w:val="22"/>
        </w:rPr>
        <w:t xml:space="preserve"> от </w:t>
      </w:r>
      <w:r w:rsidRPr="00D74DA2">
        <w:rPr>
          <w:rStyle w:val="cat-Dategrp-22rplc-17"/>
          <w:sz w:val="22"/>
          <w:szCs w:val="22"/>
        </w:rPr>
        <w:t>дата</w:t>
      </w:r>
      <w:r w:rsidRPr="00D74DA2">
        <w:rPr>
          <w:sz w:val="22"/>
          <w:szCs w:val="22"/>
        </w:rPr>
        <w:t xml:space="preserve">); </w:t>
      </w:r>
      <w:r w:rsidRPr="00D74DA2">
        <w:rPr>
          <w:sz w:val="22"/>
          <w:szCs w:val="22"/>
        </w:rPr>
        <w:t xml:space="preserve">правовой акт о внесении изменений в устав муниципального образования </w:t>
      </w:r>
      <w:r w:rsidRPr="00D74DA2">
        <w:rPr>
          <w:sz w:val="22"/>
          <w:szCs w:val="22"/>
        </w:rPr>
        <w:t>от</w:t>
      </w:r>
      <w:r w:rsidRPr="00D74DA2">
        <w:rPr>
          <w:sz w:val="22"/>
          <w:szCs w:val="22"/>
        </w:rPr>
        <w:t xml:space="preserve"> </w:t>
      </w:r>
      <w:r w:rsidRPr="00D74DA2">
        <w:rPr>
          <w:rStyle w:val="cat-Dategrp-23rplc-18"/>
          <w:sz w:val="22"/>
          <w:szCs w:val="22"/>
        </w:rPr>
        <w:t>дата</w:t>
      </w:r>
      <w:r w:rsidRPr="00D74DA2">
        <w:rPr>
          <w:sz w:val="22"/>
          <w:szCs w:val="22"/>
        </w:rPr>
        <w:t xml:space="preserve"> №3 (RU935083022019002 от </w:t>
      </w:r>
      <w:r w:rsidRPr="00D74DA2">
        <w:rPr>
          <w:rStyle w:val="cat-Dategrp-24rplc-19"/>
          <w:sz w:val="22"/>
          <w:szCs w:val="22"/>
        </w:rPr>
        <w:t>дата</w:t>
      </w:r>
      <w:r w:rsidRPr="00D74DA2">
        <w:rPr>
          <w:sz w:val="22"/>
          <w:szCs w:val="22"/>
        </w:rPr>
        <w:t xml:space="preserve">). </w:t>
      </w:r>
      <w:r w:rsidRPr="00D74DA2">
        <w:rPr>
          <w:sz w:val="22"/>
          <w:szCs w:val="22"/>
        </w:rPr>
        <w:t xml:space="preserve">Согласно информации, предоставленной администрацией </w:t>
      </w:r>
      <w:r w:rsidRPr="00D74DA2">
        <w:rPr>
          <w:sz w:val="22"/>
          <w:szCs w:val="22"/>
        </w:rPr>
        <w:t>Акимовского</w:t>
      </w:r>
      <w:r w:rsidRPr="00D74DA2">
        <w:rPr>
          <w:sz w:val="22"/>
          <w:szCs w:val="22"/>
        </w:rPr>
        <w:t xml:space="preserve"> сельского поселения от </w:t>
      </w:r>
      <w:r w:rsidRPr="00D74DA2">
        <w:rPr>
          <w:rStyle w:val="cat-Dategrp-26rplc-21"/>
          <w:sz w:val="22"/>
          <w:szCs w:val="22"/>
        </w:rPr>
        <w:t>дата</w:t>
      </w:r>
      <w:r w:rsidRPr="00D74DA2">
        <w:rPr>
          <w:sz w:val="22"/>
          <w:szCs w:val="22"/>
        </w:rPr>
        <w:t>, сведения об источнике и о дате официального опубликова</w:t>
      </w:r>
      <w:r w:rsidRPr="00D74DA2">
        <w:rPr>
          <w:sz w:val="22"/>
          <w:szCs w:val="22"/>
        </w:rPr>
        <w:t xml:space="preserve">ния (обнародования) муниципальных правовых актов о внесении изменений в устав муниципального образования от </w:t>
      </w:r>
      <w:r w:rsidRPr="00D74DA2">
        <w:rPr>
          <w:rStyle w:val="cat-Dategrp-21rplc-22"/>
          <w:sz w:val="22"/>
          <w:szCs w:val="22"/>
        </w:rPr>
        <w:t>дата</w:t>
      </w:r>
      <w:r w:rsidRPr="00D74DA2">
        <w:rPr>
          <w:sz w:val="22"/>
          <w:szCs w:val="22"/>
        </w:rPr>
        <w:t xml:space="preserve"> №2 и от </w:t>
      </w:r>
      <w:r w:rsidRPr="00D74DA2">
        <w:rPr>
          <w:rStyle w:val="cat-Dategrp-23rplc-23"/>
          <w:sz w:val="22"/>
          <w:szCs w:val="22"/>
        </w:rPr>
        <w:t>дата</w:t>
      </w:r>
      <w:r w:rsidRPr="00D74DA2">
        <w:rPr>
          <w:sz w:val="22"/>
          <w:szCs w:val="22"/>
        </w:rPr>
        <w:t xml:space="preserve"> №3, направлены в Управление министерства юстиции Российской Федерации по Республике Крым только </w:t>
      </w:r>
      <w:r w:rsidRPr="00D74DA2">
        <w:rPr>
          <w:rStyle w:val="cat-Dategrp-25rplc-25"/>
          <w:sz w:val="22"/>
          <w:szCs w:val="22"/>
        </w:rPr>
        <w:t>дата</w:t>
      </w:r>
      <w:r w:rsidRPr="00D74DA2">
        <w:rPr>
          <w:sz w:val="22"/>
          <w:szCs w:val="22"/>
        </w:rPr>
        <w:t>, тем самым совершил правонару</w:t>
      </w:r>
      <w:r w:rsidRPr="00D74DA2">
        <w:rPr>
          <w:sz w:val="22"/>
          <w:szCs w:val="22"/>
        </w:rPr>
        <w:t>шение, ответственность за которое предусмотрено ст.19.7 Кодекса Российской Федерации</w:t>
      </w:r>
      <w:r w:rsidRPr="00D74DA2">
        <w:rPr>
          <w:sz w:val="22"/>
          <w:szCs w:val="22"/>
        </w:rPr>
        <w:t xml:space="preserve"> об административных правонарушениях.</w:t>
      </w:r>
    </w:p>
    <w:p w:rsidR="00917881" w:rsidRPr="00D74DA2">
      <w:pPr>
        <w:ind w:firstLine="560"/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В судебное заседание </w:t>
      </w:r>
      <w:r w:rsidRPr="00D74DA2">
        <w:rPr>
          <w:sz w:val="22"/>
          <w:szCs w:val="22"/>
        </w:rPr>
        <w:t>Косьяненко</w:t>
      </w:r>
      <w:r w:rsidRPr="00D74DA2">
        <w:rPr>
          <w:sz w:val="22"/>
          <w:szCs w:val="22"/>
        </w:rPr>
        <w:t xml:space="preserve"> С.А. не явился, о дне и времени слушания дела извещен надлежащим образом, предоставил в суд заявление </w:t>
      </w:r>
      <w:r w:rsidRPr="00D74DA2">
        <w:rPr>
          <w:sz w:val="22"/>
          <w:szCs w:val="22"/>
        </w:rPr>
        <w:t xml:space="preserve">о рассмотрении дела в его отсутствие, вину признал </w:t>
      </w:r>
      <w:r w:rsidRPr="00D74DA2">
        <w:rPr>
          <w:sz w:val="22"/>
          <w:szCs w:val="22"/>
        </w:rPr>
        <w:t>в</w:t>
      </w:r>
      <w:r w:rsidRPr="00D74DA2">
        <w:rPr>
          <w:sz w:val="22"/>
          <w:szCs w:val="22"/>
        </w:rPr>
        <w:t xml:space="preserve"> содеянном раскаялся, просил строго не наказывать.</w:t>
      </w:r>
    </w:p>
    <w:p w:rsidR="00917881" w:rsidRPr="00D74DA2">
      <w:pPr>
        <w:ind w:firstLine="708"/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Согласно ст. 25.1 ч.2 </w:t>
      </w:r>
      <w:r w:rsidRPr="00D74DA2">
        <w:rPr>
          <w:sz w:val="22"/>
          <w:szCs w:val="22"/>
        </w:rPr>
        <w:t>КоАП</w:t>
      </w:r>
      <w:r w:rsidRPr="00D74DA2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</w:t>
      </w:r>
      <w:r w:rsidRPr="00D74DA2">
        <w:rPr>
          <w:sz w:val="22"/>
          <w:szCs w:val="22"/>
        </w:rPr>
        <w:t xml:space="preserve">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917881" w:rsidRPr="00D74DA2">
      <w:pPr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           Учитывая данные о надлежащем извещении </w:t>
      </w:r>
      <w:r w:rsidRPr="00D74DA2">
        <w:rPr>
          <w:sz w:val="22"/>
          <w:szCs w:val="22"/>
        </w:rPr>
        <w:t>Косьяненко</w:t>
      </w:r>
      <w:r w:rsidRPr="00D74DA2">
        <w:rPr>
          <w:sz w:val="22"/>
          <w:szCs w:val="22"/>
        </w:rPr>
        <w:t xml:space="preserve"> С.А., принимая во внимание</w:t>
      </w:r>
      <w:r w:rsidRPr="00D74DA2">
        <w:rPr>
          <w:sz w:val="22"/>
          <w:szCs w:val="22"/>
        </w:rPr>
        <w:t xml:space="preserve"> отсутствие ходатайств об отложении дела, суд на основании ст. 25.1 ч.2 </w:t>
      </w:r>
      <w:r w:rsidRPr="00D74DA2">
        <w:rPr>
          <w:sz w:val="22"/>
          <w:szCs w:val="22"/>
        </w:rPr>
        <w:t>КоАП</w:t>
      </w:r>
      <w:r w:rsidRPr="00D74DA2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917881" w:rsidRPr="00D74DA2">
      <w:pPr>
        <w:ind w:firstLine="708"/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В судебном заседании помощник </w:t>
      </w:r>
      <w:r w:rsidRPr="00D74DA2">
        <w:rPr>
          <w:sz w:val="22"/>
          <w:szCs w:val="22"/>
        </w:rPr>
        <w:t>Нижнегорской</w:t>
      </w:r>
      <w:r w:rsidRPr="00D74DA2">
        <w:rPr>
          <w:sz w:val="22"/>
          <w:szCs w:val="22"/>
        </w:rPr>
        <w:t xml:space="preserve"> районной прокуратуры Терещенко Е.В. поддержал постановление о возбуждени</w:t>
      </w:r>
      <w:r w:rsidRPr="00D74DA2">
        <w:rPr>
          <w:sz w:val="22"/>
          <w:szCs w:val="22"/>
        </w:rPr>
        <w:t xml:space="preserve">и дела об административном правонарушении, полагавшего необходимым признать </w:t>
      </w:r>
      <w:r w:rsidRPr="00D74DA2">
        <w:rPr>
          <w:sz w:val="22"/>
          <w:szCs w:val="22"/>
        </w:rPr>
        <w:t>Косьяненко</w:t>
      </w:r>
      <w:r w:rsidRPr="00D74DA2">
        <w:rPr>
          <w:sz w:val="22"/>
          <w:szCs w:val="22"/>
        </w:rPr>
        <w:t xml:space="preserve"> С.А. виновным в совершении правонарушения, предусмотренном ст. 19.7 </w:t>
      </w:r>
      <w:r w:rsidRPr="00D74DA2">
        <w:rPr>
          <w:sz w:val="22"/>
          <w:szCs w:val="22"/>
        </w:rPr>
        <w:t>КоАП</w:t>
      </w:r>
      <w:r w:rsidRPr="00D74DA2">
        <w:rPr>
          <w:sz w:val="22"/>
          <w:szCs w:val="22"/>
        </w:rPr>
        <w:t xml:space="preserve"> РФ с назначением ему административного наказания в виде штрафа. </w:t>
      </w:r>
    </w:p>
    <w:p w:rsidR="00917881" w:rsidRPr="00D74DA2">
      <w:pPr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         Выслушав заключение по</w:t>
      </w:r>
      <w:r w:rsidRPr="00D74DA2">
        <w:rPr>
          <w:sz w:val="22"/>
          <w:szCs w:val="22"/>
        </w:rPr>
        <w:t xml:space="preserve">мощника </w:t>
      </w:r>
      <w:r w:rsidRPr="00D74DA2">
        <w:rPr>
          <w:sz w:val="22"/>
          <w:szCs w:val="22"/>
        </w:rPr>
        <w:t>Нижнегорской</w:t>
      </w:r>
      <w:r w:rsidRPr="00D74DA2">
        <w:rPr>
          <w:sz w:val="22"/>
          <w:szCs w:val="22"/>
        </w:rPr>
        <w:t xml:space="preserve"> районной прокуратуры Терещенко Е.В., исследовав материалы дела, суд пришел к выводу о наличии в действиях </w:t>
      </w:r>
      <w:r w:rsidRPr="00D74DA2">
        <w:rPr>
          <w:sz w:val="22"/>
          <w:szCs w:val="22"/>
        </w:rPr>
        <w:t>Косьяненко</w:t>
      </w:r>
      <w:r w:rsidRPr="00D74DA2">
        <w:rPr>
          <w:sz w:val="22"/>
          <w:szCs w:val="22"/>
        </w:rPr>
        <w:t xml:space="preserve"> С.А. состава правонарушения, предусмотренного ст. 19.7 </w:t>
      </w:r>
      <w:r w:rsidRPr="00D74DA2">
        <w:rPr>
          <w:sz w:val="22"/>
          <w:szCs w:val="22"/>
        </w:rPr>
        <w:t>КоАП</w:t>
      </w:r>
      <w:r w:rsidRPr="00D74DA2">
        <w:rPr>
          <w:sz w:val="22"/>
          <w:szCs w:val="22"/>
        </w:rPr>
        <w:t xml:space="preserve"> РФ, исходя из следующего.</w:t>
      </w:r>
    </w:p>
    <w:p w:rsidR="00917881" w:rsidRPr="00D74DA2">
      <w:pPr>
        <w:ind w:firstLine="567"/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  В соответствии с частью 1 </w:t>
      </w:r>
      <w:hyperlink r:id="rId4" w:history="1">
        <w:r w:rsidRPr="00D74DA2">
          <w:rPr>
            <w:color w:val="0000EE"/>
            <w:sz w:val="22"/>
            <w:szCs w:val="22"/>
          </w:rPr>
          <w:t>статьи 2.1</w:t>
        </w:r>
      </w:hyperlink>
      <w:r w:rsidRPr="00D74DA2">
        <w:rPr>
          <w:sz w:val="22"/>
          <w:szCs w:val="22"/>
        </w:rPr>
        <w:t> </w:t>
      </w:r>
      <w:r w:rsidRPr="00D74DA2">
        <w:rPr>
          <w:sz w:val="22"/>
          <w:szCs w:val="22"/>
        </w:rPr>
        <w:t>КоАП</w:t>
      </w:r>
      <w:r w:rsidRPr="00D74DA2">
        <w:rPr>
          <w:b/>
          <w:bCs/>
          <w:sz w:val="22"/>
          <w:szCs w:val="22"/>
        </w:rPr>
        <w:t> </w:t>
      </w:r>
      <w:r w:rsidRPr="00D74DA2">
        <w:rPr>
          <w:sz w:val="22"/>
          <w:szCs w:val="22"/>
        </w:rP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</w:t>
      </w:r>
      <w:r w:rsidRPr="00D74DA2">
        <w:rPr>
          <w:sz w:val="22"/>
          <w:szCs w:val="22"/>
        </w:rPr>
        <w:t>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17881" w:rsidRPr="00D74DA2">
      <w:pPr>
        <w:widowControl w:val="0"/>
        <w:spacing w:line="317" w:lineRule="atLeast"/>
        <w:ind w:right="40"/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         </w:t>
      </w:r>
      <w:r w:rsidRPr="00D74DA2">
        <w:rPr>
          <w:sz w:val="22"/>
          <w:szCs w:val="22"/>
        </w:rPr>
        <w:t xml:space="preserve">Исследовав письменные доказательства и фактические данные в совокупности, судья приходит к выводу, что вина </w:t>
      </w:r>
      <w:r w:rsidRPr="00D74DA2">
        <w:rPr>
          <w:sz w:val="22"/>
          <w:szCs w:val="22"/>
        </w:rPr>
        <w:t>Косьяненко</w:t>
      </w:r>
      <w:r w:rsidRPr="00D74DA2">
        <w:rPr>
          <w:sz w:val="22"/>
          <w:szCs w:val="22"/>
        </w:rPr>
        <w:t xml:space="preserve"> С.А. во</w:t>
      </w:r>
      <w:r w:rsidRPr="00D74DA2">
        <w:rPr>
          <w:sz w:val="22"/>
          <w:szCs w:val="22"/>
        </w:rPr>
        <w:t xml:space="preserve"> вменяемом ему правонарушении нашла свое подтверждение в судебном заседании следующими доказательствами: копией поручения прокуратуры Республики Крым №Исуб-7/1 -12985- 2019/23102 -140око от </w:t>
      </w:r>
      <w:r w:rsidRPr="00D74DA2">
        <w:rPr>
          <w:rStyle w:val="cat-Dategrp-27rplc-34"/>
          <w:sz w:val="22"/>
          <w:szCs w:val="22"/>
        </w:rPr>
        <w:t>дата</w:t>
      </w:r>
      <w:r w:rsidRPr="00D74DA2">
        <w:rPr>
          <w:sz w:val="22"/>
          <w:szCs w:val="22"/>
        </w:rPr>
        <w:t>; копией информации Управления министерства юстиции Российской</w:t>
      </w:r>
      <w:r w:rsidRPr="00D74DA2">
        <w:rPr>
          <w:sz w:val="22"/>
          <w:szCs w:val="22"/>
        </w:rPr>
        <w:t xml:space="preserve"> Федерации по Республике Крым;</w:t>
      </w:r>
      <w:r w:rsidRPr="00D74DA2">
        <w:rPr>
          <w:sz w:val="22"/>
          <w:szCs w:val="22"/>
        </w:rPr>
        <w:t xml:space="preserve"> требованием в администрацию </w:t>
      </w:r>
      <w:r w:rsidRPr="00D74DA2">
        <w:rPr>
          <w:sz w:val="22"/>
          <w:szCs w:val="22"/>
        </w:rPr>
        <w:t>Акимовского</w:t>
      </w:r>
      <w:r w:rsidRPr="00D74DA2">
        <w:rPr>
          <w:sz w:val="22"/>
          <w:szCs w:val="22"/>
        </w:rPr>
        <w:t xml:space="preserve"> сельского поселения </w:t>
      </w:r>
      <w:r w:rsidRPr="00D74DA2">
        <w:rPr>
          <w:sz w:val="22"/>
          <w:szCs w:val="22"/>
        </w:rPr>
        <w:t>от</w:t>
      </w:r>
      <w:r w:rsidRPr="00D74DA2">
        <w:rPr>
          <w:sz w:val="22"/>
          <w:szCs w:val="22"/>
        </w:rPr>
        <w:t xml:space="preserve"> </w:t>
      </w:r>
      <w:r w:rsidRPr="00D74DA2">
        <w:rPr>
          <w:rStyle w:val="cat-Dategrp-28rplc-37"/>
          <w:sz w:val="22"/>
          <w:szCs w:val="22"/>
        </w:rPr>
        <w:t>дата</w:t>
      </w:r>
      <w:r w:rsidRPr="00D74DA2">
        <w:rPr>
          <w:sz w:val="22"/>
          <w:szCs w:val="22"/>
        </w:rPr>
        <w:t xml:space="preserve"> №7-1 ЮОв-19; ответом администрации </w:t>
      </w:r>
      <w:r w:rsidRPr="00D74DA2">
        <w:rPr>
          <w:sz w:val="22"/>
          <w:szCs w:val="22"/>
        </w:rPr>
        <w:t>Акимовского</w:t>
      </w:r>
      <w:r w:rsidRPr="00D74DA2">
        <w:rPr>
          <w:sz w:val="22"/>
          <w:szCs w:val="22"/>
        </w:rPr>
        <w:t xml:space="preserve"> сельского поселения на требование прокурора; копией решения 2-й внеочередной сессии 1-го созыва </w:t>
      </w:r>
      <w:r w:rsidRPr="00D74DA2">
        <w:rPr>
          <w:sz w:val="22"/>
          <w:szCs w:val="22"/>
        </w:rPr>
        <w:t>Акимовского</w:t>
      </w:r>
      <w:r w:rsidRPr="00D74DA2">
        <w:rPr>
          <w:sz w:val="22"/>
          <w:szCs w:val="22"/>
        </w:rPr>
        <w:t xml:space="preserve"> се</w:t>
      </w:r>
      <w:r w:rsidRPr="00D74DA2">
        <w:rPr>
          <w:sz w:val="22"/>
          <w:szCs w:val="22"/>
        </w:rPr>
        <w:t xml:space="preserve">льского совета от 80.10.2014 №3 «Об избрании главы муниципального образования </w:t>
      </w:r>
      <w:r w:rsidRPr="00D74DA2">
        <w:rPr>
          <w:sz w:val="22"/>
          <w:szCs w:val="22"/>
        </w:rPr>
        <w:t>Акимовское</w:t>
      </w:r>
      <w:r w:rsidRPr="00D74DA2">
        <w:rPr>
          <w:sz w:val="22"/>
          <w:szCs w:val="22"/>
        </w:rPr>
        <w:t xml:space="preserve"> сельское поселение Нижнегорского района Республики Крым - председателя </w:t>
      </w:r>
      <w:r w:rsidRPr="00D74DA2">
        <w:rPr>
          <w:sz w:val="22"/>
          <w:szCs w:val="22"/>
        </w:rPr>
        <w:t>Акимовского</w:t>
      </w:r>
      <w:r w:rsidRPr="00D74DA2">
        <w:rPr>
          <w:sz w:val="22"/>
          <w:szCs w:val="22"/>
        </w:rPr>
        <w:t xml:space="preserve"> сельского совета»; копией паспорта </w:t>
      </w:r>
      <w:r w:rsidRPr="00D74DA2">
        <w:rPr>
          <w:sz w:val="22"/>
          <w:szCs w:val="22"/>
        </w:rPr>
        <w:t>Косьяненко</w:t>
      </w:r>
      <w:r w:rsidRPr="00D74DA2">
        <w:rPr>
          <w:sz w:val="22"/>
          <w:szCs w:val="22"/>
        </w:rPr>
        <w:t xml:space="preserve"> С.А.</w:t>
      </w:r>
      <w:r w:rsidRPr="00D74DA2">
        <w:rPr>
          <w:sz w:val="22"/>
          <w:szCs w:val="22"/>
        </w:rPr>
        <w:t xml:space="preserve"> </w:t>
      </w:r>
      <w:r w:rsidRPr="00D74DA2">
        <w:rPr>
          <w:sz w:val="22"/>
          <w:szCs w:val="22"/>
        </w:rPr>
        <w:t>и другими материалами дела исслед</w:t>
      </w:r>
      <w:r w:rsidRPr="00D74DA2">
        <w:rPr>
          <w:sz w:val="22"/>
          <w:szCs w:val="22"/>
        </w:rPr>
        <w:t>ованными в судебном заседании.</w:t>
      </w:r>
    </w:p>
    <w:p w:rsidR="00917881" w:rsidRPr="00D74DA2">
      <w:pPr>
        <w:ind w:firstLine="540"/>
        <w:jc w:val="both"/>
        <w:rPr>
          <w:sz w:val="22"/>
          <w:szCs w:val="22"/>
        </w:rPr>
      </w:pPr>
      <w:r w:rsidRPr="00D74DA2">
        <w:rPr>
          <w:sz w:val="22"/>
          <w:szCs w:val="22"/>
        </w:rPr>
        <w:t>В качестве обязательного условия привлечения к административной ответственности в ст.19.7 Кодекса Российской Федерации об административных правонарушениях указывает на то, что представление требуемых сведений должно быть пред</w:t>
      </w:r>
      <w:r w:rsidRPr="00D74DA2">
        <w:rPr>
          <w:sz w:val="22"/>
          <w:szCs w:val="22"/>
        </w:rPr>
        <w:t>усмотрено законом и необходимо для осуществления соответствующим органом (должностным лицом) своих задач и функций в установленной сфере деятельности.</w:t>
      </w:r>
    </w:p>
    <w:p w:rsidR="00917881" w:rsidRPr="00D74DA2">
      <w:pPr>
        <w:ind w:firstLine="567"/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Действия </w:t>
      </w:r>
      <w:r w:rsidRPr="00D74DA2">
        <w:rPr>
          <w:sz w:val="22"/>
          <w:szCs w:val="22"/>
        </w:rPr>
        <w:t>Косьяненко</w:t>
      </w:r>
      <w:r w:rsidRPr="00D74DA2">
        <w:rPr>
          <w:sz w:val="22"/>
          <w:szCs w:val="22"/>
        </w:rPr>
        <w:t xml:space="preserve"> С.А. верно квалифицированы по ст.19.7 </w:t>
      </w:r>
      <w:r w:rsidRPr="00D74DA2">
        <w:rPr>
          <w:sz w:val="22"/>
          <w:szCs w:val="22"/>
        </w:rPr>
        <w:t>КоАП</w:t>
      </w:r>
      <w:r w:rsidRPr="00D74DA2">
        <w:rPr>
          <w:sz w:val="22"/>
          <w:szCs w:val="22"/>
        </w:rPr>
        <w:t xml:space="preserve"> РФ - непредставление в государственный орг</w:t>
      </w:r>
      <w:r w:rsidRPr="00D74DA2">
        <w:rPr>
          <w:sz w:val="22"/>
          <w:szCs w:val="22"/>
        </w:rPr>
        <w:t xml:space="preserve">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 его законной деятельности. </w:t>
      </w:r>
    </w:p>
    <w:p w:rsidR="00917881" w:rsidRPr="00D74DA2">
      <w:pPr>
        <w:spacing w:line="317" w:lineRule="atLeast"/>
        <w:ind w:left="20" w:right="20" w:firstLine="680"/>
        <w:jc w:val="both"/>
        <w:rPr>
          <w:sz w:val="22"/>
          <w:szCs w:val="22"/>
        </w:rPr>
      </w:pPr>
      <w:r w:rsidRPr="00D74DA2">
        <w:rPr>
          <w:sz w:val="22"/>
          <w:szCs w:val="22"/>
        </w:rPr>
        <w:t>Судом в судебном заседании установлено, что прокуратурой Нижне</w:t>
      </w:r>
      <w:r w:rsidRPr="00D74DA2">
        <w:rPr>
          <w:sz w:val="22"/>
          <w:szCs w:val="22"/>
        </w:rPr>
        <w:t>горского района на основании поручения прокуратуры Республики Крым проведена проверка соблюдения муниципальным образованием «</w:t>
      </w:r>
      <w:r w:rsidRPr="00D74DA2">
        <w:rPr>
          <w:sz w:val="22"/>
          <w:szCs w:val="22"/>
        </w:rPr>
        <w:t>Акимовское</w:t>
      </w:r>
      <w:r w:rsidRPr="00D74DA2">
        <w:rPr>
          <w:sz w:val="22"/>
          <w:szCs w:val="22"/>
        </w:rPr>
        <w:t xml:space="preserve"> сельское поселение» требований законодательства о государственной регистрации уставов. </w:t>
      </w:r>
      <w:r w:rsidRPr="00D74DA2">
        <w:rPr>
          <w:sz w:val="22"/>
          <w:szCs w:val="22"/>
        </w:rPr>
        <w:t>Проведенной проверкой установлено</w:t>
      </w:r>
      <w:r w:rsidRPr="00D74DA2">
        <w:rPr>
          <w:sz w:val="22"/>
          <w:szCs w:val="22"/>
        </w:rPr>
        <w:t>, что в соответствии с ч. 8 ст. 44 Федерального закона от 06.10.2003 № 131-ФЭ «Об общих принципах организации местного самоуправления в Российской Федерации» устав муниципального образования, муниципальный правовой акт о внесении изменений и дополнений в у</w:t>
      </w:r>
      <w:r w:rsidRPr="00D74DA2">
        <w:rPr>
          <w:sz w:val="22"/>
          <w:szCs w:val="22"/>
        </w:rPr>
        <w:t>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  <w:r w:rsidRPr="00D74DA2">
        <w:rPr>
          <w:sz w:val="22"/>
          <w:szCs w:val="22"/>
        </w:rPr>
        <w:t xml:space="preserve"> </w:t>
      </w:r>
      <w:r w:rsidRPr="00D74DA2">
        <w:rPr>
          <w:sz w:val="22"/>
          <w:szCs w:val="22"/>
        </w:rPr>
        <w:t>Глава муниципального образования обязан опубликовать (обнародова</w:t>
      </w:r>
      <w:r w:rsidRPr="00D74DA2">
        <w:rPr>
          <w:sz w:val="22"/>
          <w:szCs w:val="22"/>
        </w:rPr>
        <w:t>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</w:t>
      </w:r>
      <w:r w:rsidRPr="00D74DA2">
        <w:rPr>
          <w:sz w:val="22"/>
          <w:szCs w:val="22"/>
        </w:rPr>
        <w:t>на исполнительной власти в сфере регистрации уставов муниципальных образований.</w:t>
      </w:r>
    </w:p>
    <w:p w:rsidR="00917881" w:rsidRPr="00D74DA2">
      <w:pPr>
        <w:spacing w:line="317" w:lineRule="atLeast"/>
        <w:ind w:left="20" w:right="20" w:firstLine="680"/>
        <w:jc w:val="both"/>
        <w:rPr>
          <w:sz w:val="22"/>
          <w:szCs w:val="22"/>
        </w:rPr>
      </w:pPr>
      <w:r w:rsidRPr="00D74DA2">
        <w:rPr>
          <w:sz w:val="22"/>
          <w:szCs w:val="22"/>
        </w:rPr>
        <w:t>Также на главу муниципального образования, согласно требований ст. 5 Федерального закона от 21.07.2005 № 97-ФЗ «О государственной регистрации уставов муниципальных образований»</w:t>
      </w:r>
      <w:r w:rsidRPr="00D74DA2">
        <w:rPr>
          <w:sz w:val="22"/>
          <w:szCs w:val="22"/>
        </w:rPr>
        <w:t xml:space="preserve"> возложена обязанность по направлению в регистрирующий орган сведений об источнике и о дате официального опубликования (обнародования) устава муниципального образования (муниципального правового акта о внесении изменений в устав муниципального образования)</w:t>
      </w:r>
      <w:r w:rsidRPr="00D74DA2">
        <w:rPr>
          <w:sz w:val="22"/>
          <w:szCs w:val="22"/>
        </w:rPr>
        <w:t xml:space="preserve"> в </w:t>
      </w:r>
      <w:r w:rsidRPr="00D74DA2">
        <w:rPr>
          <w:sz w:val="22"/>
          <w:szCs w:val="22"/>
        </w:rPr>
        <w:t>течение 10 дней со дня их официального опубликования (обнародования) для</w:t>
      </w:r>
      <w:r w:rsidRPr="00D74DA2">
        <w:rPr>
          <w:sz w:val="22"/>
          <w:szCs w:val="22"/>
        </w:rPr>
        <w:t xml:space="preserve"> включения указанных сведений в государственный реестр уставов муниципальных образований субъекта Российской Федерации.</w:t>
      </w:r>
    </w:p>
    <w:p w:rsidR="00917881" w:rsidRPr="00D74DA2">
      <w:pPr>
        <w:spacing w:line="322" w:lineRule="atLeast"/>
        <w:ind w:left="20" w:right="20" w:firstLine="680"/>
        <w:jc w:val="both"/>
        <w:rPr>
          <w:sz w:val="22"/>
          <w:szCs w:val="22"/>
        </w:rPr>
      </w:pPr>
      <w:r w:rsidRPr="00D74DA2">
        <w:rPr>
          <w:sz w:val="22"/>
          <w:szCs w:val="22"/>
        </w:rPr>
        <w:t>По информации Управления министерства юстиции Российской Феде</w:t>
      </w:r>
      <w:r w:rsidRPr="00D74DA2">
        <w:rPr>
          <w:sz w:val="22"/>
          <w:szCs w:val="22"/>
        </w:rPr>
        <w:t xml:space="preserve">рации по Республике Крым по состоянию на </w:t>
      </w:r>
      <w:r w:rsidRPr="00D74DA2">
        <w:rPr>
          <w:rStyle w:val="cat-Dategrp-20rplc-48"/>
          <w:sz w:val="22"/>
          <w:szCs w:val="22"/>
        </w:rPr>
        <w:t>дата</w:t>
      </w:r>
      <w:r w:rsidRPr="00D74DA2">
        <w:rPr>
          <w:sz w:val="22"/>
          <w:szCs w:val="22"/>
        </w:rPr>
        <w:t xml:space="preserve"> при мониторинге Государственного реестра установлено 2 нормативных правовых акта в </w:t>
      </w:r>
      <w:r w:rsidRPr="00D74DA2">
        <w:rPr>
          <w:sz w:val="22"/>
          <w:szCs w:val="22"/>
        </w:rPr>
        <w:t>Акимовского</w:t>
      </w:r>
      <w:r w:rsidRPr="00D74DA2">
        <w:rPr>
          <w:sz w:val="22"/>
          <w:szCs w:val="22"/>
        </w:rPr>
        <w:t xml:space="preserve"> сельского совета о внесении изменений в устав муниципального образования с отметкой «Не вступил в силу», а именно: </w:t>
      </w:r>
      <w:r w:rsidRPr="00D74DA2">
        <w:rPr>
          <w:sz w:val="22"/>
          <w:szCs w:val="22"/>
        </w:rPr>
        <w:t xml:space="preserve">правовой акт о внесении изменений в устав муниципального образования от </w:t>
      </w:r>
      <w:r w:rsidRPr="00D74DA2">
        <w:rPr>
          <w:rStyle w:val="cat-Dategrp-21rplc-49"/>
          <w:sz w:val="22"/>
          <w:szCs w:val="22"/>
        </w:rPr>
        <w:t>дата</w:t>
      </w:r>
      <w:r w:rsidRPr="00D74DA2">
        <w:rPr>
          <w:sz w:val="22"/>
          <w:szCs w:val="22"/>
        </w:rPr>
        <w:t xml:space="preserve"> №2 (RU935083022018001 от </w:t>
      </w:r>
      <w:r w:rsidRPr="00D74DA2">
        <w:rPr>
          <w:rStyle w:val="cat-Dategrp-22rplc-50"/>
          <w:sz w:val="22"/>
          <w:szCs w:val="22"/>
        </w:rPr>
        <w:t>дата</w:t>
      </w:r>
      <w:r w:rsidRPr="00D74DA2">
        <w:rPr>
          <w:sz w:val="22"/>
          <w:szCs w:val="22"/>
        </w:rPr>
        <w:t>);</w:t>
      </w:r>
      <w:r w:rsidRPr="00D74DA2">
        <w:rPr>
          <w:sz w:val="22"/>
          <w:szCs w:val="22"/>
        </w:rPr>
        <w:t xml:space="preserve"> правовой акт о внесении изменений в устав муниципального образования </w:t>
      </w:r>
      <w:r w:rsidRPr="00D74DA2">
        <w:rPr>
          <w:sz w:val="22"/>
          <w:szCs w:val="22"/>
        </w:rPr>
        <w:t>от</w:t>
      </w:r>
      <w:r w:rsidRPr="00D74DA2">
        <w:rPr>
          <w:sz w:val="22"/>
          <w:szCs w:val="22"/>
        </w:rPr>
        <w:t xml:space="preserve"> </w:t>
      </w:r>
      <w:r w:rsidRPr="00D74DA2">
        <w:rPr>
          <w:rStyle w:val="cat-Dategrp-23rplc-51"/>
          <w:sz w:val="22"/>
          <w:szCs w:val="22"/>
        </w:rPr>
        <w:t>дата</w:t>
      </w:r>
      <w:r w:rsidRPr="00D74DA2">
        <w:rPr>
          <w:sz w:val="22"/>
          <w:szCs w:val="22"/>
        </w:rPr>
        <w:t xml:space="preserve"> №3 (RU935083022019002 от </w:t>
      </w:r>
      <w:r w:rsidRPr="00D74DA2">
        <w:rPr>
          <w:rStyle w:val="cat-Dategrp-24rplc-52"/>
          <w:sz w:val="22"/>
          <w:szCs w:val="22"/>
        </w:rPr>
        <w:t>дата</w:t>
      </w:r>
      <w:r w:rsidRPr="00D74DA2">
        <w:rPr>
          <w:sz w:val="22"/>
          <w:szCs w:val="22"/>
        </w:rPr>
        <w:t>).</w:t>
      </w:r>
    </w:p>
    <w:p w:rsidR="00917881" w:rsidRPr="00D74DA2">
      <w:pPr>
        <w:spacing w:line="317" w:lineRule="atLeast"/>
        <w:ind w:left="20" w:right="20" w:firstLine="700"/>
        <w:jc w:val="both"/>
        <w:rPr>
          <w:sz w:val="22"/>
          <w:szCs w:val="22"/>
        </w:rPr>
      </w:pPr>
      <w:r w:rsidRPr="00D74DA2">
        <w:rPr>
          <w:sz w:val="22"/>
          <w:szCs w:val="22"/>
        </w:rPr>
        <w:t>Согласно информации, предоставленной а</w:t>
      </w:r>
      <w:r w:rsidRPr="00D74DA2">
        <w:rPr>
          <w:sz w:val="22"/>
          <w:szCs w:val="22"/>
        </w:rPr>
        <w:t xml:space="preserve">дминистрацией </w:t>
      </w:r>
      <w:r w:rsidRPr="00D74DA2">
        <w:rPr>
          <w:sz w:val="22"/>
          <w:szCs w:val="22"/>
        </w:rPr>
        <w:t>Акимовского</w:t>
      </w:r>
      <w:r w:rsidRPr="00D74DA2">
        <w:rPr>
          <w:sz w:val="22"/>
          <w:szCs w:val="22"/>
        </w:rPr>
        <w:t xml:space="preserve"> сельского поселения от </w:t>
      </w:r>
      <w:r w:rsidRPr="00D74DA2">
        <w:rPr>
          <w:rStyle w:val="cat-Dategrp-26rplc-54"/>
          <w:sz w:val="22"/>
          <w:szCs w:val="22"/>
        </w:rPr>
        <w:t>дата</w:t>
      </w:r>
      <w:r w:rsidRPr="00D74DA2">
        <w:rPr>
          <w:sz w:val="22"/>
          <w:szCs w:val="22"/>
        </w:rPr>
        <w:t xml:space="preserve">, сведения об источнике и о дате официального опубликования (обнародования) муниципальных правовых актов о внесении изменений в устав муниципального образования от </w:t>
      </w:r>
      <w:r w:rsidRPr="00D74DA2">
        <w:rPr>
          <w:rStyle w:val="cat-Dategrp-21rplc-55"/>
          <w:sz w:val="22"/>
          <w:szCs w:val="22"/>
        </w:rPr>
        <w:t>дата</w:t>
      </w:r>
      <w:r w:rsidRPr="00D74DA2">
        <w:rPr>
          <w:sz w:val="22"/>
          <w:szCs w:val="22"/>
        </w:rPr>
        <w:t xml:space="preserve"> №2 и от </w:t>
      </w:r>
      <w:r w:rsidRPr="00D74DA2">
        <w:rPr>
          <w:rStyle w:val="cat-Dategrp-23rplc-56"/>
          <w:sz w:val="22"/>
          <w:szCs w:val="22"/>
        </w:rPr>
        <w:t>дата</w:t>
      </w:r>
      <w:r w:rsidRPr="00D74DA2">
        <w:rPr>
          <w:sz w:val="22"/>
          <w:szCs w:val="22"/>
        </w:rPr>
        <w:t xml:space="preserve"> №3, направлены в Управление министерства юстиции Российской Федерации по Республике Крым только </w:t>
      </w:r>
      <w:r w:rsidRPr="00D74DA2">
        <w:rPr>
          <w:rStyle w:val="cat-Dategrp-31rplc-58"/>
          <w:sz w:val="22"/>
          <w:szCs w:val="22"/>
        </w:rPr>
        <w:t>дата</w:t>
      </w:r>
      <w:r w:rsidRPr="00D74DA2">
        <w:rPr>
          <w:sz w:val="22"/>
          <w:szCs w:val="22"/>
        </w:rPr>
        <w:t>.</w:t>
      </w:r>
    </w:p>
    <w:p w:rsidR="00917881" w:rsidRPr="00D74DA2">
      <w:pPr>
        <w:spacing w:line="317" w:lineRule="atLeast"/>
        <w:ind w:left="20" w:right="20" w:firstLine="700"/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Таким образом, главой муниципального образования </w:t>
      </w:r>
      <w:r w:rsidRPr="00D74DA2">
        <w:rPr>
          <w:sz w:val="22"/>
          <w:szCs w:val="22"/>
        </w:rPr>
        <w:t>Акимовское</w:t>
      </w:r>
      <w:r w:rsidRPr="00D74DA2">
        <w:rPr>
          <w:sz w:val="22"/>
          <w:szCs w:val="22"/>
        </w:rPr>
        <w:t xml:space="preserve"> сельское поселение </w:t>
      </w:r>
      <w:r w:rsidRPr="00D74DA2">
        <w:rPr>
          <w:sz w:val="22"/>
          <w:szCs w:val="22"/>
        </w:rPr>
        <w:t>Косьяненко</w:t>
      </w:r>
      <w:r w:rsidRPr="00D74DA2">
        <w:rPr>
          <w:sz w:val="22"/>
          <w:szCs w:val="22"/>
        </w:rPr>
        <w:t xml:space="preserve"> С.А. нарушены требования ст. 5 Федерального закона </w:t>
      </w:r>
      <w:r w:rsidRPr="00D74DA2">
        <w:rPr>
          <w:sz w:val="22"/>
          <w:szCs w:val="22"/>
        </w:rPr>
        <w:t>от</w:t>
      </w:r>
      <w:r w:rsidRPr="00D74DA2">
        <w:rPr>
          <w:sz w:val="22"/>
          <w:szCs w:val="22"/>
        </w:rPr>
        <w:t xml:space="preserve"> </w:t>
      </w:r>
      <w:r w:rsidRPr="00D74DA2">
        <w:rPr>
          <w:rStyle w:val="cat-Dategrp-30rplc-60"/>
          <w:sz w:val="22"/>
          <w:szCs w:val="22"/>
        </w:rPr>
        <w:t>дата</w:t>
      </w:r>
      <w:r w:rsidRPr="00D74DA2">
        <w:rPr>
          <w:sz w:val="22"/>
          <w:szCs w:val="22"/>
        </w:rPr>
        <w:t xml:space="preserve"> № 97</w:t>
      </w:r>
      <w:r w:rsidRPr="00D74DA2">
        <w:rPr>
          <w:sz w:val="22"/>
          <w:szCs w:val="22"/>
        </w:rPr>
        <w:t>-ФЗ «О государственной регистрации уставов муниципальных образований».</w:t>
      </w:r>
    </w:p>
    <w:p w:rsidR="00917881" w:rsidRPr="00D74DA2">
      <w:pPr>
        <w:spacing w:line="317" w:lineRule="atLeast"/>
        <w:ind w:left="20" w:right="20" w:firstLine="700"/>
        <w:jc w:val="both"/>
        <w:rPr>
          <w:sz w:val="22"/>
          <w:szCs w:val="22"/>
        </w:rPr>
      </w:pPr>
      <w:r w:rsidRPr="00D74DA2">
        <w:rPr>
          <w:sz w:val="22"/>
          <w:szCs w:val="22"/>
        </w:rPr>
        <w:t>Согласно ст. 4 Устава муниципального образования «</w:t>
      </w:r>
      <w:r w:rsidRPr="00D74DA2">
        <w:rPr>
          <w:sz w:val="22"/>
          <w:szCs w:val="22"/>
        </w:rPr>
        <w:t>Акимовское</w:t>
      </w:r>
      <w:r w:rsidRPr="00D74DA2">
        <w:rPr>
          <w:sz w:val="22"/>
          <w:szCs w:val="22"/>
        </w:rPr>
        <w:t xml:space="preserve"> сельское поселение Нижнегорского района Республики Крым» Главой муниципального образования является председатель </w:t>
      </w:r>
      <w:r w:rsidRPr="00D74DA2">
        <w:rPr>
          <w:sz w:val="22"/>
          <w:szCs w:val="22"/>
        </w:rPr>
        <w:t>Акимовского</w:t>
      </w:r>
      <w:r w:rsidRPr="00D74DA2">
        <w:rPr>
          <w:sz w:val="22"/>
          <w:szCs w:val="22"/>
        </w:rPr>
        <w:t xml:space="preserve"> сельского совета - глава администрации </w:t>
      </w:r>
      <w:r w:rsidRPr="00D74DA2">
        <w:rPr>
          <w:sz w:val="22"/>
          <w:szCs w:val="22"/>
        </w:rPr>
        <w:t>Акимовского</w:t>
      </w:r>
      <w:r w:rsidRPr="00D74DA2">
        <w:rPr>
          <w:sz w:val="22"/>
          <w:szCs w:val="22"/>
        </w:rPr>
        <w:t xml:space="preserve"> сельского поселения.</w:t>
      </w:r>
    </w:p>
    <w:p w:rsidR="00917881" w:rsidRPr="00D74DA2">
      <w:pPr>
        <w:spacing w:line="317" w:lineRule="atLeast"/>
        <w:ind w:left="20" w:right="20" w:firstLine="700"/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На основании решения 2-й внеочередной сессии 1-го созыва </w:t>
      </w:r>
      <w:r w:rsidRPr="00D74DA2">
        <w:rPr>
          <w:sz w:val="22"/>
          <w:szCs w:val="22"/>
        </w:rPr>
        <w:t>Акимовского</w:t>
      </w:r>
      <w:r w:rsidRPr="00D74DA2">
        <w:rPr>
          <w:sz w:val="22"/>
          <w:szCs w:val="22"/>
        </w:rPr>
        <w:t xml:space="preserve"> сельского совета от 08.10.2014 №3 «Об избрании главы муниципального образования </w:t>
      </w:r>
      <w:r w:rsidRPr="00D74DA2">
        <w:rPr>
          <w:sz w:val="22"/>
          <w:szCs w:val="22"/>
        </w:rPr>
        <w:t>Акимовское</w:t>
      </w:r>
      <w:r w:rsidRPr="00D74DA2">
        <w:rPr>
          <w:sz w:val="22"/>
          <w:szCs w:val="22"/>
        </w:rPr>
        <w:t xml:space="preserve"> сельское поселение Нижн</w:t>
      </w:r>
      <w:r w:rsidRPr="00D74DA2">
        <w:rPr>
          <w:sz w:val="22"/>
          <w:szCs w:val="22"/>
        </w:rPr>
        <w:t xml:space="preserve">егорского района Республики Крым </w:t>
      </w:r>
      <w:r w:rsidRPr="00D74DA2">
        <w:rPr>
          <w:sz w:val="22"/>
          <w:szCs w:val="22"/>
          <w:u w:val="single"/>
        </w:rPr>
        <w:t xml:space="preserve">- </w:t>
      </w:r>
      <w:r w:rsidRPr="00D74DA2">
        <w:rPr>
          <w:sz w:val="22"/>
          <w:szCs w:val="22"/>
        </w:rPr>
        <w:t xml:space="preserve">председателя </w:t>
      </w:r>
      <w:r w:rsidRPr="00D74DA2">
        <w:rPr>
          <w:sz w:val="22"/>
          <w:szCs w:val="22"/>
        </w:rPr>
        <w:t>Акимовского</w:t>
      </w:r>
      <w:r w:rsidRPr="00D74DA2">
        <w:rPr>
          <w:sz w:val="22"/>
          <w:szCs w:val="22"/>
        </w:rPr>
        <w:t xml:space="preserve"> сельского совета» на должность главы муниципального образования </w:t>
      </w:r>
      <w:r w:rsidRPr="00D74DA2">
        <w:rPr>
          <w:sz w:val="22"/>
          <w:szCs w:val="22"/>
        </w:rPr>
        <w:t>Акимовское</w:t>
      </w:r>
      <w:r w:rsidRPr="00D74DA2">
        <w:rPr>
          <w:sz w:val="22"/>
          <w:szCs w:val="22"/>
        </w:rPr>
        <w:t xml:space="preserve"> сельское поселение избран </w:t>
      </w:r>
      <w:r w:rsidRPr="00D74DA2">
        <w:rPr>
          <w:sz w:val="22"/>
          <w:szCs w:val="22"/>
        </w:rPr>
        <w:t>Косьяненко</w:t>
      </w:r>
      <w:r w:rsidRPr="00D74DA2">
        <w:rPr>
          <w:sz w:val="22"/>
          <w:szCs w:val="22"/>
        </w:rPr>
        <w:t xml:space="preserve"> С.А.</w:t>
      </w:r>
    </w:p>
    <w:p w:rsidR="00917881" w:rsidRPr="00D74DA2">
      <w:pPr>
        <w:ind w:firstLine="567"/>
        <w:jc w:val="both"/>
        <w:rPr>
          <w:sz w:val="22"/>
          <w:szCs w:val="22"/>
        </w:rPr>
      </w:pPr>
      <w:r w:rsidRPr="00D74DA2">
        <w:rPr>
          <w:sz w:val="22"/>
          <w:szCs w:val="22"/>
        </w:rPr>
        <w:t>Косьяненко</w:t>
      </w:r>
      <w:r w:rsidRPr="00D74DA2">
        <w:rPr>
          <w:sz w:val="22"/>
          <w:szCs w:val="22"/>
        </w:rPr>
        <w:t xml:space="preserve"> С.</w:t>
      </w:r>
      <w:r w:rsidRPr="00D74DA2">
        <w:rPr>
          <w:sz w:val="22"/>
          <w:szCs w:val="22"/>
        </w:rPr>
        <w:t>А.</w:t>
      </w:r>
      <w:r w:rsidRPr="00D74DA2">
        <w:rPr>
          <w:sz w:val="22"/>
          <w:szCs w:val="22"/>
        </w:rPr>
        <w:t xml:space="preserve"> будучи должностным лицом данные требования не выполнил, суд при</w:t>
      </w:r>
      <w:r w:rsidRPr="00D74DA2">
        <w:rPr>
          <w:sz w:val="22"/>
          <w:szCs w:val="22"/>
        </w:rPr>
        <w:t>ходит к выводу о том, что требования законные и обоснованные.</w:t>
      </w:r>
    </w:p>
    <w:p w:rsidR="00917881" w:rsidRPr="00D74DA2">
      <w:pPr>
        <w:ind w:firstLine="540"/>
        <w:jc w:val="both"/>
        <w:rPr>
          <w:sz w:val="22"/>
          <w:szCs w:val="22"/>
        </w:rPr>
      </w:pPr>
      <w:r w:rsidRPr="00D74DA2">
        <w:rPr>
          <w:sz w:val="22"/>
          <w:szCs w:val="22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</w:t>
      </w:r>
      <w:r w:rsidRPr="00D74DA2">
        <w:rPr>
          <w:sz w:val="22"/>
          <w:szCs w:val="22"/>
        </w:rPr>
        <w:t>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17881" w:rsidRPr="00D74DA2">
      <w:pPr>
        <w:spacing w:line="317" w:lineRule="atLeast"/>
        <w:ind w:left="20" w:right="40" w:firstLine="700"/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Обстоятельства смягчающие административную ответственность, согласно ст. 4.2. </w:t>
      </w:r>
      <w:r w:rsidRPr="00D74DA2">
        <w:rPr>
          <w:sz w:val="22"/>
          <w:szCs w:val="22"/>
        </w:rPr>
        <w:t>КоАП</w:t>
      </w:r>
      <w:r w:rsidRPr="00D74DA2">
        <w:rPr>
          <w:sz w:val="22"/>
          <w:szCs w:val="22"/>
        </w:rPr>
        <w:t xml:space="preserve"> РФ - признание вины, рас</w:t>
      </w:r>
      <w:r w:rsidRPr="00D74DA2">
        <w:rPr>
          <w:sz w:val="22"/>
          <w:szCs w:val="22"/>
        </w:rPr>
        <w:t>каяние лица, совершившего административное правонарушение.</w:t>
      </w:r>
    </w:p>
    <w:p w:rsidR="00917881" w:rsidRPr="00D74DA2">
      <w:pPr>
        <w:spacing w:line="317" w:lineRule="atLeast"/>
        <w:ind w:left="20" w:right="40" w:firstLine="700"/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Обстоятельств отягчающих административную ответственность, согласно ст. 4.3. </w:t>
      </w:r>
      <w:r w:rsidRPr="00D74DA2">
        <w:rPr>
          <w:sz w:val="22"/>
          <w:szCs w:val="22"/>
        </w:rPr>
        <w:t>КоАП</w:t>
      </w:r>
      <w:r w:rsidRPr="00D74DA2">
        <w:rPr>
          <w:sz w:val="22"/>
          <w:szCs w:val="22"/>
        </w:rPr>
        <w:t xml:space="preserve"> РФ судом не установлено.</w:t>
      </w:r>
    </w:p>
    <w:p w:rsidR="00917881" w:rsidRPr="00D74DA2">
      <w:pPr>
        <w:ind w:firstLine="567"/>
        <w:jc w:val="both"/>
        <w:rPr>
          <w:sz w:val="22"/>
          <w:szCs w:val="22"/>
        </w:rPr>
      </w:pPr>
      <w:r w:rsidRPr="00D74DA2">
        <w:rPr>
          <w:sz w:val="22"/>
          <w:szCs w:val="22"/>
        </w:rPr>
        <w:t>При назначении наказания мировой судья, руководствуясь общими правилами, предусмотренными </w:t>
      </w:r>
      <w:hyperlink r:id="rId5" w:history="1">
        <w:r w:rsidRPr="00D74DA2">
          <w:rPr>
            <w:color w:val="0000EE"/>
            <w:sz w:val="22"/>
            <w:szCs w:val="22"/>
            <w:u w:val="single" w:color="0000EE"/>
          </w:rPr>
          <w:t>ст.4.1 </w:t>
        </w:r>
      </w:hyperlink>
      <w:r w:rsidRPr="00D74DA2">
        <w:rPr>
          <w:sz w:val="22"/>
          <w:szCs w:val="22"/>
        </w:rPr>
        <w:t>КоАП</w:t>
      </w:r>
      <w:r w:rsidRPr="00D74DA2">
        <w:rPr>
          <w:sz w:val="22"/>
          <w:szCs w:val="22"/>
        </w:rPr>
        <w:t> РФ,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совершенного правонарушения, имущественное положение, наличи</w:t>
      </w:r>
      <w:r w:rsidRPr="00D74DA2">
        <w:rPr>
          <w:sz w:val="22"/>
          <w:szCs w:val="22"/>
        </w:rPr>
        <w:t>е смягчающих и отсутствия отягчающих административную ответственность обстоятельств, совершения правонарушения, посягающего на порядок управления, впервые, а также принимая во внимание конкретные обстоятельства дела, характер совершенного правонарушения, р</w:t>
      </w:r>
      <w:r w:rsidRPr="00D74DA2">
        <w:rPr>
          <w:sz w:val="22"/>
          <w:szCs w:val="22"/>
        </w:rPr>
        <w:t>оль</w:t>
      </w:r>
      <w:r w:rsidRPr="00D74DA2">
        <w:rPr>
          <w:sz w:val="22"/>
          <w:szCs w:val="22"/>
        </w:rPr>
        <w:t xml:space="preserve"> </w:t>
      </w:r>
      <w:r w:rsidRPr="00D74DA2">
        <w:rPr>
          <w:sz w:val="22"/>
          <w:szCs w:val="22"/>
        </w:rPr>
        <w:t xml:space="preserve">и степень вины, правонарушение совершено впервые, отсутствует причиненный вред или возникновения угрозы </w:t>
      </w:r>
      <w:r w:rsidRPr="00D74DA2">
        <w:rPr>
          <w:sz w:val="22"/>
          <w:szCs w:val="22"/>
        </w:rPr>
        <w:t>причинения вреда жизни и здоровью людей, объектам животного и растительного мира, окружающей среде, объектам культурного наследия (памятникам истори</w:t>
      </w:r>
      <w:r w:rsidRPr="00D74DA2">
        <w:rPr>
          <w:sz w:val="22"/>
          <w:szCs w:val="22"/>
        </w:rPr>
        <w:t>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отсутствует имущественный ущерб, суд полагает возможным для достижения задач законодательства об административны</w:t>
      </w:r>
      <w:r w:rsidRPr="00D74DA2">
        <w:rPr>
          <w:sz w:val="22"/>
          <w:szCs w:val="22"/>
        </w:rPr>
        <w:t>х правонарушениях назначить</w:t>
      </w:r>
      <w:r w:rsidRPr="00D74DA2">
        <w:rPr>
          <w:sz w:val="22"/>
          <w:szCs w:val="22"/>
        </w:rPr>
        <w:t xml:space="preserve"> административное наказание в виде штрафа, в нижнем пределе санкции указанной статьи.</w:t>
      </w:r>
    </w:p>
    <w:p w:rsidR="00917881" w:rsidRPr="00D74DA2">
      <w:pPr>
        <w:ind w:firstLine="567"/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На основании </w:t>
      </w:r>
      <w:r w:rsidRPr="00D74DA2">
        <w:rPr>
          <w:sz w:val="22"/>
          <w:szCs w:val="22"/>
        </w:rPr>
        <w:t>изложенного</w:t>
      </w:r>
      <w:r w:rsidRPr="00D74DA2">
        <w:rPr>
          <w:sz w:val="22"/>
          <w:szCs w:val="22"/>
        </w:rPr>
        <w:t>, руководствуясь </w:t>
      </w:r>
      <w:hyperlink r:id="rId6" w:history="1">
        <w:r w:rsidRPr="00D74DA2">
          <w:rPr>
            <w:color w:val="0000EE"/>
            <w:sz w:val="22"/>
            <w:szCs w:val="22"/>
          </w:rPr>
          <w:t>ст. ст. 29.9</w:t>
        </w:r>
      </w:hyperlink>
      <w:r w:rsidRPr="00D74DA2">
        <w:rPr>
          <w:sz w:val="22"/>
          <w:szCs w:val="22"/>
        </w:rPr>
        <w:t>, </w:t>
      </w:r>
      <w:hyperlink r:id="rId6" w:history="1">
        <w:r w:rsidRPr="00D74DA2">
          <w:rPr>
            <w:color w:val="0000EE"/>
            <w:sz w:val="22"/>
            <w:szCs w:val="22"/>
          </w:rPr>
          <w:t>29.10</w:t>
        </w:r>
      </w:hyperlink>
      <w:r w:rsidRPr="00D74DA2">
        <w:rPr>
          <w:sz w:val="22"/>
          <w:szCs w:val="22"/>
        </w:rPr>
        <w:t> </w:t>
      </w:r>
      <w:r w:rsidRPr="00D74DA2">
        <w:rPr>
          <w:sz w:val="22"/>
          <w:szCs w:val="22"/>
        </w:rPr>
        <w:t>КоАП</w:t>
      </w:r>
      <w:r w:rsidRPr="00D74DA2">
        <w:rPr>
          <w:sz w:val="22"/>
          <w:szCs w:val="22"/>
        </w:rPr>
        <w:t> РФ, мировой судья</w:t>
      </w:r>
    </w:p>
    <w:p w:rsidR="00917881" w:rsidRPr="00D74DA2">
      <w:pPr>
        <w:ind w:firstLine="567"/>
        <w:jc w:val="center"/>
        <w:rPr>
          <w:sz w:val="22"/>
          <w:szCs w:val="22"/>
        </w:rPr>
      </w:pPr>
      <w:r w:rsidRPr="00D74DA2">
        <w:rPr>
          <w:sz w:val="22"/>
          <w:szCs w:val="22"/>
        </w:rPr>
        <w:br/>
      </w:r>
      <w:r w:rsidRPr="00D74DA2">
        <w:rPr>
          <w:b/>
          <w:bCs/>
          <w:sz w:val="22"/>
          <w:szCs w:val="22"/>
        </w:rPr>
        <w:t>П</w:t>
      </w:r>
      <w:r w:rsidRPr="00D74DA2">
        <w:rPr>
          <w:b/>
          <w:bCs/>
          <w:sz w:val="22"/>
          <w:szCs w:val="22"/>
        </w:rPr>
        <w:t xml:space="preserve"> О С Т А Н О В И Л:</w:t>
      </w:r>
    </w:p>
    <w:p w:rsidR="00917881" w:rsidRPr="00D74DA2">
      <w:pPr>
        <w:ind w:firstLine="708"/>
        <w:jc w:val="both"/>
        <w:rPr>
          <w:sz w:val="22"/>
          <w:szCs w:val="22"/>
        </w:rPr>
      </w:pPr>
    </w:p>
    <w:p w:rsidR="00917881" w:rsidRPr="00D74DA2">
      <w:pPr>
        <w:ind w:firstLine="567"/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Должностное лицо председателя </w:t>
      </w:r>
      <w:r w:rsidRPr="00D74DA2">
        <w:rPr>
          <w:sz w:val="22"/>
          <w:szCs w:val="22"/>
        </w:rPr>
        <w:t>Акимовского</w:t>
      </w:r>
      <w:r w:rsidRPr="00D74DA2">
        <w:rPr>
          <w:sz w:val="22"/>
          <w:szCs w:val="22"/>
        </w:rPr>
        <w:t xml:space="preserve"> сельского </w:t>
      </w:r>
      <w:r w:rsidRPr="00D74DA2">
        <w:rPr>
          <w:sz w:val="22"/>
          <w:szCs w:val="22"/>
        </w:rPr>
        <w:t>совета-главу</w:t>
      </w:r>
      <w:r w:rsidRPr="00D74DA2">
        <w:rPr>
          <w:sz w:val="22"/>
          <w:szCs w:val="22"/>
        </w:rPr>
        <w:t xml:space="preserve"> администрации </w:t>
      </w:r>
      <w:r w:rsidRPr="00D74DA2">
        <w:rPr>
          <w:sz w:val="22"/>
          <w:szCs w:val="22"/>
        </w:rPr>
        <w:t>Акимовского</w:t>
      </w:r>
      <w:r w:rsidRPr="00D74DA2">
        <w:rPr>
          <w:sz w:val="22"/>
          <w:szCs w:val="22"/>
        </w:rPr>
        <w:t xml:space="preserve"> сельского поселения </w:t>
      </w:r>
      <w:r w:rsidRPr="00D74DA2">
        <w:rPr>
          <w:rStyle w:val="cat-UserDefinedgrp-47rplc-69"/>
          <w:b/>
          <w:bCs/>
          <w:sz w:val="22"/>
          <w:szCs w:val="22"/>
        </w:rPr>
        <w:t>...</w:t>
      </w:r>
      <w:r w:rsidRPr="00D74DA2">
        <w:rPr>
          <w:rStyle w:val="cat-UserDefinedgrp-47rplc-69"/>
          <w:b/>
          <w:bCs/>
          <w:sz w:val="22"/>
          <w:szCs w:val="22"/>
        </w:rPr>
        <w:t>Косьяненко</w:t>
      </w:r>
      <w:r w:rsidRPr="00D74DA2">
        <w:rPr>
          <w:rStyle w:val="cat-UserDefinedgrp-47rplc-69"/>
          <w:b/>
          <w:bCs/>
          <w:sz w:val="22"/>
          <w:szCs w:val="22"/>
        </w:rPr>
        <w:t xml:space="preserve"> С.А.</w:t>
      </w:r>
      <w:r w:rsidRPr="00D74DA2">
        <w:rPr>
          <w:sz w:val="22"/>
          <w:szCs w:val="22"/>
        </w:rPr>
        <w:t xml:space="preserve"> </w:t>
      </w:r>
      <w:r w:rsidRPr="00D74DA2">
        <w:rPr>
          <w:sz w:val="22"/>
          <w:szCs w:val="22"/>
        </w:rPr>
        <w:t>признать виновным в совершении административного правонарушения, предусмотренного  ст. 19.7  Кодекса Российской Федерации об административных правонарушениях и подвергнуть административному наказанию в виде штрафа в сумме 300 руб. (триста рублей).</w:t>
      </w:r>
    </w:p>
    <w:p w:rsidR="00917881" w:rsidRPr="00D74DA2">
      <w:pPr>
        <w:ind w:firstLine="708"/>
        <w:jc w:val="both"/>
        <w:rPr>
          <w:sz w:val="22"/>
          <w:szCs w:val="22"/>
        </w:rPr>
      </w:pPr>
      <w:r w:rsidRPr="00D74DA2">
        <w:rPr>
          <w:sz w:val="22"/>
          <w:szCs w:val="22"/>
        </w:rPr>
        <w:t>Штраф по</w:t>
      </w:r>
      <w:r w:rsidRPr="00D74DA2">
        <w:rPr>
          <w:sz w:val="22"/>
          <w:szCs w:val="22"/>
        </w:rPr>
        <w:t xml:space="preserve">длежит уплате по реквизитам: </w:t>
      </w:r>
      <w:r w:rsidRPr="00D74DA2">
        <w:rPr>
          <w:rStyle w:val="cat-UserDefinedgrp-48rplc-73"/>
          <w:sz w:val="22"/>
          <w:szCs w:val="22"/>
        </w:rPr>
        <w:t>...реквизиты</w:t>
      </w:r>
    </w:p>
    <w:p w:rsidR="00917881" w:rsidRPr="00D74DA2">
      <w:pPr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        Квитанцию об уплате штрафа предоставить мировому судье судебного участка № 65 Нижнегорского судебного района (Нижнегорский муниципальный район) Республики Крым по адресу: Республика Крым, п. Нижнегорский, у</w:t>
      </w:r>
      <w:r w:rsidRPr="00D74DA2">
        <w:rPr>
          <w:sz w:val="22"/>
          <w:szCs w:val="22"/>
        </w:rPr>
        <w:t>л. Победы, д. 20.</w:t>
      </w:r>
    </w:p>
    <w:p w:rsidR="00917881" w:rsidRPr="00D74DA2">
      <w:pPr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          Согласно ст. 32.2 </w:t>
      </w:r>
      <w:r w:rsidRPr="00D74DA2">
        <w:rPr>
          <w:sz w:val="22"/>
          <w:szCs w:val="22"/>
        </w:rPr>
        <w:t>КоАП</w:t>
      </w:r>
      <w:r w:rsidRPr="00D74DA2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D74DA2">
        <w:rPr>
          <w:sz w:val="22"/>
          <w:szCs w:val="22"/>
        </w:rPr>
        <w:t>онную силу.</w:t>
      </w:r>
    </w:p>
    <w:p w:rsidR="00917881" w:rsidRPr="00D74DA2">
      <w:pPr>
        <w:ind w:firstLine="708"/>
        <w:jc w:val="both"/>
        <w:rPr>
          <w:sz w:val="22"/>
          <w:szCs w:val="22"/>
        </w:rPr>
      </w:pPr>
      <w:r w:rsidRPr="00D74DA2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</w:t>
      </w:r>
      <w:r w:rsidRPr="00D74DA2">
        <w:rPr>
          <w:sz w:val="22"/>
          <w:szCs w:val="22"/>
        </w:rPr>
        <w:t>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D74DA2">
        <w:rPr>
          <w:sz w:val="22"/>
          <w:szCs w:val="22"/>
        </w:rPr>
        <w:t>аботы</w:t>
      </w:r>
      <w:r w:rsidRPr="00D74DA2">
        <w:rPr>
          <w:sz w:val="22"/>
          <w:szCs w:val="22"/>
        </w:rPr>
        <w:t xml:space="preserve"> на срок до пятидесяти часов.</w:t>
      </w:r>
    </w:p>
    <w:p w:rsidR="00917881" w:rsidRPr="00D74DA2">
      <w:pPr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</w:t>
      </w:r>
      <w:r w:rsidRPr="00D74DA2">
        <w:rPr>
          <w:sz w:val="22"/>
          <w:szCs w:val="22"/>
        </w:rPr>
        <w:t>удебного района (Нижнегорский муниципальный район) Республики Крым (адрес: ул. Победы, д. 20, п. Нижнегорский, Республика Крым).</w:t>
      </w:r>
    </w:p>
    <w:p w:rsidR="00917881" w:rsidRPr="00D74DA2">
      <w:pPr>
        <w:jc w:val="both"/>
        <w:rPr>
          <w:sz w:val="22"/>
          <w:szCs w:val="22"/>
        </w:rPr>
      </w:pPr>
    </w:p>
    <w:p w:rsidR="00917881" w:rsidRPr="00D74DA2">
      <w:pPr>
        <w:jc w:val="both"/>
        <w:rPr>
          <w:sz w:val="22"/>
          <w:szCs w:val="22"/>
        </w:rPr>
      </w:pPr>
      <w:r w:rsidRPr="00D74DA2">
        <w:rPr>
          <w:sz w:val="22"/>
          <w:szCs w:val="22"/>
        </w:rPr>
        <w:t xml:space="preserve">            Мировой судья</w:t>
      </w:r>
      <w:r w:rsidRPr="00D74DA2">
        <w:rPr>
          <w:sz w:val="22"/>
          <w:szCs w:val="22"/>
        </w:rPr>
        <w:tab/>
      </w:r>
      <w:r w:rsidRPr="00D74DA2">
        <w:rPr>
          <w:sz w:val="22"/>
          <w:szCs w:val="22"/>
        </w:rPr>
        <w:tab/>
      </w:r>
      <w:r>
        <w:rPr>
          <w:sz w:val="22"/>
          <w:szCs w:val="22"/>
        </w:rPr>
        <w:t>/подпись/</w:t>
      </w:r>
      <w:r w:rsidRPr="00D74DA2">
        <w:rPr>
          <w:sz w:val="22"/>
          <w:szCs w:val="22"/>
        </w:rPr>
        <w:tab/>
      </w:r>
      <w:r w:rsidRPr="00D74DA2">
        <w:rPr>
          <w:sz w:val="22"/>
          <w:szCs w:val="22"/>
        </w:rPr>
        <w:tab/>
        <w:t xml:space="preserve">                             Тайганская Т.В.</w:t>
      </w:r>
    </w:p>
    <w:p w:rsidR="00917881" w:rsidRPr="00D74DA2">
      <w:pPr>
        <w:jc w:val="both"/>
        <w:rPr>
          <w:sz w:val="22"/>
          <w:szCs w:val="22"/>
        </w:rPr>
      </w:pPr>
    </w:p>
    <w:p w:rsidR="00917881" w:rsidRPr="00D74DA2">
      <w:pPr>
        <w:ind w:firstLine="540"/>
        <w:jc w:val="both"/>
        <w:rPr>
          <w:sz w:val="22"/>
          <w:szCs w:val="22"/>
        </w:rPr>
      </w:pPr>
    </w:p>
    <w:sectPr w:rsidSect="00917881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917881"/>
    <w:rsid w:val="00917881"/>
    <w:rsid w:val="00D74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34rplc-5">
    <w:name w:val="cat-FIO grp-34 rplc-5"/>
    <w:basedOn w:val="DefaultParagraphFont"/>
    <w:rsid w:val="00917881"/>
  </w:style>
  <w:style w:type="character" w:customStyle="1" w:styleId="cat-PassportDatagrp-41rplc-6">
    <w:name w:val="cat-PassportData grp-41 rplc-6"/>
    <w:basedOn w:val="DefaultParagraphFont"/>
    <w:rsid w:val="00917881"/>
  </w:style>
  <w:style w:type="character" w:customStyle="1" w:styleId="cat-Addressgrp-4rplc-8">
    <w:name w:val="cat-Address grp-4 rplc-8"/>
    <w:basedOn w:val="DefaultParagraphFont"/>
    <w:rsid w:val="00917881"/>
  </w:style>
  <w:style w:type="character" w:customStyle="1" w:styleId="cat-Dategrp-19rplc-11">
    <w:name w:val="cat-Date grp-19 rplc-11"/>
    <w:basedOn w:val="DefaultParagraphFont"/>
    <w:rsid w:val="00917881"/>
  </w:style>
  <w:style w:type="character" w:customStyle="1" w:styleId="cat-Addressgrp-6rplc-12">
    <w:name w:val="cat-Address grp-6 rplc-12"/>
    <w:basedOn w:val="DefaultParagraphFont"/>
    <w:rsid w:val="00917881"/>
  </w:style>
  <w:style w:type="character" w:customStyle="1" w:styleId="cat-Dategrp-20rplc-14">
    <w:name w:val="cat-Date grp-20 rplc-14"/>
    <w:basedOn w:val="DefaultParagraphFont"/>
    <w:rsid w:val="00917881"/>
  </w:style>
  <w:style w:type="character" w:customStyle="1" w:styleId="cat-Dategrp-21rplc-15">
    <w:name w:val="cat-Date grp-21 rplc-15"/>
    <w:basedOn w:val="DefaultParagraphFont"/>
    <w:rsid w:val="00917881"/>
  </w:style>
  <w:style w:type="character" w:customStyle="1" w:styleId="cat-UserDefinedgrp-46rplc-16">
    <w:name w:val="cat-UserDefined grp-46 rplc-16"/>
    <w:basedOn w:val="DefaultParagraphFont"/>
    <w:rsid w:val="00917881"/>
  </w:style>
  <w:style w:type="character" w:customStyle="1" w:styleId="cat-Dategrp-22rplc-17">
    <w:name w:val="cat-Date grp-22 rplc-17"/>
    <w:basedOn w:val="DefaultParagraphFont"/>
    <w:rsid w:val="00917881"/>
  </w:style>
  <w:style w:type="character" w:customStyle="1" w:styleId="cat-Dategrp-23rplc-18">
    <w:name w:val="cat-Date grp-23 rplc-18"/>
    <w:basedOn w:val="DefaultParagraphFont"/>
    <w:rsid w:val="00917881"/>
  </w:style>
  <w:style w:type="character" w:customStyle="1" w:styleId="cat-Dategrp-24rplc-19">
    <w:name w:val="cat-Date grp-24 rplc-19"/>
    <w:basedOn w:val="DefaultParagraphFont"/>
    <w:rsid w:val="00917881"/>
  </w:style>
  <w:style w:type="character" w:customStyle="1" w:styleId="cat-Dategrp-26rplc-21">
    <w:name w:val="cat-Date grp-26 rplc-21"/>
    <w:basedOn w:val="DefaultParagraphFont"/>
    <w:rsid w:val="00917881"/>
  </w:style>
  <w:style w:type="character" w:customStyle="1" w:styleId="cat-Dategrp-21rplc-22">
    <w:name w:val="cat-Date grp-21 rplc-22"/>
    <w:basedOn w:val="DefaultParagraphFont"/>
    <w:rsid w:val="00917881"/>
  </w:style>
  <w:style w:type="character" w:customStyle="1" w:styleId="cat-Dategrp-23rplc-23">
    <w:name w:val="cat-Date grp-23 rplc-23"/>
    <w:basedOn w:val="DefaultParagraphFont"/>
    <w:rsid w:val="00917881"/>
  </w:style>
  <w:style w:type="character" w:customStyle="1" w:styleId="cat-Dategrp-25rplc-25">
    <w:name w:val="cat-Date grp-25 rplc-25"/>
    <w:basedOn w:val="DefaultParagraphFont"/>
    <w:rsid w:val="00917881"/>
  </w:style>
  <w:style w:type="character" w:customStyle="1" w:styleId="cat-Dategrp-27rplc-34">
    <w:name w:val="cat-Date grp-27 rplc-34"/>
    <w:basedOn w:val="DefaultParagraphFont"/>
    <w:rsid w:val="00917881"/>
  </w:style>
  <w:style w:type="character" w:customStyle="1" w:styleId="cat-Dategrp-28rplc-37">
    <w:name w:val="cat-Date grp-28 rplc-37"/>
    <w:basedOn w:val="DefaultParagraphFont"/>
    <w:rsid w:val="00917881"/>
  </w:style>
  <w:style w:type="character" w:customStyle="1" w:styleId="cat-Dategrp-20rplc-48">
    <w:name w:val="cat-Date grp-20 rplc-48"/>
    <w:basedOn w:val="DefaultParagraphFont"/>
    <w:rsid w:val="00917881"/>
  </w:style>
  <w:style w:type="character" w:customStyle="1" w:styleId="cat-Dategrp-21rplc-49">
    <w:name w:val="cat-Date grp-21 rplc-49"/>
    <w:basedOn w:val="DefaultParagraphFont"/>
    <w:rsid w:val="00917881"/>
  </w:style>
  <w:style w:type="character" w:customStyle="1" w:styleId="cat-Dategrp-22rplc-50">
    <w:name w:val="cat-Date grp-22 rplc-50"/>
    <w:basedOn w:val="DefaultParagraphFont"/>
    <w:rsid w:val="00917881"/>
  </w:style>
  <w:style w:type="character" w:customStyle="1" w:styleId="cat-Dategrp-23rplc-51">
    <w:name w:val="cat-Date grp-23 rplc-51"/>
    <w:basedOn w:val="DefaultParagraphFont"/>
    <w:rsid w:val="00917881"/>
  </w:style>
  <w:style w:type="character" w:customStyle="1" w:styleId="cat-Dategrp-24rplc-52">
    <w:name w:val="cat-Date grp-24 rplc-52"/>
    <w:basedOn w:val="DefaultParagraphFont"/>
    <w:rsid w:val="00917881"/>
  </w:style>
  <w:style w:type="character" w:customStyle="1" w:styleId="cat-Dategrp-26rplc-54">
    <w:name w:val="cat-Date grp-26 rplc-54"/>
    <w:basedOn w:val="DefaultParagraphFont"/>
    <w:rsid w:val="00917881"/>
  </w:style>
  <w:style w:type="character" w:customStyle="1" w:styleId="cat-Dategrp-21rplc-55">
    <w:name w:val="cat-Date grp-21 rplc-55"/>
    <w:basedOn w:val="DefaultParagraphFont"/>
    <w:rsid w:val="00917881"/>
  </w:style>
  <w:style w:type="character" w:customStyle="1" w:styleId="cat-Dategrp-23rplc-56">
    <w:name w:val="cat-Date grp-23 rplc-56"/>
    <w:basedOn w:val="DefaultParagraphFont"/>
    <w:rsid w:val="00917881"/>
  </w:style>
  <w:style w:type="character" w:customStyle="1" w:styleId="cat-Dategrp-31rplc-58">
    <w:name w:val="cat-Date grp-31 rplc-58"/>
    <w:basedOn w:val="DefaultParagraphFont"/>
    <w:rsid w:val="00917881"/>
  </w:style>
  <w:style w:type="character" w:customStyle="1" w:styleId="cat-Dategrp-30rplc-60">
    <w:name w:val="cat-Date grp-30 rplc-60"/>
    <w:basedOn w:val="DefaultParagraphFont"/>
    <w:rsid w:val="00917881"/>
  </w:style>
  <w:style w:type="character" w:customStyle="1" w:styleId="cat-UserDefinedgrp-47rplc-69">
    <w:name w:val="cat-UserDefined grp-47 rplc-69"/>
    <w:basedOn w:val="DefaultParagraphFont"/>
    <w:rsid w:val="00917881"/>
  </w:style>
  <w:style w:type="character" w:customStyle="1" w:styleId="cat-UserDefinedgrp-48rplc-73">
    <w:name w:val="cat-UserDefined grp-48 rplc-73"/>
    <w:basedOn w:val="DefaultParagraphFont"/>
    <w:rsid w:val="009178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2/?marker=fdoctlaw" TargetMode="External" /><Relationship Id="rId5" Type="http://schemas.openxmlformats.org/officeDocument/2006/relationships/hyperlink" Target="&#1089;&#1090;.4.1&#160;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