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342</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Кудиевского</w:t>
      </w:r>
      <w:r>
        <w:rPr>
          <w:rFonts w:ascii="Times New Roman" w:eastAsia="Times New Roman" w:hAnsi="Times New Roman" w:cs="Times New Roman"/>
          <w:b/>
          <w:bCs/>
          <w:sz w:val="28"/>
          <w:szCs w:val="28"/>
        </w:rPr>
        <w:t xml:space="preserve"> </w:t>
      </w:r>
      <w:r>
        <w:rPr>
          <w:rStyle w:val="cat-UserDefinedgrp-40rplc-7"/>
          <w:rFonts w:ascii="Times New Roman" w:eastAsia="Times New Roman" w:hAnsi="Times New Roman" w:cs="Times New Roman"/>
          <w:b/>
          <w:bCs/>
          <w:sz w:val="28"/>
          <w:szCs w:val="28"/>
        </w:rPr>
        <w:t>Д.С.</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МБОУ «</w:t>
      </w:r>
      <w:r>
        <w:rPr>
          <w:rStyle w:val="cat-UserDefinedgrp-41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сторожем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1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прохождения освидетельствования на состояние алкогольного опьянения на месте остановки с помощью спец</w:t>
      </w:r>
      <w:r>
        <w:rPr>
          <w:rFonts w:ascii="Times New Roman" w:eastAsia="Times New Roman" w:hAnsi="Times New Roman" w:cs="Times New Roman"/>
          <w:sz w:val="28"/>
          <w:szCs w:val="28"/>
        </w:rPr>
        <w:t xml:space="preserve">иального технического </w:t>
      </w:r>
      <w:r>
        <w:rPr>
          <w:rFonts w:ascii="Times New Roman" w:eastAsia="Times New Roman" w:hAnsi="Times New Roman" w:cs="Times New Roman"/>
          <w:sz w:val="28"/>
          <w:szCs w:val="28"/>
        </w:rPr>
        <w:t xml:space="preserve">прибора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Юпитер</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 </w:t>
      </w:r>
      <w:r>
        <w:rPr>
          <w:rStyle w:val="cat-PhoneNumbergrp-34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отказался, также от прохождения медицинского освидетельствования на состояние опьянения в медицинском учреждении отказался, тем самым не выполнил законное требование уполномоченного должностного лица о прохождении медицинского освидетельствования,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данные действия (бездействия)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 xml:space="preserve">транспортным средством </w:t>
      </w:r>
      <w:r>
        <w:rPr>
          <w:rStyle w:val="cat-CarMakeModelgrp-31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114858</w:t>
      </w:r>
      <w:r>
        <w:rPr>
          <w:rFonts w:ascii="Times New Roman" w:eastAsia="Times New Roman" w:hAnsi="Times New Roman" w:cs="Times New Roman"/>
          <w:sz w:val="28"/>
          <w:szCs w:val="28"/>
        </w:rPr>
        <w:t xml:space="preserve"> от </w:t>
      </w:r>
      <w:r>
        <w:rPr>
          <w:rStyle w:val="cat-Dategrp-15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1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неустойчивость позы.</w:t>
      </w:r>
      <w:r>
        <w:rPr>
          <w:rFonts w:ascii="Times New Roman" w:eastAsia="Times New Roman" w:hAnsi="Times New Roman" w:cs="Times New Roman"/>
          <w:sz w:val="28"/>
          <w:szCs w:val="28"/>
        </w:rPr>
        <w:t xml:space="preserve"> От прохождения освидетельствования на состояние алкогольного опьянения на месте остановки с помощью специального технического прибора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Юпитер</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 </w:t>
      </w:r>
      <w:r>
        <w:rPr>
          <w:rStyle w:val="cat-PhoneNumbergrp-34rplc-3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отказался, также от прохождения медицинского освидетельствования на состояние опьянения в медицинском учреждении отказался, тем самым не выполнил законное требование уполномоченного должностного лица о прохождении медицинского освидетельствования,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данные действия (бездействия)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031400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7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1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транспортного средства</w:t>
      </w:r>
      <w:r>
        <w:rPr>
          <w:rFonts w:ascii="Times New Roman" w:eastAsia="Times New Roman" w:hAnsi="Times New Roman" w:cs="Times New Roman"/>
          <w:sz w:val="28"/>
          <w:szCs w:val="28"/>
        </w:rPr>
        <w:t xml:space="preserve">, поскольку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4492</w:t>
      </w:r>
      <w:r>
        <w:rPr>
          <w:rFonts w:ascii="Times New Roman" w:eastAsia="Times New Roman" w:hAnsi="Times New Roman" w:cs="Times New Roman"/>
          <w:sz w:val="28"/>
          <w:szCs w:val="28"/>
        </w:rPr>
        <w:t xml:space="preserve">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w:t>
      </w:r>
      <w:r>
        <w:rPr>
          <w:rFonts w:ascii="Times New Roman" w:eastAsia="Times New Roman" w:hAnsi="Times New Roman" w:cs="Times New Roman"/>
          <w:sz w:val="28"/>
          <w:szCs w:val="28"/>
        </w:rPr>
        <w:t>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w:t>
      </w:r>
      <w:r>
        <w:rPr>
          <w:rFonts w:ascii="Times New Roman" w:eastAsia="Times New Roman" w:hAnsi="Times New Roman" w:cs="Times New Roman"/>
          <w:sz w:val="28"/>
          <w:szCs w:val="28"/>
        </w:rPr>
        <w:t>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Style w:val="cat-PhoneNumbergrp-35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1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7"/>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Кудиевского</w:t>
      </w:r>
      <w:r>
        <w:rPr>
          <w:rFonts w:ascii="Times New Roman" w:eastAsia="Times New Roman" w:hAnsi="Times New Roman" w:cs="Times New Roman"/>
          <w:sz w:val="28"/>
          <w:szCs w:val="28"/>
        </w:rPr>
        <w:t xml:space="preserve"> </w:t>
      </w:r>
      <w:r>
        <w:rPr>
          <w:rStyle w:val="cat-UserDefinedgrp-40rplc-59"/>
          <w:rFonts w:ascii="Times New Roman" w:eastAsia="Times New Roman" w:hAnsi="Times New Roman" w:cs="Times New Roman"/>
          <w:sz w:val="28"/>
          <w:szCs w:val="28"/>
        </w:rPr>
        <w:t>Д.С.</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УМВД России по </w:t>
      </w:r>
      <w:r>
        <w:rPr>
          <w:rStyle w:val="cat-Addressgrp-8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6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42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3rplc-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8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4rplc-69"/>
          <w:rFonts w:ascii="Times New Roman" w:eastAsia="Times New Roman" w:hAnsi="Times New Roman" w:cs="Times New Roman"/>
          <w:sz w:val="28"/>
          <w:szCs w:val="28"/>
        </w:rPr>
        <w:t>...</w:t>
      </w:r>
      <w:r>
        <w:rPr>
          <w:rFonts w:ascii="Times New Roman" w:eastAsia="Times New Roman" w:hAnsi="Times New Roman" w:cs="Times New Roman"/>
          <w:sz w:val="28"/>
          <w:szCs w:val="28"/>
        </w:rPr>
        <w:t>, назначение платежа – административный штраф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32.2 КоАП РФ, административный штраф должен быть уплачен лицом, привлеченным к административной ответственности, не </w:t>
      </w:r>
      <w:r>
        <w:rPr>
          <w:rFonts w:ascii="Times New Roman" w:eastAsia="Times New Roman" w:hAnsi="Times New Roman" w:cs="Times New Roman"/>
          <w:sz w:val="28"/>
          <w:szCs w:val="28"/>
        </w:rPr>
        <w:t>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10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w:t>
      </w:r>
      <w:r>
        <w:rPr>
          <w:rFonts w:ascii="Times New Roman" w:eastAsia="Times New Roman" w:hAnsi="Times New Roman" w:cs="Times New Roman"/>
          <w:sz w:val="28"/>
          <w:szCs w:val="28"/>
        </w:rPr>
        <w:t xml:space="preserve">Нижнегорского судебного района (Нижнегорский муниципальный район)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8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UserDefinedgrp-40rplc-7">
    <w:name w:val="cat-UserDefined grp-40 rplc-7"/>
    <w:basedOn w:val="DefaultParagraphFont"/>
  </w:style>
  <w:style w:type="character" w:customStyle="1" w:styleId="cat-PassportDatagrp-28rplc-8">
    <w:name w:val="cat-PassportData grp-28 rplc-8"/>
    <w:basedOn w:val="DefaultParagraphFont"/>
  </w:style>
  <w:style w:type="character" w:customStyle="1" w:styleId="cat-UserDefinedgrp-41rplc-9">
    <w:name w:val="cat-UserDefined grp-41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FIOgrp-23rplc-12">
    <w:name w:val="cat-FIO grp-23 rplc-12"/>
    <w:basedOn w:val="DefaultParagraphFont"/>
  </w:style>
  <w:style w:type="character" w:customStyle="1" w:styleId="cat-Dategrp-14rplc-13">
    <w:name w:val="cat-Date grp-14 rplc-13"/>
    <w:basedOn w:val="DefaultParagraphFont"/>
  </w:style>
  <w:style w:type="character" w:customStyle="1" w:styleId="cat-Timegrp-29rplc-14">
    <w:name w:val="cat-Time grp-29 rplc-14"/>
    <w:basedOn w:val="DefaultParagraphFont"/>
  </w:style>
  <w:style w:type="character" w:customStyle="1" w:styleId="cat-Addressgrp-5rplc-15">
    <w:name w:val="cat-Address grp-5 rplc-15"/>
    <w:basedOn w:val="DefaultParagraphFont"/>
  </w:style>
  <w:style w:type="character" w:customStyle="1" w:styleId="cat-Addressgrp-6rplc-16">
    <w:name w:val="cat-Address grp-6 rplc-16"/>
    <w:basedOn w:val="DefaultParagraphFont"/>
  </w:style>
  <w:style w:type="character" w:customStyle="1" w:styleId="cat-CarMakeModelgrp-31rplc-17">
    <w:name w:val="cat-CarMakeModel grp-31 rplc-17"/>
    <w:basedOn w:val="DefaultParagraphFont"/>
  </w:style>
  <w:style w:type="character" w:customStyle="1" w:styleId="cat-CarNumbergrp-32rplc-18">
    <w:name w:val="cat-CarNumber grp-32 rplc-18"/>
    <w:basedOn w:val="DefaultParagraphFont"/>
  </w:style>
  <w:style w:type="character" w:customStyle="1" w:styleId="cat-PhoneNumbergrp-34rplc-19">
    <w:name w:val="cat-PhoneNumber grp-34 rplc-19"/>
    <w:basedOn w:val="DefaultParagraphFont"/>
  </w:style>
  <w:style w:type="character" w:customStyle="1" w:styleId="cat-FIOgrp-23rplc-20">
    <w:name w:val="cat-FIO grp-23 rplc-20"/>
    <w:basedOn w:val="DefaultParagraphFont"/>
  </w:style>
  <w:style w:type="character" w:customStyle="1" w:styleId="cat-CarMakeModelgrp-31rplc-21">
    <w:name w:val="cat-CarMakeModel grp-31 rplc-21"/>
    <w:basedOn w:val="DefaultParagraphFont"/>
  </w:style>
  <w:style w:type="character" w:customStyle="1" w:styleId="cat-FIOgrp-23rplc-22">
    <w:name w:val="cat-FIO grp-23 rplc-22"/>
    <w:basedOn w:val="DefaultParagraphFont"/>
  </w:style>
  <w:style w:type="character" w:customStyle="1" w:styleId="cat-Dategrp-15rplc-23">
    <w:name w:val="cat-Date grp-15 rplc-23"/>
    <w:basedOn w:val="DefaultParagraphFont"/>
  </w:style>
  <w:style w:type="character" w:customStyle="1" w:styleId="cat-FIOgrp-23rplc-24">
    <w:name w:val="cat-FIO grp-23 rplc-24"/>
    <w:basedOn w:val="DefaultParagraphFont"/>
  </w:style>
  <w:style w:type="character" w:customStyle="1" w:styleId="cat-Dategrp-14rplc-25">
    <w:name w:val="cat-Date grp-14 rplc-25"/>
    <w:basedOn w:val="DefaultParagraphFont"/>
  </w:style>
  <w:style w:type="character" w:customStyle="1" w:styleId="cat-Timegrp-29rplc-26">
    <w:name w:val="cat-Time grp-29 rplc-26"/>
    <w:basedOn w:val="DefaultParagraphFont"/>
  </w:style>
  <w:style w:type="character" w:customStyle="1" w:styleId="cat-Addressgrp-5rplc-27">
    <w:name w:val="cat-Address grp-5 rplc-27"/>
    <w:basedOn w:val="DefaultParagraphFont"/>
  </w:style>
  <w:style w:type="character" w:customStyle="1" w:styleId="cat-Addressgrp-6rplc-28">
    <w:name w:val="cat-Address grp-6 rplc-28"/>
    <w:basedOn w:val="DefaultParagraphFont"/>
  </w:style>
  <w:style w:type="character" w:customStyle="1" w:styleId="cat-CarMakeModelgrp-31rplc-29">
    <w:name w:val="cat-CarMakeModel grp-31 rplc-29"/>
    <w:basedOn w:val="DefaultParagraphFont"/>
  </w:style>
  <w:style w:type="character" w:customStyle="1" w:styleId="cat-CarNumbergrp-32rplc-30">
    <w:name w:val="cat-CarNumber grp-32 rplc-30"/>
    <w:basedOn w:val="DefaultParagraphFont"/>
  </w:style>
  <w:style w:type="character" w:customStyle="1" w:styleId="cat-PhoneNumbergrp-34rplc-31">
    <w:name w:val="cat-PhoneNumber grp-34 rplc-31"/>
    <w:basedOn w:val="DefaultParagraphFont"/>
  </w:style>
  <w:style w:type="character" w:customStyle="1" w:styleId="cat-Dategrp-16rplc-32">
    <w:name w:val="cat-Date grp-16 rplc-32"/>
    <w:basedOn w:val="DefaultParagraphFont"/>
  </w:style>
  <w:style w:type="character" w:customStyle="1" w:styleId="cat-FIOgrp-23rplc-33">
    <w:name w:val="cat-FIO grp-23 rplc-33"/>
    <w:basedOn w:val="DefaultParagraphFont"/>
  </w:style>
  <w:style w:type="character" w:customStyle="1" w:styleId="cat-Dategrp-15rplc-34">
    <w:name w:val="cat-Date grp-15 rplc-34"/>
    <w:basedOn w:val="DefaultParagraphFont"/>
  </w:style>
  <w:style w:type="character" w:customStyle="1" w:styleId="cat-FIOgrp-23rplc-35">
    <w:name w:val="cat-FIO grp-23 rplc-35"/>
    <w:basedOn w:val="DefaultParagraphFont"/>
  </w:style>
  <w:style w:type="character" w:customStyle="1" w:styleId="cat-Dategrp-14rplc-36">
    <w:name w:val="cat-Date grp-14 rplc-36"/>
    <w:basedOn w:val="DefaultParagraphFont"/>
  </w:style>
  <w:style w:type="character" w:customStyle="1" w:styleId="cat-Timegrp-30rplc-37">
    <w:name w:val="cat-Time grp-30 rplc-37"/>
    <w:basedOn w:val="DefaultParagraphFont"/>
  </w:style>
  <w:style w:type="character" w:customStyle="1" w:styleId="cat-Addressgrp-7rplc-38">
    <w:name w:val="cat-Address grp-7 rplc-38"/>
    <w:basedOn w:val="DefaultParagraphFont"/>
  </w:style>
  <w:style w:type="character" w:customStyle="1" w:styleId="cat-Addressgrp-6rplc-39">
    <w:name w:val="cat-Address grp-6 rplc-39"/>
    <w:basedOn w:val="DefaultParagraphFont"/>
  </w:style>
  <w:style w:type="character" w:customStyle="1" w:styleId="cat-CarMakeModelgrp-31rplc-40">
    <w:name w:val="cat-CarMakeModel grp-31 rplc-40"/>
    <w:basedOn w:val="DefaultParagraphFont"/>
  </w:style>
  <w:style w:type="character" w:customStyle="1" w:styleId="cat-CarNumbergrp-33rplc-41">
    <w:name w:val="cat-CarNumber grp-33 rplc-41"/>
    <w:basedOn w:val="DefaultParagraphFont"/>
  </w:style>
  <w:style w:type="character" w:customStyle="1" w:styleId="cat-Dategrp-15rplc-42">
    <w:name w:val="cat-Date grp-15 rplc-42"/>
    <w:basedOn w:val="DefaultParagraphFont"/>
  </w:style>
  <w:style w:type="character" w:customStyle="1" w:styleId="cat-FIOgrp-23rplc-43">
    <w:name w:val="cat-FIO grp-23 rplc-43"/>
    <w:basedOn w:val="DefaultParagraphFont"/>
  </w:style>
  <w:style w:type="character" w:customStyle="1" w:styleId="cat-FIOgrp-23rplc-44">
    <w:name w:val="cat-FIO grp-23 rplc-44"/>
    <w:basedOn w:val="DefaultParagraphFont"/>
  </w:style>
  <w:style w:type="character" w:customStyle="1" w:styleId="cat-FIOgrp-23rplc-45">
    <w:name w:val="cat-FIO grp-23 rplc-45"/>
    <w:basedOn w:val="DefaultParagraphFont"/>
  </w:style>
  <w:style w:type="character" w:customStyle="1" w:styleId="cat-Dategrp-17rplc-46">
    <w:name w:val="cat-Date grp-17 rplc-46"/>
    <w:basedOn w:val="DefaultParagraphFont"/>
  </w:style>
  <w:style w:type="character" w:customStyle="1" w:styleId="cat-FIOgrp-23rplc-47">
    <w:name w:val="cat-FIO grp-23 rplc-47"/>
    <w:basedOn w:val="DefaultParagraphFont"/>
  </w:style>
  <w:style w:type="character" w:customStyle="1" w:styleId="cat-FIOgrp-23rplc-48">
    <w:name w:val="cat-FIO grp-23 rplc-48"/>
    <w:basedOn w:val="DefaultParagraphFont"/>
  </w:style>
  <w:style w:type="character" w:customStyle="1" w:styleId="cat-Dategrp-18rplc-49">
    <w:name w:val="cat-Date grp-18 rplc-49"/>
    <w:basedOn w:val="DefaultParagraphFont"/>
  </w:style>
  <w:style w:type="character" w:customStyle="1" w:styleId="cat-Dategrp-18rplc-50">
    <w:name w:val="cat-Date grp-18 rplc-50"/>
    <w:basedOn w:val="DefaultParagraphFont"/>
  </w:style>
  <w:style w:type="character" w:customStyle="1" w:styleId="cat-Dategrp-19rplc-51">
    <w:name w:val="cat-Date grp-19 rplc-51"/>
    <w:basedOn w:val="DefaultParagraphFont"/>
  </w:style>
  <w:style w:type="character" w:customStyle="1" w:styleId="cat-Dategrp-20rplc-52">
    <w:name w:val="cat-Date grp-20 rplc-52"/>
    <w:basedOn w:val="DefaultParagraphFont"/>
  </w:style>
  <w:style w:type="character" w:customStyle="1" w:styleId="cat-FIOgrp-23rplc-53">
    <w:name w:val="cat-FIO grp-23 rplc-53"/>
    <w:basedOn w:val="DefaultParagraphFont"/>
  </w:style>
  <w:style w:type="character" w:customStyle="1" w:styleId="cat-FIOgrp-23rplc-54">
    <w:name w:val="cat-FIO grp-23 rplc-54"/>
    <w:basedOn w:val="DefaultParagraphFont"/>
  </w:style>
  <w:style w:type="character" w:customStyle="1" w:styleId="cat-PhoneNumbergrp-35rplc-55">
    <w:name w:val="cat-PhoneNumber grp-35 rplc-55"/>
    <w:basedOn w:val="DefaultParagraphFont"/>
  </w:style>
  <w:style w:type="character" w:customStyle="1" w:styleId="cat-Dategrp-21rplc-56">
    <w:name w:val="cat-Date grp-21 rplc-56"/>
    <w:basedOn w:val="DefaultParagraphFont"/>
  </w:style>
  <w:style w:type="character" w:customStyle="1" w:styleId="cat-FIOgrp-23rplc-57">
    <w:name w:val="cat-FIO grp-23 rplc-57"/>
    <w:basedOn w:val="DefaultParagraphFont"/>
  </w:style>
  <w:style w:type="character" w:customStyle="1" w:styleId="cat-UserDefinedgrp-40rplc-59">
    <w:name w:val="cat-UserDefined grp-40 rplc-59"/>
    <w:basedOn w:val="DefaultParagraphFont"/>
  </w:style>
  <w:style w:type="character" w:customStyle="1" w:styleId="cat-Sumgrp-26rplc-60">
    <w:name w:val="cat-Sum grp-26 rplc-60"/>
    <w:basedOn w:val="DefaultParagraphFont"/>
  </w:style>
  <w:style w:type="character" w:customStyle="1" w:styleId="cat-Addressgrp-1rplc-61">
    <w:name w:val="cat-Address grp-1 rplc-61"/>
    <w:basedOn w:val="DefaultParagraphFont"/>
  </w:style>
  <w:style w:type="character" w:customStyle="1" w:styleId="cat-Addressgrp-8rplc-62">
    <w:name w:val="cat-Address grp-8 rplc-62"/>
    <w:basedOn w:val="DefaultParagraphFont"/>
  </w:style>
  <w:style w:type="character" w:customStyle="1" w:styleId="cat-PhoneNumbergrp-36rplc-63">
    <w:name w:val="cat-PhoneNumber grp-36 rplc-63"/>
    <w:basedOn w:val="DefaultParagraphFont"/>
  </w:style>
  <w:style w:type="character" w:customStyle="1" w:styleId="cat-PhoneNumbergrp-37rplc-64">
    <w:name w:val="cat-PhoneNumber grp-37 rplc-64"/>
    <w:basedOn w:val="DefaultParagraphFont"/>
  </w:style>
  <w:style w:type="character" w:customStyle="1" w:styleId="cat-UserDefinedgrp-42rplc-65">
    <w:name w:val="cat-UserDefined grp-42 rplc-65"/>
    <w:basedOn w:val="DefaultParagraphFont"/>
  </w:style>
  <w:style w:type="character" w:customStyle="1" w:styleId="cat-UserDefinedgrp-43rplc-66">
    <w:name w:val="cat-UserDefined grp-43 rplc-66"/>
    <w:basedOn w:val="DefaultParagraphFont"/>
  </w:style>
  <w:style w:type="character" w:customStyle="1" w:styleId="cat-PhoneNumbergrp-38rplc-67">
    <w:name w:val="cat-PhoneNumber grp-38 rplc-67"/>
    <w:basedOn w:val="DefaultParagraphFont"/>
  </w:style>
  <w:style w:type="character" w:customStyle="1" w:styleId="cat-PhoneNumbergrp-39rplc-68">
    <w:name w:val="cat-PhoneNumber grp-39 rplc-68"/>
    <w:basedOn w:val="DefaultParagraphFont"/>
  </w:style>
  <w:style w:type="character" w:customStyle="1" w:styleId="cat-UserDefinedgrp-44rplc-69">
    <w:name w:val="cat-UserDefined grp-44 rplc-69"/>
    <w:basedOn w:val="DefaultParagraphFont"/>
  </w:style>
  <w:style w:type="character" w:customStyle="1" w:styleId="cat-Addressgrp-1rplc-70">
    <w:name w:val="cat-Address grp-1 rplc-70"/>
    <w:basedOn w:val="DefaultParagraphFont"/>
  </w:style>
  <w:style w:type="character" w:customStyle="1" w:styleId="cat-Addressgrp-9rplc-71">
    <w:name w:val="cat-Address grp-9 rplc-71"/>
    <w:basedOn w:val="DefaultParagraphFont"/>
  </w:style>
  <w:style w:type="character" w:customStyle="1" w:styleId="cat-SumInWordsgrp-27rplc-72">
    <w:name w:val="cat-SumInWords grp-27 rplc-72"/>
    <w:basedOn w:val="DefaultParagraphFont"/>
  </w:style>
  <w:style w:type="character" w:customStyle="1" w:styleId="cat-Addressgrp-2rplc-73">
    <w:name w:val="cat-Address grp-2 rplc-73"/>
    <w:basedOn w:val="DefaultParagraphFont"/>
  </w:style>
  <w:style w:type="character" w:customStyle="1" w:styleId="cat-Addressgrp-10rplc-74">
    <w:name w:val="cat-Address grp-10 rplc-74"/>
    <w:basedOn w:val="DefaultParagraphFont"/>
  </w:style>
  <w:style w:type="character" w:customStyle="1" w:styleId="cat-Addressgrp-11rplc-75">
    <w:name w:val="cat-Address grp-11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12rplc-78">
    <w:name w:val="cat-Address grp-12 rplc-78"/>
    <w:basedOn w:val="DefaultParagraphFont"/>
  </w:style>
  <w:style w:type="character" w:customStyle="1" w:styleId="cat-Addressgrp-11rplc-79">
    <w:name w:val="cat-Address grp-11 rplc-79"/>
    <w:basedOn w:val="DefaultParagraphFont"/>
  </w:style>
  <w:style w:type="character" w:customStyle="1" w:styleId="cat-FIOgrp-25rplc-80">
    <w:name w:val="cat-FIO grp-25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