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344</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 65 Нижнегорского судебного района (Нижне</w:t>
      </w:r>
      <w:r>
        <w:rPr>
          <w:rFonts w:ascii="Times New Roman" w:eastAsia="Times New Roman" w:hAnsi="Times New Roman" w:cs="Times New Roman"/>
          <w:sz w:val="28"/>
          <w:szCs w:val="28"/>
        </w:rPr>
        <w:t xml:space="preserve">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9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Style w:val="cat-FIOgrp-20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5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6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1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км+200 метров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29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М456АО82,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1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поскольку до управлении транспортным</w:t>
      </w:r>
      <w:r>
        <w:rPr>
          <w:rFonts w:ascii="Times New Roman" w:eastAsia="Times New Roman" w:hAnsi="Times New Roman" w:cs="Times New Roman"/>
          <w:sz w:val="28"/>
          <w:szCs w:val="28"/>
        </w:rPr>
        <w:t xml:space="preserve"> средством употреблял пиво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содеянном раскаивается, ранее</w:t>
      </w:r>
      <w:r>
        <w:rPr>
          <w:rFonts w:ascii="Times New Roman" w:eastAsia="Times New Roman" w:hAnsi="Times New Roman" w:cs="Times New Roman"/>
          <w:sz w:val="28"/>
          <w:szCs w:val="28"/>
        </w:rPr>
        <w:t xml:space="preserve">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9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169365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км+200 метров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29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М456АО82, с признаками опьянения: запах алкоголя изо рта, нарушение речи,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041663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3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км+200 метров в </w:t>
      </w:r>
      <w:r>
        <w:rPr>
          <w:rStyle w:val="cat-Addressgrp-4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625302</w:t>
      </w:r>
      <w:r>
        <w:rPr>
          <w:rFonts w:ascii="Times New Roman" w:eastAsia="Times New Roman" w:hAnsi="Times New Roman" w:cs="Times New Roman"/>
          <w:sz w:val="28"/>
          <w:szCs w:val="28"/>
        </w:rPr>
        <w:t xml:space="preserve"> от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9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w:t>
      </w:r>
      <w:r>
        <w:rPr>
          <w:rFonts w:ascii="Times New Roman" w:eastAsia="Times New Roman" w:hAnsi="Times New Roman" w:cs="Times New Roman"/>
          <w:sz w:val="28"/>
          <w:szCs w:val="28"/>
        </w:rPr>
        <w:t xml:space="preserve">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w:t>
      </w:r>
      <w:r>
        <w:rPr>
          <w:rFonts w:ascii="Times New Roman" w:eastAsia="Times New Roman" w:hAnsi="Times New Roman" w:cs="Times New Roman"/>
          <w:sz w:val="28"/>
          <w:szCs w:val="28"/>
        </w:rPr>
        <w:t>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9rplc-48"/>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3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2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4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5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685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5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8rplc-6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9rplc-6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67"/>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FIOgrp-19rplc-6">
    <w:name w:val="cat-FIO grp-19 rplc-6"/>
    <w:basedOn w:val="DefaultParagraphFont"/>
  </w:style>
  <w:style w:type="character" w:customStyle="1" w:styleId="cat-Addressgrp-2rplc-7">
    <w:name w:val="cat-Address grp-2 rplc-7"/>
    <w:basedOn w:val="DefaultParagraphFont"/>
  </w:style>
  <w:style w:type="character" w:customStyle="1" w:styleId="cat-FIOgrp-20rplc-8">
    <w:name w:val="cat-FIO grp-20 rplc-8"/>
    <w:basedOn w:val="DefaultParagraphFont"/>
  </w:style>
  <w:style w:type="character" w:customStyle="1" w:styleId="cat-PassportDatagrp-25rplc-9">
    <w:name w:val="cat-PassportData grp-25 rplc-9"/>
    <w:basedOn w:val="DefaultParagraphFont"/>
  </w:style>
  <w:style w:type="character" w:customStyle="1" w:styleId="cat-PassportDatagrp-26rplc-10">
    <w:name w:val="cat-PassportData grp-26 rplc-10"/>
    <w:basedOn w:val="DefaultParagraphFont"/>
  </w:style>
  <w:style w:type="character" w:customStyle="1" w:styleId="cat-Addressgrp-3rplc-11">
    <w:name w:val="cat-Address grp-3 rplc-11"/>
    <w:basedOn w:val="DefaultParagraphFont"/>
  </w:style>
  <w:style w:type="character" w:customStyle="1" w:styleId="cat-FIOgrp-21rplc-12">
    <w:name w:val="cat-FIO grp-21 rplc-12"/>
    <w:basedOn w:val="DefaultParagraphFont"/>
  </w:style>
  <w:style w:type="character" w:customStyle="1" w:styleId="cat-Dategrp-12rplc-13">
    <w:name w:val="cat-Date grp-12 rplc-13"/>
    <w:basedOn w:val="DefaultParagraphFont"/>
  </w:style>
  <w:style w:type="character" w:customStyle="1" w:styleId="cat-Timegrp-27rplc-14">
    <w:name w:val="cat-Time grp-27 rplc-14"/>
    <w:basedOn w:val="DefaultParagraphFont"/>
  </w:style>
  <w:style w:type="character" w:customStyle="1" w:styleId="cat-Addressgrp-5rplc-15">
    <w:name w:val="cat-Address grp-5 rplc-15"/>
    <w:basedOn w:val="DefaultParagraphFont"/>
  </w:style>
  <w:style w:type="character" w:customStyle="1" w:styleId="cat-Addressgrp-4rplc-16">
    <w:name w:val="cat-Address grp-4 rplc-16"/>
    <w:basedOn w:val="DefaultParagraphFont"/>
  </w:style>
  <w:style w:type="character" w:customStyle="1" w:styleId="cat-CarMakeModelgrp-29rplc-17">
    <w:name w:val="cat-CarMakeModel grp-29 rplc-17"/>
    <w:basedOn w:val="DefaultParagraphFont"/>
  </w:style>
  <w:style w:type="character" w:customStyle="1" w:styleId="cat-FIOgrp-21rplc-18">
    <w:name w:val="cat-FIO grp-21 rplc-18"/>
    <w:basedOn w:val="DefaultParagraphFont"/>
  </w:style>
  <w:style w:type="character" w:customStyle="1" w:styleId="cat-FIOgrp-19rplc-19">
    <w:name w:val="cat-FIO grp-19 rplc-19"/>
    <w:basedOn w:val="DefaultParagraphFont"/>
  </w:style>
  <w:style w:type="character" w:customStyle="1" w:styleId="cat-Dategrp-12rplc-20">
    <w:name w:val="cat-Date grp-12 rplc-20"/>
    <w:basedOn w:val="DefaultParagraphFont"/>
  </w:style>
  <w:style w:type="character" w:customStyle="1" w:styleId="cat-FIOgrp-19rplc-21">
    <w:name w:val="cat-FIO grp-19 rplc-21"/>
    <w:basedOn w:val="DefaultParagraphFont"/>
  </w:style>
  <w:style w:type="character" w:customStyle="1" w:styleId="cat-Dategrp-12rplc-22">
    <w:name w:val="cat-Date grp-12 rplc-22"/>
    <w:basedOn w:val="DefaultParagraphFont"/>
  </w:style>
  <w:style w:type="character" w:customStyle="1" w:styleId="cat-Timegrp-27rplc-23">
    <w:name w:val="cat-Time grp-27 rplc-23"/>
    <w:basedOn w:val="DefaultParagraphFont"/>
  </w:style>
  <w:style w:type="character" w:customStyle="1" w:styleId="cat-Addressgrp-5rplc-24">
    <w:name w:val="cat-Address grp-5 rplc-24"/>
    <w:basedOn w:val="DefaultParagraphFont"/>
  </w:style>
  <w:style w:type="character" w:customStyle="1" w:styleId="cat-Addressgrp-4rplc-25">
    <w:name w:val="cat-Address grp-4 rplc-25"/>
    <w:basedOn w:val="DefaultParagraphFont"/>
  </w:style>
  <w:style w:type="character" w:customStyle="1" w:styleId="cat-CarMakeModelgrp-29rplc-26">
    <w:name w:val="cat-CarMakeModel grp-29 rplc-26"/>
    <w:basedOn w:val="DefaultParagraphFont"/>
  </w:style>
  <w:style w:type="character" w:customStyle="1" w:styleId="cat-Dategrp-13rplc-27">
    <w:name w:val="cat-Date grp-13 rplc-27"/>
    <w:basedOn w:val="DefaultParagraphFont"/>
  </w:style>
  <w:style w:type="character" w:customStyle="1" w:styleId="cat-FIOgrp-19rplc-28">
    <w:name w:val="cat-FIO grp-19 rplc-28"/>
    <w:basedOn w:val="DefaultParagraphFont"/>
  </w:style>
  <w:style w:type="character" w:customStyle="1" w:styleId="cat-Dategrp-14rplc-29">
    <w:name w:val="cat-Date grp-14 rplc-29"/>
    <w:basedOn w:val="DefaultParagraphFont"/>
  </w:style>
  <w:style w:type="character" w:customStyle="1" w:styleId="cat-FIOgrp-21rplc-30">
    <w:name w:val="cat-FIO grp-21 rplc-30"/>
    <w:basedOn w:val="DefaultParagraphFont"/>
  </w:style>
  <w:style w:type="character" w:customStyle="1" w:styleId="cat-Dategrp-12rplc-31">
    <w:name w:val="cat-Date grp-12 rplc-31"/>
    <w:basedOn w:val="DefaultParagraphFont"/>
  </w:style>
  <w:style w:type="character" w:customStyle="1" w:styleId="cat-Timegrp-28rplc-32">
    <w:name w:val="cat-Time grp-28 rplc-32"/>
    <w:basedOn w:val="DefaultParagraphFont"/>
  </w:style>
  <w:style w:type="character" w:customStyle="1" w:styleId="cat-Addressgrp-5rplc-33">
    <w:name w:val="cat-Address grp-5 rplc-33"/>
    <w:basedOn w:val="DefaultParagraphFont"/>
  </w:style>
  <w:style w:type="character" w:customStyle="1" w:styleId="cat-Addressgrp-4rplc-34">
    <w:name w:val="cat-Address grp-4 rplc-34"/>
    <w:basedOn w:val="DefaultParagraphFont"/>
  </w:style>
  <w:style w:type="character" w:customStyle="1" w:styleId="cat-Addressgrp-6rplc-35">
    <w:name w:val="cat-Address grp-6 rplc-35"/>
    <w:basedOn w:val="DefaultParagraphFont"/>
  </w:style>
  <w:style w:type="character" w:customStyle="1" w:styleId="cat-Dategrp-14rplc-36">
    <w:name w:val="cat-Date grp-14 rplc-36"/>
    <w:basedOn w:val="DefaultParagraphFont"/>
  </w:style>
  <w:style w:type="character" w:customStyle="1" w:styleId="cat-FIOgrp-19rplc-37">
    <w:name w:val="cat-FIO grp-19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Dategrp-15rplc-42">
    <w:name w:val="cat-Date grp-15 rplc-42"/>
    <w:basedOn w:val="DefaultParagraphFont"/>
  </w:style>
  <w:style w:type="character" w:customStyle="1" w:styleId="cat-Dategrp-15rplc-43">
    <w:name w:val="cat-Date grp-15 rplc-43"/>
    <w:basedOn w:val="DefaultParagraphFont"/>
  </w:style>
  <w:style w:type="character" w:customStyle="1" w:styleId="cat-Dategrp-16rplc-44">
    <w:name w:val="cat-Date grp-16 rplc-44"/>
    <w:basedOn w:val="DefaultParagraphFont"/>
  </w:style>
  <w:style w:type="character" w:customStyle="1" w:styleId="cat-Dategrp-17rplc-45">
    <w:name w:val="cat-Date grp-17 rplc-45"/>
    <w:basedOn w:val="DefaultParagraphFont"/>
  </w:style>
  <w:style w:type="character" w:customStyle="1" w:styleId="cat-FIOgrp-19rplc-46">
    <w:name w:val="cat-FIO grp-19 rplc-46"/>
    <w:basedOn w:val="DefaultParagraphFont"/>
  </w:style>
  <w:style w:type="character" w:customStyle="1" w:styleId="cat-FIOgrp-21rplc-47">
    <w:name w:val="cat-FIO grp-21 rplc-47"/>
    <w:basedOn w:val="DefaultParagraphFont"/>
  </w:style>
  <w:style w:type="character" w:customStyle="1" w:styleId="cat-FIOgrp-19rplc-48">
    <w:name w:val="cat-FIO grp-19 rplc-48"/>
    <w:basedOn w:val="DefaultParagraphFont"/>
  </w:style>
  <w:style w:type="character" w:customStyle="1" w:styleId="cat-FIOgrp-20rplc-49">
    <w:name w:val="cat-FIO grp-20 rplc-49"/>
    <w:basedOn w:val="DefaultParagraphFont"/>
  </w:style>
  <w:style w:type="character" w:customStyle="1" w:styleId="cat-Sumgrp-23rplc-50">
    <w:name w:val="cat-Sum grp-23 rplc-50"/>
    <w:basedOn w:val="DefaultParagraphFont"/>
  </w:style>
  <w:style w:type="character" w:customStyle="1" w:styleId="cat-Addressgrp-1rplc-51">
    <w:name w:val="cat-Address grp-1 rplc-51"/>
    <w:basedOn w:val="DefaultParagraphFont"/>
  </w:style>
  <w:style w:type="character" w:customStyle="1" w:styleId="cat-Addressgrp-2rplc-52">
    <w:name w:val="cat-Address grp-2 rplc-52"/>
    <w:basedOn w:val="DefaultParagraphFont"/>
  </w:style>
  <w:style w:type="character" w:customStyle="1" w:styleId="cat-PhoneNumbergrp-32rplc-53">
    <w:name w:val="cat-PhoneNumber grp-32 rplc-53"/>
    <w:basedOn w:val="DefaultParagraphFont"/>
  </w:style>
  <w:style w:type="character" w:customStyle="1" w:styleId="cat-PhoneNumbergrp-33rplc-54">
    <w:name w:val="cat-PhoneNumber grp-33 rplc-54"/>
    <w:basedOn w:val="DefaultParagraphFont"/>
  </w:style>
  <w:style w:type="character" w:customStyle="1" w:styleId="cat-PhoneNumbergrp-34rplc-55">
    <w:name w:val="cat-PhoneNumber grp-34 rplc-55"/>
    <w:basedOn w:val="DefaultParagraphFont"/>
  </w:style>
  <w:style w:type="character" w:customStyle="1" w:styleId="cat-PhoneNumbergrp-35rplc-56">
    <w:name w:val="cat-PhoneNumber grp-35 rplc-56"/>
    <w:basedOn w:val="DefaultParagraphFont"/>
  </w:style>
  <w:style w:type="character" w:customStyle="1" w:styleId="cat-Addressgrp-1rplc-57">
    <w:name w:val="cat-Address grp-1 rplc-57"/>
    <w:basedOn w:val="DefaultParagraphFont"/>
  </w:style>
  <w:style w:type="character" w:customStyle="1" w:styleId="cat-Addressgrp-7rplc-58">
    <w:name w:val="cat-Address grp-7 rplc-58"/>
    <w:basedOn w:val="DefaultParagraphFont"/>
  </w:style>
  <w:style w:type="character" w:customStyle="1" w:styleId="cat-SumInWordsgrp-24rplc-59">
    <w:name w:val="cat-SumInWords grp-24 rplc-59"/>
    <w:basedOn w:val="DefaultParagraphFont"/>
  </w:style>
  <w:style w:type="character" w:customStyle="1" w:styleId="cat-Addressgrp-2rplc-60">
    <w:name w:val="cat-Address grp-2 rplc-60"/>
    <w:basedOn w:val="DefaultParagraphFont"/>
  </w:style>
  <w:style w:type="character" w:customStyle="1" w:styleId="cat-Addressgrp-8rplc-61">
    <w:name w:val="cat-Address grp-8 rplc-61"/>
    <w:basedOn w:val="DefaultParagraphFont"/>
  </w:style>
  <w:style w:type="character" w:customStyle="1" w:styleId="cat-Addressgrp-9rplc-62">
    <w:name w:val="cat-Address grp-9 rplc-62"/>
    <w:basedOn w:val="DefaultParagraphFont"/>
  </w:style>
  <w:style w:type="character" w:customStyle="1" w:styleId="cat-Addressgrp-1rplc-63">
    <w:name w:val="cat-Address grp-1 rplc-63"/>
    <w:basedOn w:val="DefaultParagraphFont"/>
  </w:style>
  <w:style w:type="character" w:customStyle="1" w:styleId="cat-Addressgrp-1rplc-64">
    <w:name w:val="cat-Address grp-1 rplc-64"/>
    <w:basedOn w:val="DefaultParagraphFont"/>
  </w:style>
  <w:style w:type="character" w:customStyle="1" w:styleId="cat-Addressgrp-10rplc-65">
    <w:name w:val="cat-Address grp-10 rplc-65"/>
    <w:basedOn w:val="DefaultParagraphFont"/>
  </w:style>
  <w:style w:type="character" w:customStyle="1" w:styleId="cat-Addressgrp-9rplc-66">
    <w:name w:val="cat-Address grp-9 rplc-66"/>
    <w:basedOn w:val="DefaultParagraphFont"/>
  </w:style>
  <w:style w:type="character" w:customStyle="1" w:styleId="cat-FIOgrp-22rplc-67">
    <w:name w:val="cat-FIO grp-22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