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346</w:t>
      </w:r>
      <w:r>
        <w:rPr>
          <w:b w:val="0"/>
          <w:bCs w:val="0"/>
          <w:i w:val="0"/>
          <w:sz w:val="28"/>
          <w:szCs w:val="28"/>
        </w:rPr>
        <w:t>/20</w:t>
      </w:r>
      <w:r>
        <w:rPr>
          <w:b w:val="0"/>
          <w:bCs w:val="0"/>
          <w:i w:val="0"/>
          <w:sz w:val="28"/>
          <w:szCs w:val="28"/>
        </w:rPr>
        <w:t>21</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5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4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25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Кузьменко </w:t>
      </w:r>
      <w:r>
        <w:rPr>
          <w:rStyle w:val="cat-UserDefinedgrp-42rplc-7"/>
          <w:rFonts w:ascii="Times New Roman" w:eastAsia="Times New Roman" w:hAnsi="Times New Roman" w:cs="Times New Roman"/>
          <w:b/>
          <w:bCs/>
          <w:sz w:val="28"/>
          <w:szCs w:val="28"/>
        </w:rPr>
        <w:t>А.К.</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30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гражданина Российской Федерации, работающег</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Pr>
          <w:rStyle w:val="cat-OrganizationNamegrp-31rplc-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Style w:val="cat-CarMakeModelgrp-34rplc-1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Инвест экскаваторщик</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холостого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проживающего </w:t>
      </w:r>
      <w:r>
        <w:rPr>
          <w:rFonts w:ascii="Times New Roman" w:eastAsia="Times New Roman" w:hAnsi="Times New Roman" w:cs="Times New Roman"/>
          <w:sz w:val="28"/>
          <w:szCs w:val="28"/>
        </w:rPr>
        <w:t>по адресу:</w:t>
      </w:r>
      <w:r>
        <w:rPr>
          <w:rFonts w:ascii="Times New Roman" w:eastAsia="Times New Roman" w:hAnsi="Times New Roman" w:cs="Times New Roman"/>
          <w:sz w:val="28"/>
          <w:szCs w:val="28"/>
        </w:rPr>
        <w:t xml:space="preserve">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5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6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2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5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напротив дома № 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5rplc-1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6rplc-1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неустойчивость позы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нарушение речи, </w:t>
      </w:r>
      <w:r>
        <w:rPr>
          <w:rFonts w:ascii="Times New Roman" w:eastAsia="Times New Roman" w:hAnsi="Times New Roman" w:cs="Times New Roman"/>
          <w:sz w:val="28"/>
          <w:szCs w:val="28"/>
        </w:rPr>
        <w:t xml:space="preserve">в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действия не содержат уголовно наказуемого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деяния, </w:t>
      </w:r>
      <w:r>
        <w:rPr>
          <w:rFonts w:ascii="Times New Roman" w:eastAsia="Times New Roman" w:hAnsi="Times New Roman" w:cs="Times New Roman"/>
          <w:sz w:val="28"/>
          <w:szCs w:val="28"/>
        </w:rPr>
        <w:t>за</w:t>
      </w:r>
      <w:r>
        <w:rPr>
          <w:rFonts w:ascii="Times New Roman" w:eastAsia="Times New Roman" w:hAnsi="Times New Roman" w:cs="Times New Roman"/>
          <w:sz w:val="28"/>
          <w:szCs w:val="28"/>
        </w:rPr>
        <w:t xml:space="preserve">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5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управлял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алкогольного опьянения,</w:t>
      </w:r>
      <w:r>
        <w:rPr>
          <w:rFonts w:ascii="Times New Roman" w:eastAsia="Times New Roman" w:hAnsi="Times New Roman" w:cs="Times New Roman"/>
          <w:sz w:val="28"/>
          <w:szCs w:val="28"/>
        </w:rPr>
        <w:t xml:space="preserve"> которые он не оспаривал,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не привлекался к административной ответственности. Просил строго не наказывать.</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5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129060</w:t>
      </w:r>
      <w:r>
        <w:rPr>
          <w:rFonts w:ascii="Times New Roman" w:eastAsia="Times New Roman" w:hAnsi="Times New Roman" w:cs="Times New Roman"/>
          <w:sz w:val="28"/>
          <w:szCs w:val="28"/>
        </w:rPr>
        <w:t xml:space="preserve"> от </w:t>
      </w:r>
      <w:r>
        <w:rPr>
          <w:rStyle w:val="cat-Dategrp-17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5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6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2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5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напротив дома № 3,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5rplc-2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6rplc-27"/>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с признаками опьянения: запах алкоголя изо рта, неустойчивость позы,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выполнил законное требование должностного лица о прохождении </w:t>
      </w:r>
      <w:r>
        <w:rPr>
          <w:rFonts w:ascii="Times New Roman" w:eastAsia="Times New Roman" w:hAnsi="Times New Roman" w:cs="Times New Roman"/>
          <w:sz w:val="28"/>
          <w:szCs w:val="28"/>
        </w:rPr>
        <w:t xml:space="preserve">освидетельствования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данные действия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8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5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028</w:t>
      </w:r>
      <w:r>
        <w:rPr>
          <w:rFonts w:ascii="Times New Roman" w:eastAsia="Times New Roman" w:hAnsi="Times New Roman" w:cs="Times New Roman"/>
          <w:sz w:val="28"/>
          <w:szCs w:val="28"/>
        </w:rPr>
        <w:t>60</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7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5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6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3rplc-3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6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7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5rplc-3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У974АР777</w:t>
      </w:r>
      <w:r>
        <w:rPr>
          <w:rFonts w:ascii="Times New Roman" w:eastAsia="Times New Roman" w:hAnsi="Times New Roman" w:cs="Times New Roman"/>
          <w:sz w:val="28"/>
          <w:szCs w:val="28"/>
        </w:rPr>
        <w:t>, 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xml:space="preserve">, поскольку имелись достаточные основания полагать, что </w:t>
      </w:r>
      <w:r>
        <w:rPr>
          <w:rFonts w:ascii="Times New Roman" w:eastAsia="Times New Roman" w:hAnsi="Times New Roman" w:cs="Times New Roman"/>
          <w:sz w:val="28"/>
          <w:szCs w:val="28"/>
        </w:rPr>
        <w:t>лицо</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61342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от </w:t>
      </w:r>
      <w:r>
        <w:rPr>
          <w:rStyle w:val="cat-Dategrp-17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5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5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неустойчивость позы,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w:t>
      </w:r>
      <w:r>
        <w:rPr>
          <w:rFonts w:ascii="Times New Roman" w:eastAsia="Times New Roman" w:hAnsi="Times New Roman" w:cs="Times New Roman"/>
          <w:sz w:val="28"/>
          <w:szCs w:val="28"/>
        </w:rPr>
        <w:t>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5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9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w:t>
      </w:r>
      <w:r>
        <w:rPr>
          <w:rFonts w:ascii="Times New Roman" w:eastAsia="Times New Roman" w:hAnsi="Times New Roman" w:cs="Times New Roman"/>
          <w:sz w:val="28"/>
          <w:szCs w:val="28"/>
        </w:rPr>
        <w:t>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5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5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20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20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21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22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w:t>
      </w:r>
      <w:r>
        <w:rPr>
          <w:rFonts w:ascii="Times New Roman" w:eastAsia="Times New Roman" w:hAnsi="Times New Roman" w:cs="Times New Roman"/>
          <w:sz w:val="28"/>
          <w:szCs w:val="28"/>
        </w:rPr>
        <w:t xml:space="preserve">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5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5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водительское удостоверение </w:t>
      </w:r>
      <w:r>
        <w:rPr>
          <w:rStyle w:val="cat-PhoneNumbergrp-37rplc-5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23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5rplc-52"/>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 xml:space="preserve">чистосердечное </w:t>
      </w:r>
      <w:r>
        <w:rPr>
          <w:rFonts w:ascii="Times New Roman" w:eastAsia="Times New Roman" w:hAnsi="Times New Roman" w:cs="Times New Roman"/>
          <w:sz w:val="28"/>
          <w:szCs w:val="28"/>
        </w:rPr>
        <w:t>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Кузьменко </w:t>
      </w:r>
      <w:r>
        <w:rPr>
          <w:rStyle w:val="cat-UserDefinedgrp-42rplc-54"/>
          <w:rFonts w:ascii="Times New Roman" w:eastAsia="Times New Roman" w:hAnsi="Times New Roman" w:cs="Times New Roman"/>
          <w:sz w:val="28"/>
          <w:szCs w:val="28"/>
        </w:rPr>
        <w:t>А.К.</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8rplc-5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ИНН </w:t>
      </w:r>
      <w:r>
        <w:rPr>
          <w:rStyle w:val="cat-PhoneNumbergrp-38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9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Style w:val="cat-UserDefinedgrp-44rplc-6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КБК </w:t>
      </w:r>
      <w:r>
        <w:rPr>
          <w:rStyle w:val="cat-UserDefinedgrp-43rplc-6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БИК </w:t>
      </w:r>
      <w:r>
        <w:rPr>
          <w:rStyle w:val="cat-PhoneNumbergrp-40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41rplc-6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Style w:val="cat-UserDefinedgrp-45rplc-6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назначение платежа – административный штраф), адрес местонахождения ОГИБДД МВД России по </w:t>
      </w:r>
      <w:r>
        <w:rPr>
          <w:rStyle w:val="cat-Addressgrp-8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9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1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9rplc-7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7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12rplc-72"/>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3rplc-73"/>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4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3rplc-7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7rplc-78"/>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5rplc-0">
    <w:name w:val="cat-Date grp-15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24rplc-3">
    <w:name w:val="cat-FIO grp-24 rplc-3"/>
    <w:basedOn w:val="DefaultParagraphFont"/>
  </w:style>
  <w:style w:type="character" w:customStyle="1" w:styleId="cat-FIOgrp-25rplc-4">
    <w:name w:val="cat-FIO grp-25 rplc-4"/>
    <w:basedOn w:val="DefaultParagraphFont"/>
  </w:style>
  <w:style w:type="character" w:customStyle="1" w:styleId="cat-Addressgrp-2rplc-5">
    <w:name w:val="cat-Address grp-2 rplc-5"/>
    <w:basedOn w:val="DefaultParagraphFont"/>
  </w:style>
  <w:style w:type="character" w:customStyle="1" w:styleId="cat-UserDefinedgrp-42rplc-7">
    <w:name w:val="cat-UserDefined grp-42 rplc-7"/>
    <w:basedOn w:val="DefaultParagraphFont"/>
  </w:style>
  <w:style w:type="character" w:customStyle="1" w:styleId="cat-PassportDatagrp-30rplc-8">
    <w:name w:val="cat-PassportData grp-30 rplc-8"/>
    <w:basedOn w:val="DefaultParagraphFont"/>
  </w:style>
  <w:style w:type="character" w:customStyle="1" w:styleId="cat-OrganizationNamegrp-31rplc-9">
    <w:name w:val="cat-OrganizationName grp-31 rplc-9"/>
    <w:basedOn w:val="DefaultParagraphFont"/>
  </w:style>
  <w:style w:type="character" w:customStyle="1" w:styleId="cat-CarMakeModelgrp-34rplc-10">
    <w:name w:val="cat-CarMakeModel grp-34 rplc-10"/>
    <w:basedOn w:val="DefaultParagraphFont"/>
  </w:style>
  <w:style w:type="character" w:customStyle="1" w:styleId="cat-Addressgrp-3rplc-11">
    <w:name w:val="cat-Address grp-3 rplc-11"/>
    <w:basedOn w:val="DefaultParagraphFont"/>
  </w:style>
  <w:style w:type="character" w:customStyle="1" w:styleId="cat-Addressgrp-4rplc-12">
    <w:name w:val="cat-Address grp-4 rplc-12"/>
    <w:basedOn w:val="DefaultParagraphFont"/>
  </w:style>
  <w:style w:type="character" w:customStyle="1" w:styleId="cat-FIOgrp-25rplc-13">
    <w:name w:val="cat-FIO grp-25 rplc-13"/>
    <w:basedOn w:val="DefaultParagraphFont"/>
  </w:style>
  <w:style w:type="character" w:customStyle="1" w:styleId="cat-Dategrp-16rplc-14">
    <w:name w:val="cat-Date grp-16 rplc-14"/>
    <w:basedOn w:val="DefaultParagraphFont"/>
  </w:style>
  <w:style w:type="character" w:customStyle="1" w:styleId="cat-Timegrp-32rplc-15">
    <w:name w:val="cat-Time grp-32 rplc-15"/>
    <w:basedOn w:val="DefaultParagraphFont"/>
  </w:style>
  <w:style w:type="character" w:customStyle="1" w:styleId="cat-Addressgrp-5rplc-16">
    <w:name w:val="cat-Address grp-5 rplc-16"/>
    <w:basedOn w:val="DefaultParagraphFont"/>
  </w:style>
  <w:style w:type="character" w:customStyle="1" w:styleId="cat-CarMakeModelgrp-35rplc-17">
    <w:name w:val="cat-CarMakeModel grp-35 rplc-17"/>
    <w:basedOn w:val="DefaultParagraphFont"/>
  </w:style>
  <w:style w:type="character" w:customStyle="1" w:styleId="cat-CarNumbergrp-36rplc-18">
    <w:name w:val="cat-CarNumber grp-36 rplc-18"/>
    <w:basedOn w:val="DefaultParagraphFont"/>
  </w:style>
  <w:style w:type="character" w:customStyle="1" w:styleId="cat-FIOgrp-25rplc-19">
    <w:name w:val="cat-FIO grp-25 rplc-19"/>
    <w:basedOn w:val="DefaultParagraphFont"/>
  </w:style>
  <w:style w:type="character" w:customStyle="1" w:styleId="cat-FIOgrp-25rplc-20">
    <w:name w:val="cat-FIO grp-25 rplc-20"/>
    <w:basedOn w:val="DefaultParagraphFont"/>
  </w:style>
  <w:style w:type="character" w:customStyle="1" w:styleId="cat-Dategrp-17rplc-21">
    <w:name w:val="cat-Date grp-17 rplc-21"/>
    <w:basedOn w:val="DefaultParagraphFont"/>
  </w:style>
  <w:style w:type="character" w:customStyle="1" w:styleId="cat-FIOgrp-25rplc-22">
    <w:name w:val="cat-FIO grp-25 rplc-22"/>
    <w:basedOn w:val="DefaultParagraphFont"/>
  </w:style>
  <w:style w:type="character" w:customStyle="1" w:styleId="cat-Dategrp-16rplc-23">
    <w:name w:val="cat-Date grp-16 rplc-23"/>
    <w:basedOn w:val="DefaultParagraphFont"/>
  </w:style>
  <w:style w:type="character" w:customStyle="1" w:styleId="cat-Timegrp-32rplc-24">
    <w:name w:val="cat-Time grp-32 rplc-24"/>
    <w:basedOn w:val="DefaultParagraphFont"/>
  </w:style>
  <w:style w:type="character" w:customStyle="1" w:styleId="cat-Addressgrp-5rplc-25">
    <w:name w:val="cat-Address grp-5 rplc-25"/>
    <w:basedOn w:val="DefaultParagraphFont"/>
  </w:style>
  <w:style w:type="character" w:customStyle="1" w:styleId="cat-CarMakeModelgrp-35rplc-26">
    <w:name w:val="cat-CarMakeModel grp-35 rplc-26"/>
    <w:basedOn w:val="DefaultParagraphFont"/>
  </w:style>
  <w:style w:type="character" w:customStyle="1" w:styleId="cat-CarNumbergrp-36rplc-27">
    <w:name w:val="cat-CarNumber grp-36 rplc-27"/>
    <w:basedOn w:val="DefaultParagraphFont"/>
  </w:style>
  <w:style w:type="character" w:customStyle="1" w:styleId="cat-Dategrp-18rplc-28">
    <w:name w:val="cat-Date grp-18 rplc-28"/>
    <w:basedOn w:val="DefaultParagraphFont"/>
  </w:style>
  <w:style w:type="character" w:customStyle="1" w:styleId="cat-FIOgrp-25rplc-29">
    <w:name w:val="cat-FIO grp-25 rplc-29"/>
    <w:basedOn w:val="DefaultParagraphFont"/>
  </w:style>
  <w:style w:type="character" w:customStyle="1" w:styleId="cat-Dategrp-17rplc-30">
    <w:name w:val="cat-Date grp-17 rplc-30"/>
    <w:basedOn w:val="DefaultParagraphFont"/>
  </w:style>
  <w:style w:type="character" w:customStyle="1" w:styleId="cat-FIOgrp-25rplc-31">
    <w:name w:val="cat-FIO grp-25 rplc-31"/>
    <w:basedOn w:val="DefaultParagraphFont"/>
  </w:style>
  <w:style w:type="character" w:customStyle="1" w:styleId="cat-Dategrp-16rplc-32">
    <w:name w:val="cat-Date grp-16 rplc-32"/>
    <w:basedOn w:val="DefaultParagraphFont"/>
  </w:style>
  <w:style w:type="character" w:customStyle="1" w:styleId="cat-Timegrp-33rplc-33">
    <w:name w:val="cat-Time grp-33 rplc-33"/>
    <w:basedOn w:val="DefaultParagraphFont"/>
  </w:style>
  <w:style w:type="character" w:customStyle="1" w:styleId="cat-Addressgrp-6rplc-34">
    <w:name w:val="cat-Address grp-6 rplc-34"/>
    <w:basedOn w:val="DefaultParagraphFont"/>
  </w:style>
  <w:style w:type="character" w:customStyle="1" w:styleId="cat-Addressgrp-7rplc-35">
    <w:name w:val="cat-Address grp-7 rplc-35"/>
    <w:basedOn w:val="DefaultParagraphFont"/>
  </w:style>
  <w:style w:type="character" w:customStyle="1" w:styleId="cat-CarMakeModelgrp-35rplc-36">
    <w:name w:val="cat-CarMakeModel grp-35 rplc-36"/>
    <w:basedOn w:val="DefaultParagraphFont"/>
  </w:style>
  <w:style w:type="character" w:customStyle="1" w:styleId="cat-Dategrp-17rplc-37">
    <w:name w:val="cat-Date grp-17 rplc-37"/>
    <w:basedOn w:val="DefaultParagraphFont"/>
  </w:style>
  <w:style w:type="character" w:customStyle="1" w:styleId="cat-FIOgrp-25rplc-38">
    <w:name w:val="cat-FIO grp-25 rplc-38"/>
    <w:basedOn w:val="DefaultParagraphFont"/>
  </w:style>
  <w:style w:type="character" w:customStyle="1" w:styleId="cat-FIOgrp-25rplc-39">
    <w:name w:val="cat-FIO grp-25 rplc-39"/>
    <w:basedOn w:val="DefaultParagraphFont"/>
  </w:style>
  <w:style w:type="character" w:customStyle="1" w:styleId="cat-FIOgrp-25rplc-40">
    <w:name w:val="cat-FIO grp-25 rplc-40"/>
    <w:basedOn w:val="DefaultParagraphFont"/>
  </w:style>
  <w:style w:type="character" w:customStyle="1" w:styleId="cat-Dategrp-19rplc-41">
    <w:name w:val="cat-Date grp-19 rplc-41"/>
    <w:basedOn w:val="DefaultParagraphFont"/>
  </w:style>
  <w:style w:type="character" w:customStyle="1" w:styleId="cat-FIOgrp-25rplc-42">
    <w:name w:val="cat-FIO grp-25 rplc-42"/>
    <w:basedOn w:val="DefaultParagraphFont"/>
  </w:style>
  <w:style w:type="character" w:customStyle="1" w:styleId="cat-FIOgrp-25rplc-43">
    <w:name w:val="cat-FIO grp-25 rplc-43"/>
    <w:basedOn w:val="DefaultParagraphFont"/>
  </w:style>
  <w:style w:type="character" w:customStyle="1" w:styleId="cat-Dategrp-20rplc-44">
    <w:name w:val="cat-Date grp-20 rplc-44"/>
    <w:basedOn w:val="DefaultParagraphFont"/>
  </w:style>
  <w:style w:type="character" w:customStyle="1" w:styleId="cat-Dategrp-20rplc-45">
    <w:name w:val="cat-Date grp-20 rplc-45"/>
    <w:basedOn w:val="DefaultParagraphFont"/>
  </w:style>
  <w:style w:type="character" w:customStyle="1" w:styleId="cat-Dategrp-21rplc-46">
    <w:name w:val="cat-Date grp-21 rplc-46"/>
    <w:basedOn w:val="DefaultParagraphFont"/>
  </w:style>
  <w:style w:type="character" w:customStyle="1" w:styleId="cat-Dategrp-22rplc-47">
    <w:name w:val="cat-Date grp-22 rplc-47"/>
    <w:basedOn w:val="DefaultParagraphFont"/>
  </w:style>
  <w:style w:type="character" w:customStyle="1" w:styleId="cat-FIOgrp-25rplc-48">
    <w:name w:val="cat-FIO grp-25 rplc-48"/>
    <w:basedOn w:val="DefaultParagraphFont"/>
  </w:style>
  <w:style w:type="character" w:customStyle="1" w:styleId="cat-FIOgrp-25rplc-49">
    <w:name w:val="cat-FIO grp-25 rplc-49"/>
    <w:basedOn w:val="DefaultParagraphFont"/>
  </w:style>
  <w:style w:type="character" w:customStyle="1" w:styleId="cat-PhoneNumbergrp-37rplc-50">
    <w:name w:val="cat-PhoneNumber grp-37 rplc-50"/>
    <w:basedOn w:val="DefaultParagraphFont"/>
  </w:style>
  <w:style w:type="character" w:customStyle="1" w:styleId="cat-Dategrp-23rplc-51">
    <w:name w:val="cat-Date grp-23 rplc-51"/>
    <w:basedOn w:val="DefaultParagraphFont"/>
  </w:style>
  <w:style w:type="character" w:customStyle="1" w:styleId="cat-FIOgrp-25rplc-52">
    <w:name w:val="cat-FIO grp-25 rplc-52"/>
    <w:basedOn w:val="DefaultParagraphFont"/>
  </w:style>
  <w:style w:type="character" w:customStyle="1" w:styleId="cat-UserDefinedgrp-42rplc-54">
    <w:name w:val="cat-UserDefined grp-42 rplc-54"/>
    <w:basedOn w:val="DefaultParagraphFont"/>
  </w:style>
  <w:style w:type="character" w:customStyle="1" w:styleId="cat-Sumgrp-28rplc-55">
    <w:name w:val="cat-Sum grp-28 rplc-55"/>
    <w:basedOn w:val="DefaultParagraphFont"/>
  </w:style>
  <w:style w:type="character" w:customStyle="1" w:styleId="cat-Addressgrp-1rplc-56">
    <w:name w:val="cat-Address grp-1 rplc-56"/>
    <w:basedOn w:val="DefaultParagraphFont"/>
  </w:style>
  <w:style w:type="character" w:customStyle="1" w:styleId="cat-Addressgrp-2rplc-57">
    <w:name w:val="cat-Address grp-2 rplc-57"/>
    <w:basedOn w:val="DefaultParagraphFont"/>
  </w:style>
  <w:style w:type="character" w:customStyle="1" w:styleId="cat-PhoneNumbergrp-38rplc-58">
    <w:name w:val="cat-PhoneNumber grp-38 rplc-58"/>
    <w:basedOn w:val="DefaultParagraphFont"/>
  </w:style>
  <w:style w:type="character" w:customStyle="1" w:styleId="cat-PhoneNumbergrp-39rplc-59">
    <w:name w:val="cat-PhoneNumber grp-39 rplc-59"/>
    <w:basedOn w:val="DefaultParagraphFont"/>
  </w:style>
  <w:style w:type="character" w:customStyle="1" w:styleId="cat-UserDefinedgrp-44rplc-60">
    <w:name w:val="cat-UserDefined grp-44 rplc-60"/>
    <w:basedOn w:val="DefaultParagraphFont"/>
  </w:style>
  <w:style w:type="character" w:customStyle="1" w:styleId="cat-UserDefinedgrp-43rplc-61">
    <w:name w:val="cat-UserDefined grp-43 rplc-61"/>
    <w:basedOn w:val="DefaultParagraphFont"/>
  </w:style>
  <w:style w:type="character" w:customStyle="1" w:styleId="cat-PhoneNumbergrp-40rplc-62">
    <w:name w:val="cat-PhoneNumber grp-40 rplc-62"/>
    <w:basedOn w:val="DefaultParagraphFont"/>
  </w:style>
  <w:style w:type="character" w:customStyle="1" w:styleId="cat-PhoneNumbergrp-41rplc-63">
    <w:name w:val="cat-PhoneNumber grp-41 rplc-63"/>
    <w:basedOn w:val="DefaultParagraphFont"/>
  </w:style>
  <w:style w:type="character" w:customStyle="1" w:styleId="cat-UserDefinedgrp-45rplc-64">
    <w:name w:val="cat-UserDefined grp-45 rplc-64"/>
    <w:basedOn w:val="DefaultParagraphFont"/>
  </w:style>
  <w:style w:type="character" w:customStyle="1" w:styleId="cat-Addressgrp-8rplc-65">
    <w:name w:val="cat-Address grp-8 rplc-65"/>
    <w:basedOn w:val="DefaultParagraphFont"/>
  </w:style>
  <w:style w:type="character" w:customStyle="1" w:styleId="cat-Addressgrp-9rplc-66">
    <w:name w:val="cat-Address grp-9 rplc-66"/>
    <w:basedOn w:val="DefaultParagraphFont"/>
  </w:style>
  <w:style w:type="character" w:customStyle="1" w:styleId="cat-Addressgrp-10rplc-67">
    <w:name w:val="cat-Address grp-10 rplc-67"/>
    <w:basedOn w:val="DefaultParagraphFont"/>
  </w:style>
  <w:style w:type="character" w:customStyle="1" w:styleId="cat-Addressgrp-1rplc-68">
    <w:name w:val="cat-Address grp-1 rplc-68"/>
    <w:basedOn w:val="DefaultParagraphFont"/>
  </w:style>
  <w:style w:type="character" w:customStyle="1" w:styleId="cat-Addressgrp-11rplc-69">
    <w:name w:val="cat-Address grp-11 rplc-69"/>
    <w:basedOn w:val="DefaultParagraphFont"/>
  </w:style>
  <w:style w:type="character" w:customStyle="1" w:styleId="cat-SumInWordsgrp-29rplc-70">
    <w:name w:val="cat-SumInWords grp-29 rplc-70"/>
    <w:basedOn w:val="DefaultParagraphFont"/>
  </w:style>
  <w:style w:type="character" w:customStyle="1" w:styleId="cat-Addressgrp-2rplc-71">
    <w:name w:val="cat-Address grp-2 rplc-71"/>
    <w:basedOn w:val="DefaultParagraphFont"/>
  </w:style>
  <w:style w:type="character" w:customStyle="1" w:styleId="cat-Addressgrp-12rplc-72">
    <w:name w:val="cat-Address grp-12 rplc-72"/>
    <w:basedOn w:val="DefaultParagraphFont"/>
  </w:style>
  <w:style w:type="character" w:customStyle="1" w:styleId="cat-Addressgrp-13rplc-73">
    <w:name w:val="cat-Address grp-13 rplc-73"/>
    <w:basedOn w:val="DefaultParagraphFont"/>
  </w:style>
  <w:style w:type="character" w:customStyle="1" w:styleId="cat-Addressgrp-1rplc-74">
    <w:name w:val="cat-Address grp-1 rplc-74"/>
    <w:basedOn w:val="DefaultParagraphFont"/>
  </w:style>
  <w:style w:type="character" w:customStyle="1" w:styleId="cat-Addressgrp-1rplc-75">
    <w:name w:val="cat-Address grp-1 rplc-75"/>
    <w:basedOn w:val="DefaultParagraphFont"/>
  </w:style>
  <w:style w:type="character" w:customStyle="1" w:styleId="cat-Addressgrp-14rplc-76">
    <w:name w:val="cat-Address grp-14 rplc-76"/>
    <w:basedOn w:val="DefaultParagraphFont"/>
  </w:style>
  <w:style w:type="character" w:customStyle="1" w:styleId="cat-Addressgrp-13rplc-77">
    <w:name w:val="cat-Address grp-13 rplc-77"/>
    <w:basedOn w:val="DefaultParagraphFont"/>
  </w:style>
  <w:style w:type="character" w:customStyle="1" w:styleId="cat-FIOgrp-27rplc-78">
    <w:name w:val="cat-FIO grp-27 rplc-7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