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348</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мирового судьи</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402"/>
        <w:jc w:val="both"/>
        <w:rPr>
          <w:sz w:val="28"/>
          <w:szCs w:val="28"/>
        </w:rPr>
      </w:pPr>
    </w:p>
    <w:p>
      <w:pPr>
        <w:spacing w:before="0" w:after="0"/>
        <w:ind w:left="3402"/>
        <w:jc w:val="both"/>
        <w:rPr>
          <w:sz w:val="28"/>
          <w:szCs w:val="28"/>
        </w:rPr>
      </w:pPr>
      <w:r>
        <w:rPr>
          <w:rFonts w:ascii="Times New Roman" w:eastAsia="Times New Roman" w:hAnsi="Times New Roman" w:cs="Times New Roman"/>
          <w:sz w:val="28"/>
          <w:szCs w:val="28"/>
        </w:rPr>
        <w:t xml:space="preserve">Савченко </w:t>
      </w:r>
      <w:r>
        <w:rPr>
          <w:rStyle w:val="cat-UserDefinedgrp-3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женатого, </w:t>
      </w:r>
      <w:r>
        <w:rPr>
          <w:rFonts w:ascii="Times New Roman" w:eastAsia="Times New Roman" w:hAnsi="Times New Roman" w:cs="Times New Roman"/>
          <w:sz w:val="28"/>
          <w:szCs w:val="28"/>
        </w:rPr>
        <w:t>инвалидности не 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официально не трудоустроенного,</w:t>
      </w:r>
      <w:r>
        <w:rPr>
          <w:rFonts w:ascii="Times New Roman" w:eastAsia="Times New Roman" w:hAnsi="Times New Roman" w:cs="Times New Roman"/>
          <w:sz w:val="28"/>
          <w:szCs w:val="28"/>
        </w:rPr>
        <w:t xml:space="preserve"> имеющего среднее 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w:t>
      </w:r>
      <w:r>
        <w:rPr>
          <w:rFonts w:ascii="Times New Roman" w:eastAsia="Times New Roman" w:hAnsi="Times New Roman" w:cs="Times New Roman"/>
          <w:sz w:val="28"/>
          <w:szCs w:val="28"/>
        </w:rPr>
        <w:t xml:space="preserve">ированного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19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5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29rplc-17"/>
          <w:rFonts w:ascii="Times New Roman" w:eastAsia="Times New Roman" w:hAnsi="Times New Roman" w:cs="Times New Roman"/>
          <w:sz w:val="28"/>
          <w:szCs w:val="28"/>
        </w:rPr>
        <w:t>марка автомобиля</w:t>
      </w:r>
      <w:r>
        <w:rPr>
          <w:rStyle w:val="cat-Sumgrp-21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/з </w:t>
      </w:r>
      <w:r>
        <w:rPr>
          <w:rStyle w:val="cat-UserDefinedgrp-37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неустойчивость позы,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1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надлежаще извещенный о дне и времени слушания дела, в судебное заседание не явился, представив письменное заявление в котором вину в совершении административного правонарушения полностью признал, кроме того просил рассмотреть административное дело в его отсутствие, письменных возражений и ходатайств об отложении рассмотрения дела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заявлено. </w:t>
      </w:r>
    </w:p>
    <w:p>
      <w:pPr>
        <w:spacing w:before="0" w:after="0"/>
        <w:jc w:val="both"/>
        <w:rPr>
          <w:sz w:val="28"/>
          <w:szCs w:val="28"/>
        </w:rPr>
      </w:pPr>
      <w:r>
        <w:rPr>
          <w:sz w:val="28"/>
          <w:szCs w:val="28"/>
        </w:rPr>
        <w:tab/>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w:t>
      </w:r>
      <w:r>
        <w:rPr>
          <w:rFonts w:ascii="Times New Roman" w:eastAsia="Times New Roman" w:hAnsi="Times New Roman" w:cs="Times New Roman"/>
          <w:sz w:val="28"/>
          <w:szCs w:val="28"/>
        </w:rPr>
        <w:t>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r>
        <w:rPr>
          <w:rStyle w:val="cat-FIOgrp-19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211030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Addressgrp-5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29rplc-29"/>
          <w:rFonts w:ascii="Times New Roman" w:eastAsia="Times New Roman" w:hAnsi="Times New Roman" w:cs="Times New Roman"/>
          <w:sz w:val="28"/>
          <w:szCs w:val="28"/>
        </w:rPr>
        <w:t>марка автомобиля</w:t>
      </w:r>
      <w:r>
        <w:rPr>
          <w:rStyle w:val="cat-Sumgrp-21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/з </w:t>
      </w:r>
      <w:r>
        <w:rPr>
          <w:rStyle w:val="cat-UserDefinedgrp-37rplc-31"/>
          <w:rFonts w:ascii="Times New Roman" w:eastAsia="Times New Roman" w:hAnsi="Times New Roman" w:cs="Times New Roman"/>
          <w:sz w:val="28"/>
          <w:szCs w:val="28"/>
        </w:rPr>
        <w:t>...</w:t>
      </w:r>
      <w:r>
        <w:rPr>
          <w:rFonts w:ascii="Times New Roman" w:eastAsia="Times New Roman" w:hAnsi="Times New Roman" w:cs="Times New Roman"/>
          <w:sz w:val="28"/>
          <w:szCs w:val="28"/>
        </w:rPr>
        <w:t>, с признаками опьянения: запах алкоголя изо рта неустойчивость позы, резкое изменение кожных покровов лица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Нормы</w:t>
      </w:r>
      <w:r>
        <w:rPr>
          <w:rFonts w:ascii="Times New Roman" w:eastAsia="Times New Roman" w:hAnsi="Times New Roman" w:cs="Times New Roman"/>
          <w:sz w:val="28"/>
          <w:szCs w:val="28"/>
        </w:rPr>
        <w:t xml:space="preserve"> </w:t>
      </w:r>
      <w:hyperlink r:id="rId4"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освидетельствования на состояние алкогольного опьянения и </w:t>
      </w:r>
      <w:r>
        <w:rPr>
          <w:rFonts w:ascii="Times New Roman" w:eastAsia="Times New Roman" w:hAnsi="Times New Roman" w:cs="Times New Roman"/>
          <w:sz w:val="28"/>
          <w:szCs w:val="28"/>
        </w:rPr>
        <w:t>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утвержденных</w:t>
      </w:r>
      <w:r>
        <w:rPr>
          <w:rFonts w:ascii="Times New Roman" w:eastAsia="Times New Roman" w:hAnsi="Times New Roman" w:cs="Times New Roman"/>
          <w:sz w:val="28"/>
          <w:szCs w:val="28"/>
        </w:rPr>
        <w:t xml:space="preserve"> Постановлением Правительства РФ от </w:t>
      </w:r>
      <w:r>
        <w:rPr>
          <w:rStyle w:val="cat-Dategrp-14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(далее - Правила)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5" w:history="1">
        <w:r>
          <w:rPr>
            <w:rFonts w:ascii="Times New Roman" w:eastAsia="Times New Roman" w:hAnsi="Times New Roman" w:cs="Times New Roman"/>
            <w:color w:val="0000EE"/>
            <w:sz w:val="28"/>
            <w:szCs w:val="28"/>
          </w:rPr>
          <w:t>пункт</w:t>
        </w:r>
        <w:r>
          <w:rPr>
            <w:rFonts w:ascii="Times New Roman" w:eastAsia="Times New Roman" w:hAnsi="Times New Roman" w:cs="Times New Roman"/>
            <w:color w:val="0000EE"/>
            <w:sz w:val="28"/>
            <w:szCs w:val="28"/>
          </w:rPr>
          <w:t>ов</w:t>
        </w:r>
        <w:r>
          <w:rPr>
            <w:rFonts w:ascii="Times New Roman" w:eastAsia="Times New Roman" w:hAnsi="Times New Roman" w:cs="Times New Roman"/>
            <w:color w:val="0000EE"/>
            <w:sz w:val="28"/>
            <w:szCs w:val="28"/>
          </w:rPr>
          <w:t xml:space="preserve"> </w:t>
        </w:r>
      </w:hyperlink>
      <w:r>
        <w:rPr>
          <w:rFonts w:ascii="Times New Roman" w:eastAsia="Times New Roman" w:hAnsi="Times New Roman" w:cs="Times New Roman"/>
          <w:sz w:val="28"/>
          <w:szCs w:val="28"/>
        </w:rPr>
        <w:t>2, 8</w:t>
      </w:r>
      <w:r>
        <w:rPr>
          <w:rFonts w:ascii="Times New Roman" w:eastAsia="Times New Roman" w:hAnsi="Times New Roman" w:cs="Times New Roman"/>
          <w:sz w:val="28"/>
          <w:szCs w:val="28"/>
        </w:rPr>
        <w:t xml:space="preserve"> указанных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достаточным основанием полагать, что водитель транспортного средства находится в состоянии опьянения является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052343</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Style w:val="cat-Addressgrp-7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012049</w:t>
      </w:r>
      <w:r>
        <w:rPr>
          <w:rFonts w:ascii="Times New Roman" w:eastAsia="Times New Roman" w:hAnsi="Times New Roman" w:cs="Times New Roman"/>
          <w:sz w:val="28"/>
          <w:szCs w:val="28"/>
        </w:rPr>
        <w:t xml:space="preserve"> от </w:t>
      </w:r>
      <w:r>
        <w:rPr>
          <w:rStyle w:val="cat-Dategrp-12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w:t>
      </w:r>
      <w:r>
        <w:rPr>
          <w:rFonts w:ascii="Times New Roman" w:eastAsia="Times New Roman" w:hAnsi="Times New Roman" w:cs="Times New Roman"/>
          <w:sz w:val="28"/>
          <w:szCs w:val="28"/>
        </w:rPr>
        <w:t>отказом от прохождения освидетельствования на состояние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1 статьи 13 </w:t>
      </w:r>
      <w:r>
        <w:rPr>
          <w:rFonts w:ascii="Times New Roman" w:eastAsia="Times New Roman" w:hAnsi="Times New Roman" w:cs="Times New Roman"/>
          <w:sz w:val="28"/>
          <w:szCs w:val="28"/>
        </w:rPr>
        <w:t xml:space="preserve">Федерального закона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полиции»,</w:t>
      </w:r>
      <w:r>
        <w:rPr>
          <w:rFonts w:ascii="Times New Roman" w:eastAsia="Times New Roman" w:hAnsi="Times New Roman" w:cs="Times New Roman"/>
          <w:sz w:val="28"/>
          <w:szCs w:val="28"/>
        </w:rPr>
        <w:t xml:space="preserve">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w:t>
      </w:r>
      <w:r>
        <w:rPr>
          <w:rFonts w:ascii="Times New Roman" w:eastAsia="Times New Roman" w:hAnsi="Times New Roman" w:cs="Times New Roman"/>
          <w:sz w:val="28"/>
          <w:szCs w:val="28"/>
        </w:rPr>
        <w:t xml:space="preserve"> на транспортные средства и перевозимые грузы, наличие страхового полиса обязательного страхования гражданской</w:t>
      </w:r>
      <w:r>
        <w:rPr>
          <w:rFonts w:ascii="Times New Roman" w:eastAsia="Times New Roman" w:hAnsi="Times New Roman" w:cs="Times New Roman"/>
          <w:sz w:val="28"/>
          <w:szCs w:val="28"/>
        </w:rPr>
        <w:t xml:space="preserve">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w:t>
      </w:r>
      <w:r>
        <w:rPr>
          <w:rFonts w:ascii="Times New Roman" w:eastAsia="Times New Roman" w:hAnsi="Times New Roman" w:cs="Times New Roman"/>
          <w:sz w:val="28"/>
          <w:szCs w:val="28"/>
        </w:rPr>
        <w:t xml:space="preserve">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w:t>
      </w:r>
      <w:r>
        <w:rPr>
          <w:rFonts w:ascii="Times New Roman" w:eastAsia="Times New Roman" w:hAnsi="Times New Roman" w:cs="Times New Roman"/>
          <w:sz w:val="28"/>
          <w:szCs w:val="28"/>
        </w:rPr>
        <w:t xml:space="preserve">прохождении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w:t>
      </w:r>
      <w:hyperlink r:id="rId4"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алкогольного опьянения и оформления его результатов, направления на медицинское освидетельствование</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утвержденных</w:t>
      </w:r>
      <w:r>
        <w:rPr>
          <w:rFonts w:ascii="Times New Roman" w:eastAsia="Times New Roman" w:hAnsi="Times New Roman" w:cs="Times New Roman"/>
          <w:sz w:val="28"/>
          <w:szCs w:val="28"/>
        </w:rPr>
        <w:t xml:space="preserve"> Постановлением Правительства РФ от </w:t>
      </w:r>
      <w:r>
        <w:rPr>
          <w:rStyle w:val="cat-Dategrp-14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евыполнение водителем </w:t>
      </w:r>
      <w:r>
        <w:rPr>
          <w:rFonts w:ascii="Times New Roman" w:eastAsia="Times New Roman" w:hAnsi="Times New Roman" w:cs="Times New Roman"/>
          <w:sz w:val="28"/>
          <w:szCs w:val="28"/>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на иждивении двоих несовершеннолетних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8rplc-54"/>
          <w:rFonts w:ascii="Times New Roman" w:eastAsia="Times New Roman" w:hAnsi="Times New Roman" w:cs="Times New Roman"/>
          <w:sz w:val="28"/>
          <w:szCs w:val="28"/>
        </w:rPr>
        <w:t>фио</w:t>
      </w:r>
      <w:r>
        <w:rPr>
          <w:rStyle w:val="cat-UserDefinedgrp-36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2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4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18810491232300001455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мирового судьи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Addressgrp-2rplc-6">
    <w:name w:val="cat-Address grp-2 rplc-6"/>
    <w:basedOn w:val="DefaultParagraphFont"/>
  </w:style>
  <w:style w:type="character" w:customStyle="1" w:styleId="cat-UserDefinedgrp-36rplc-8">
    <w:name w:val="cat-UserDefined grp-36 rplc-8"/>
    <w:basedOn w:val="DefaultParagraphFont"/>
  </w:style>
  <w:style w:type="character" w:customStyle="1" w:styleId="cat-PassportDatagrp-25rplc-9">
    <w:name w:val="cat-PassportData grp-25 rplc-9"/>
    <w:basedOn w:val="DefaultParagraphFont"/>
  </w:style>
  <w:style w:type="character" w:customStyle="1" w:styleId="cat-PassportDatagrp-26rplc-10">
    <w:name w:val="cat-PassportData grp-26 rplc-10"/>
    <w:basedOn w:val="DefaultParagraphFont"/>
  </w:style>
  <w:style w:type="character" w:customStyle="1" w:styleId="cat-Addressgrp-3rplc-11">
    <w:name w:val="cat-Address grp-3 rplc-11"/>
    <w:basedOn w:val="DefaultParagraphFont"/>
  </w:style>
  <w:style w:type="character" w:customStyle="1" w:styleId="cat-FIOgrp-19rplc-12">
    <w:name w:val="cat-FIO grp-19 rplc-12"/>
    <w:basedOn w:val="DefaultParagraphFont"/>
  </w:style>
  <w:style w:type="character" w:customStyle="1" w:styleId="cat-Dategrp-12rplc-13">
    <w:name w:val="cat-Date grp-12 rplc-13"/>
    <w:basedOn w:val="DefaultParagraphFont"/>
  </w:style>
  <w:style w:type="character" w:customStyle="1" w:styleId="cat-Timegrp-27rplc-14">
    <w:name w:val="cat-Time grp-27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CarMakeModelgrp-29rplc-17">
    <w:name w:val="cat-CarMakeModel grp-29 rplc-17"/>
    <w:basedOn w:val="DefaultParagraphFont"/>
  </w:style>
  <w:style w:type="character" w:customStyle="1" w:styleId="cat-Sumgrp-21rplc-18">
    <w:name w:val="cat-Sum grp-21 rplc-18"/>
    <w:basedOn w:val="DefaultParagraphFont"/>
  </w:style>
  <w:style w:type="character" w:customStyle="1" w:styleId="cat-UserDefinedgrp-37rplc-19">
    <w:name w:val="cat-UserDefined grp-37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FIOgrp-19rplc-22">
    <w:name w:val="cat-FIO grp-19 rplc-22"/>
    <w:basedOn w:val="DefaultParagraphFont"/>
  </w:style>
  <w:style w:type="character" w:customStyle="1" w:styleId="cat-Dategrp-12rplc-23">
    <w:name w:val="cat-Date grp-12 rplc-23"/>
    <w:basedOn w:val="DefaultParagraphFont"/>
  </w:style>
  <w:style w:type="character" w:customStyle="1" w:styleId="cat-FIOgrp-19rplc-24">
    <w:name w:val="cat-FIO grp-19 rplc-24"/>
    <w:basedOn w:val="DefaultParagraphFont"/>
  </w:style>
  <w:style w:type="character" w:customStyle="1" w:styleId="cat-Dategrp-12rplc-25">
    <w:name w:val="cat-Date grp-12 rplc-25"/>
    <w:basedOn w:val="DefaultParagraphFont"/>
  </w:style>
  <w:style w:type="character" w:customStyle="1" w:styleId="cat-Timegrp-27rplc-26">
    <w:name w:val="cat-Time grp-27 rplc-26"/>
    <w:basedOn w:val="DefaultParagraphFont"/>
  </w:style>
  <w:style w:type="character" w:customStyle="1" w:styleId="cat-Addressgrp-5rplc-27">
    <w:name w:val="cat-Address grp-5 rplc-27"/>
    <w:basedOn w:val="DefaultParagraphFont"/>
  </w:style>
  <w:style w:type="character" w:customStyle="1" w:styleId="cat-Addressgrp-4rplc-28">
    <w:name w:val="cat-Address grp-4 rplc-28"/>
    <w:basedOn w:val="DefaultParagraphFont"/>
  </w:style>
  <w:style w:type="character" w:customStyle="1" w:styleId="cat-CarMakeModelgrp-29rplc-29">
    <w:name w:val="cat-CarMakeModel grp-29 rplc-29"/>
    <w:basedOn w:val="DefaultParagraphFont"/>
  </w:style>
  <w:style w:type="character" w:customStyle="1" w:styleId="cat-Sumgrp-21rplc-30">
    <w:name w:val="cat-Sum grp-21 rplc-30"/>
    <w:basedOn w:val="DefaultParagraphFont"/>
  </w:style>
  <w:style w:type="character" w:customStyle="1" w:styleId="cat-UserDefinedgrp-37rplc-31">
    <w:name w:val="cat-UserDefined grp-37 rplc-31"/>
    <w:basedOn w:val="DefaultParagraphFont"/>
  </w:style>
  <w:style w:type="character" w:customStyle="1" w:styleId="cat-SumInWordsgrp-23rplc-32">
    <w:name w:val="cat-SumInWords grp-23 rplc-32"/>
    <w:basedOn w:val="DefaultParagraphFont"/>
  </w:style>
  <w:style w:type="character" w:customStyle="1" w:styleId="cat-Dategrp-13rplc-33">
    <w:name w:val="cat-Date grp-13 rplc-33"/>
    <w:basedOn w:val="DefaultParagraphFont"/>
  </w:style>
  <w:style w:type="character" w:customStyle="1" w:styleId="cat-Dategrp-14rplc-34">
    <w:name w:val="cat-Date grp-14 rplc-34"/>
    <w:basedOn w:val="DefaultParagraphFont"/>
  </w:style>
  <w:style w:type="character" w:customStyle="1" w:styleId="cat-FIOgrp-19rplc-35">
    <w:name w:val="cat-FIO grp-19 rplc-35"/>
    <w:basedOn w:val="DefaultParagraphFont"/>
  </w:style>
  <w:style w:type="character" w:customStyle="1" w:styleId="cat-Dategrp-12rplc-36">
    <w:name w:val="cat-Date grp-12 rplc-36"/>
    <w:basedOn w:val="DefaultParagraphFont"/>
  </w:style>
  <w:style w:type="character" w:customStyle="1" w:styleId="cat-FIOgrp-19rplc-37">
    <w:name w:val="cat-FIO grp-19 rplc-37"/>
    <w:basedOn w:val="DefaultParagraphFont"/>
  </w:style>
  <w:style w:type="character" w:customStyle="1" w:styleId="cat-Dategrp-12rplc-38">
    <w:name w:val="cat-Date grp-12 rplc-38"/>
    <w:basedOn w:val="DefaultParagraphFont"/>
  </w:style>
  <w:style w:type="character" w:customStyle="1" w:styleId="cat-Timegrp-28rplc-39">
    <w:name w:val="cat-Time grp-28 rplc-39"/>
    <w:basedOn w:val="DefaultParagraphFont"/>
  </w:style>
  <w:style w:type="character" w:customStyle="1" w:styleId="cat-Addressgrp-4rplc-40">
    <w:name w:val="cat-Address grp-4 rplc-40"/>
    <w:basedOn w:val="DefaultParagraphFont"/>
  </w:style>
  <w:style w:type="character" w:customStyle="1" w:styleId="cat-Addressgrp-6rplc-41">
    <w:name w:val="cat-Address grp-6 rplc-41"/>
    <w:basedOn w:val="DefaultParagraphFont"/>
  </w:style>
  <w:style w:type="character" w:customStyle="1" w:styleId="cat-Addressgrp-7rplc-42">
    <w:name w:val="cat-Address grp-7 rplc-42"/>
    <w:basedOn w:val="DefaultParagraphFont"/>
  </w:style>
  <w:style w:type="character" w:customStyle="1" w:styleId="cat-Dategrp-12rplc-43">
    <w:name w:val="cat-Date grp-12 rplc-43"/>
    <w:basedOn w:val="DefaultParagraphFont"/>
  </w:style>
  <w:style w:type="character" w:customStyle="1" w:styleId="cat-FIOgrp-19rplc-44">
    <w:name w:val="cat-FIO grp-19 rplc-44"/>
    <w:basedOn w:val="DefaultParagraphFont"/>
  </w:style>
  <w:style w:type="character" w:customStyle="1" w:styleId="cat-Dategrp-15rplc-45">
    <w:name w:val="cat-Date grp-15 rplc-45"/>
    <w:basedOn w:val="DefaultParagraphFont"/>
  </w:style>
  <w:style w:type="character" w:customStyle="1" w:styleId="cat-FIOgrp-19rplc-46">
    <w:name w:val="cat-FIO grp-19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Dategrp-14rplc-49">
    <w:name w:val="cat-Date grp-14 rplc-49"/>
    <w:basedOn w:val="DefaultParagraphFont"/>
  </w:style>
  <w:style w:type="character" w:customStyle="1" w:styleId="cat-Dategrp-16rplc-50">
    <w:name w:val="cat-Date grp-16 rplc-50"/>
    <w:basedOn w:val="DefaultParagraphFont"/>
  </w:style>
  <w:style w:type="character" w:customStyle="1" w:styleId="cat-FIOgrp-19rplc-51">
    <w:name w:val="cat-FIO grp-19 rplc-51"/>
    <w:basedOn w:val="DefaultParagraphFont"/>
  </w:style>
  <w:style w:type="character" w:customStyle="1" w:styleId="cat-FIOgrp-19rplc-52">
    <w:name w:val="cat-FIO grp-19 rplc-52"/>
    <w:basedOn w:val="DefaultParagraphFont"/>
  </w:style>
  <w:style w:type="character" w:customStyle="1" w:styleId="cat-FIOgrp-19rplc-53">
    <w:name w:val="cat-FIO grp-19 rplc-53"/>
    <w:basedOn w:val="DefaultParagraphFont"/>
  </w:style>
  <w:style w:type="character" w:customStyle="1" w:styleId="cat-FIOgrp-18rplc-54">
    <w:name w:val="cat-FIO grp-18 rplc-54"/>
    <w:basedOn w:val="DefaultParagraphFont"/>
  </w:style>
  <w:style w:type="character" w:customStyle="1" w:styleId="cat-UserDefinedgrp-36rplc-55">
    <w:name w:val="cat-UserDefined grp-36 rplc-55"/>
    <w:basedOn w:val="DefaultParagraphFont"/>
  </w:style>
  <w:style w:type="character" w:customStyle="1" w:styleId="cat-Sumgrp-22rplc-56">
    <w:name w:val="cat-Sum grp-22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PhoneNumbergrp-32rplc-59">
    <w:name w:val="cat-PhoneNumber grp-32 rplc-59"/>
    <w:basedOn w:val="DefaultParagraphFont"/>
  </w:style>
  <w:style w:type="character" w:customStyle="1" w:styleId="cat-PhoneNumbergrp-33rplc-60">
    <w:name w:val="cat-PhoneNumber grp-33 rplc-60"/>
    <w:basedOn w:val="DefaultParagraphFont"/>
  </w:style>
  <w:style w:type="character" w:customStyle="1" w:styleId="cat-PhoneNumbergrp-34rplc-61">
    <w:name w:val="cat-PhoneNumber grp-34 rplc-61"/>
    <w:basedOn w:val="DefaultParagraphFont"/>
  </w:style>
  <w:style w:type="character" w:customStyle="1" w:styleId="cat-PhoneNumbergrp-35rplc-62">
    <w:name w:val="cat-PhoneNumber grp-35 rplc-62"/>
    <w:basedOn w:val="DefaultParagraphFont"/>
  </w:style>
  <w:style w:type="character" w:customStyle="1" w:styleId="cat-Addressgrp-1rplc-63">
    <w:name w:val="cat-Address grp-1 rplc-63"/>
    <w:basedOn w:val="DefaultParagraphFont"/>
  </w:style>
  <w:style w:type="character" w:customStyle="1" w:styleId="cat-Addressgrp-8rplc-64">
    <w:name w:val="cat-Address grp-8 rplc-64"/>
    <w:basedOn w:val="DefaultParagraphFont"/>
  </w:style>
  <w:style w:type="character" w:customStyle="1" w:styleId="cat-SumInWordsgrp-24rplc-65">
    <w:name w:val="cat-SumInWords grp-24 rplc-65"/>
    <w:basedOn w:val="DefaultParagraphFont"/>
  </w:style>
  <w:style w:type="character" w:customStyle="1" w:styleId="cat-Addressgrp-2rplc-66">
    <w:name w:val="cat-Address grp-2 rplc-66"/>
    <w:basedOn w:val="DefaultParagraphFont"/>
  </w:style>
  <w:style w:type="character" w:customStyle="1" w:styleId="cat-Addressgrp-9rplc-67">
    <w:name w:val="cat-Address grp-9 rplc-67"/>
    <w:basedOn w:val="DefaultParagraphFont"/>
  </w:style>
  <w:style w:type="character" w:customStyle="1" w:styleId="cat-Addressgrp-10rplc-68">
    <w:name w:val="cat-Address grp-10 rplc-68"/>
    <w:basedOn w:val="DefaultParagraphFont"/>
  </w:style>
  <w:style w:type="character" w:customStyle="1" w:styleId="cat-Addressgrp-1rplc-69">
    <w:name w:val="cat-Address grp-1 rplc-69"/>
    <w:basedOn w:val="DefaultParagraphFont"/>
  </w:style>
  <w:style w:type="character" w:customStyle="1" w:styleId="cat-FIOgrp-20rplc-70">
    <w:name w:val="cat-FIO grp-20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C82FFC37C8E967E4F1F96F7C067EACF01040493AF3C4540088048AB20E7C7CCA138E008C6BF59019ZAI" TargetMode="External" /><Relationship Id="rId5" Type="http://schemas.openxmlformats.org/officeDocument/2006/relationships/hyperlink" Target="consultantplus://offline/ref=BDC82FFC37C8E967E4F1F96F7C067EACF01040493AF3C4540088048AB20E7C7CCA138E008C6BF59019Z6I"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