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351</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4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Юденко </w:t>
      </w:r>
      <w:r>
        <w:rPr>
          <w:rStyle w:val="cat-UserDefinedgrp-37rplc-7"/>
          <w:rFonts w:ascii="Times New Roman" w:eastAsia="Times New Roman" w:hAnsi="Times New Roman" w:cs="Times New Roman"/>
          <w:b/>
          <w:bCs/>
          <w:sz w:val="28"/>
          <w:szCs w:val="28"/>
        </w:rPr>
        <w:t>В.В.</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 работающего</w:t>
      </w:r>
      <w:r>
        <w:rPr>
          <w:rFonts w:ascii="Times New Roman" w:eastAsia="Times New Roman" w:hAnsi="Times New Roman" w:cs="Times New Roman"/>
          <w:sz w:val="28"/>
          <w:szCs w:val="28"/>
        </w:rPr>
        <w:t xml:space="preserve"> </w:t>
      </w:r>
      <w:r>
        <w:rPr>
          <w:rStyle w:val="cat-OrganizationNamegrp-30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укладчиком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4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с Акимовка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 Дельта без государственного номерного знака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 поведение не соответствует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w:t>
      </w:r>
      <w:r>
        <w:rPr>
          <w:rFonts w:ascii="Times New Roman" w:eastAsia="Times New Roman" w:hAnsi="Times New Roman" w:cs="Times New Roman"/>
          <w:sz w:val="28"/>
          <w:szCs w:val="28"/>
        </w:rPr>
        <w:t>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129097</w:t>
      </w:r>
      <w:r>
        <w:rPr>
          <w:rFonts w:ascii="Times New Roman" w:eastAsia="Times New Roman" w:hAnsi="Times New Roman" w:cs="Times New Roman"/>
          <w:sz w:val="28"/>
          <w:szCs w:val="28"/>
        </w:rPr>
        <w:t xml:space="preserve"> от </w:t>
      </w:r>
      <w:r>
        <w:rPr>
          <w:rStyle w:val="cat-Dategrp-16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с Акимовка,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Дельта без государственного номерного знака, с признаками опьянения: резкое изменение кожных покровов лица, поведение не соответствует обстановке,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4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 Дельта</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поскольку имелись достаточные основания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6134</w:t>
      </w: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от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w:t>
      </w:r>
      <w:r>
        <w:rPr>
          <w:rFonts w:ascii="Times New Roman" w:eastAsia="Times New Roman" w:hAnsi="Times New Roman" w:cs="Times New Roman"/>
          <w:sz w:val="28"/>
          <w:szCs w:val="28"/>
        </w:rPr>
        <w:t>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w:t>
      </w:r>
      <w:r>
        <w:rPr>
          <w:rFonts w:ascii="Times New Roman" w:eastAsia="Times New Roman" w:hAnsi="Times New Roman" w:cs="Times New Roman"/>
          <w:sz w:val="28"/>
          <w:szCs w:val="28"/>
        </w:rPr>
        <w:t>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w:t>
      </w:r>
      <w:r>
        <w:rPr>
          <w:rFonts w:ascii="Times New Roman" w:eastAsia="Times New Roman" w:hAnsi="Times New Roman" w:cs="Times New Roman"/>
          <w:sz w:val="28"/>
          <w:szCs w:val="28"/>
        </w:rPr>
        <w:t xml:space="preserve">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4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w:t>
      </w:r>
      <w:r>
        <w:rPr>
          <w:rFonts w:ascii="Times New Roman" w:eastAsia="Times New Roman" w:hAnsi="Times New Roman" w:cs="Times New Roman"/>
          <w:sz w:val="28"/>
          <w:szCs w:val="28"/>
        </w:rPr>
        <w:t>АВХ № 556383</w:t>
      </w:r>
      <w:r>
        <w:rPr>
          <w:rFonts w:ascii="Times New Roman" w:eastAsia="Times New Roman" w:hAnsi="Times New Roman" w:cs="Times New Roman"/>
          <w:sz w:val="28"/>
          <w:szCs w:val="28"/>
        </w:rPr>
        <w:t xml:space="preserve"> от </w:t>
      </w:r>
      <w:r>
        <w:rPr>
          <w:rStyle w:val="cat-Dategrp-22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44"/>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 xml:space="preserve">чистосердечное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Юденко </w:t>
      </w:r>
      <w:r>
        <w:rPr>
          <w:rStyle w:val="cat-UserDefinedgrp-37rplc-46"/>
          <w:rFonts w:ascii="Times New Roman" w:eastAsia="Times New Roman" w:hAnsi="Times New Roman" w:cs="Times New Roman"/>
          <w:sz w:val="28"/>
          <w:szCs w:val="28"/>
        </w:rPr>
        <w:t>В.В.</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3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38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0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5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39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7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3rplc-3">
    <w:name w:val="cat-FIO grp-23 rplc-3"/>
    <w:basedOn w:val="DefaultParagraphFont"/>
  </w:style>
  <w:style w:type="character" w:customStyle="1" w:styleId="cat-FIOgrp-24rplc-4">
    <w:name w:val="cat-FIO grp-24 rplc-4"/>
    <w:basedOn w:val="DefaultParagraphFont"/>
  </w:style>
  <w:style w:type="character" w:customStyle="1" w:styleId="cat-Addressgrp-2rplc-5">
    <w:name w:val="cat-Address grp-2 rplc-5"/>
    <w:basedOn w:val="DefaultParagraphFont"/>
  </w:style>
  <w:style w:type="character" w:customStyle="1" w:styleId="cat-UserDefinedgrp-37rplc-7">
    <w:name w:val="cat-UserDefined grp-37 rplc-7"/>
    <w:basedOn w:val="DefaultParagraphFont"/>
  </w:style>
  <w:style w:type="character" w:customStyle="1" w:styleId="cat-PassportDatagrp-29rplc-8">
    <w:name w:val="cat-PassportData grp-29 rplc-8"/>
    <w:basedOn w:val="DefaultParagraphFont"/>
  </w:style>
  <w:style w:type="character" w:customStyle="1" w:styleId="cat-OrganizationNamegrp-30rplc-9">
    <w:name w:val="cat-OrganizationName grp-30 rplc-9"/>
    <w:basedOn w:val="DefaultParagraphFont"/>
  </w:style>
  <w:style w:type="character" w:customStyle="1" w:styleId="cat-Addressgrp-3rplc-10">
    <w:name w:val="cat-Address grp-3 rplc-10"/>
    <w:basedOn w:val="DefaultParagraphFont"/>
  </w:style>
  <w:style w:type="character" w:customStyle="1" w:styleId="cat-FIOgrp-24rplc-11">
    <w:name w:val="cat-FIO grp-24 rplc-11"/>
    <w:basedOn w:val="DefaultParagraphFont"/>
  </w:style>
  <w:style w:type="character" w:customStyle="1" w:styleId="cat-Dategrp-15rplc-12">
    <w:name w:val="cat-Date grp-15 rplc-12"/>
    <w:basedOn w:val="DefaultParagraphFont"/>
  </w:style>
  <w:style w:type="character" w:customStyle="1" w:styleId="cat-Timegrp-31rplc-13">
    <w:name w:val="cat-Time grp-31 rplc-13"/>
    <w:basedOn w:val="DefaultParagraphFont"/>
  </w:style>
  <w:style w:type="character" w:customStyle="1" w:styleId="cat-Addressgrp-4rplc-14">
    <w:name w:val="cat-Address grp-4 rplc-14"/>
    <w:basedOn w:val="DefaultParagraphFont"/>
  </w:style>
  <w:style w:type="character" w:customStyle="1" w:styleId="cat-FIOgrp-24rplc-15">
    <w:name w:val="cat-FIO grp-24 rplc-15"/>
    <w:basedOn w:val="DefaultParagraphFont"/>
  </w:style>
  <w:style w:type="character" w:customStyle="1" w:styleId="cat-FIOgrp-24rplc-16">
    <w:name w:val="cat-FIO grp-24 rplc-16"/>
    <w:basedOn w:val="DefaultParagraphFont"/>
  </w:style>
  <w:style w:type="character" w:customStyle="1" w:styleId="cat-Dategrp-16rplc-17">
    <w:name w:val="cat-Date grp-16 rplc-17"/>
    <w:basedOn w:val="DefaultParagraphFont"/>
  </w:style>
  <w:style w:type="character" w:customStyle="1" w:styleId="cat-FIOgrp-24rplc-18">
    <w:name w:val="cat-FIO grp-24 rplc-18"/>
    <w:basedOn w:val="DefaultParagraphFont"/>
  </w:style>
  <w:style w:type="character" w:customStyle="1" w:styleId="cat-Dategrp-15rplc-19">
    <w:name w:val="cat-Date grp-15 rplc-19"/>
    <w:basedOn w:val="DefaultParagraphFont"/>
  </w:style>
  <w:style w:type="character" w:customStyle="1" w:styleId="cat-Timegrp-31rplc-20">
    <w:name w:val="cat-Time grp-31 rplc-20"/>
    <w:basedOn w:val="DefaultParagraphFont"/>
  </w:style>
  <w:style w:type="character" w:customStyle="1" w:styleId="cat-Addressgrp-4rplc-21">
    <w:name w:val="cat-Address grp-4 rplc-21"/>
    <w:basedOn w:val="DefaultParagraphFont"/>
  </w:style>
  <w:style w:type="character" w:customStyle="1" w:styleId="cat-Dategrp-17rplc-22">
    <w:name w:val="cat-Date grp-17 rplc-22"/>
    <w:basedOn w:val="DefaultParagraphFont"/>
  </w:style>
  <w:style w:type="character" w:customStyle="1" w:styleId="cat-FIOgrp-24rplc-23">
    <w:name w:val="cat-FIO grp-24 rplc-23"/>
    <w:basedOn w:val="DefaultParagraphFont"/>
  </w:style>
  <w:style w:type="character" w:customStyle="1" w:styleId="cat-Dategrp-16rplc-24">
    <w:name w:val="cat-Date grp-16 rplc-24"/>
    <w:basedOn w:val="DefaultParagraphFont"/>
  </w:style>
  <w:style w:type="character" w:customStyle="1" w:styleId="cat-FIOgrp-24rplc-25">
    <w:name w:val="cat-FIO grp-24 rplc-25"/>
    <w:basedOn w:val="DefaultParagraphFont"/>
  </w:style>
  <w:style w:type="character" w:customStyle="1" w:styleId="cat-Dategrp-15rplc-26">
    <w:name w:val="cat-Date grp-15 rplc-26"/>
    <w:basedOn w:val="DefaultParagraphFont"/>
  </w:style>
  <w:style w:type="character" w:customStyle="1" w:styleId="cat-Timegrp-32rplc-27">
    <w:name w:val="cat-Time grp-32 rplc-27"/>
    <w:basedOn w:val="DefaultParagraphFont"/>
  </w:style>
  <w:style w:type="character" w:customStyle="1" w:styleId="cat-Addressgrp-6rplc-28">
    <w:name w:val="cat-Address grp-6 rplc-28"/>
    <w:basedOn w:val="DefaultParagraphFont"/>
  </w:style>
  <w:style w:type="character" w:customStyle="1" w:styleId="cat-Addressgrp-5rplc-29">
    <w:name w:val="cat-Address grp-5 rplc-29"/>
    <w:basedOn w:val="DefaultParagraphFont"/>
  </w:style>
  <w:style w:type="character" w:customStyle="1" w:styleId="cat-Dategrp-16rplc-30">
    <w:name w:val="cat-Date grp-16 rplc-30"/>
    <w:basedOn w:val="DefaultParagraphFont"/>
  </w:style>
  <w:style w:type="character" w:customStyle="1" w:styleId="cat-FIOgrp-24rplc-31">
    <w:name w:val="cat-FIO grp-24 rplc-31"/>
    <w:basedOn w:val="DefaultParagraphFont"/>
  </w:style>
  <w:style w:type="character" w:customStyle="1" w:styleId="cat-FIOgrp-24rplc-32">
    <w:name w:val="cat-FIO grp-24 rplc-32"/>
    <w:basedOn w:val="DefaultParagraphFont"/>
  </w:style>
  <w:style w:type="character" w:customStyle="1" w:styleId="cat-FIOgrp-24rplc-33">
    <w:name w:val="cat-FIO grp-24 rplc-33"/>
    <w:basedOn w:val="DefaultParagraphFont"/>
  </w:style>
  <w:style w:type="character" w:customStyle="1" w:styleId="cat-Dategrp-18rplc-34">
    <w:name w:val="cat-Date grp-18 rplc-34"/>
    <w:basedOn w:val="DefaultParagraphFont"/>
  </w:style>
  <w:style w:type="character" w:customStyle="1" w:styleId="cat-FIOgrp-24rplc-35">
    <w:name w:val="cat-FIO grp-24 rplc-35"/>
    <w:basedOn w:val="DefaultParagraphFont"/>
  </w:style>
  <w:style w:type="character" w:customStyle="1" w:styleId="cat-FIOgrp-24rplc-36">
    <w:name w:val="cat-FIO grp-24 rplc-36"/>
    <w:basedOn w:val="DefaultParagraphFont"/>
  </w:style>
  <w:style w:type="character" w:customStyle="1" w:styleId="cat-Dategrp-19rplc-37">
    <w:name w:val="cat-Date grp-19 rplc-37"/>
    <w:basedOn w:val="DefaultParagraphFont"/>
  </w:style>
  <w:style w:type="character" w:customStyle="1" w:styleId="cat-Dategrp-19rplc-38">
    <w:name w:val="cat-Date grp-19 rplc-38"/>
    <w:basedOn w:val="DefaultParagraphFont"/>
  </w:style>
  <w:style w:type="character" w:customStyle="1" w:styleId="cat-Dategrp-20rplc-39">
    <w:name w:val="cat-Date grp-20 rplc-39"/>
    <w:basedOn w:val="DefaultParagraphFont"/>
  </w:style>
  <w:style w:type="character" w:customStyle="1" w:styleId="cat-Dategrp-21rplc-40">
    <w:name w:val="cat-Date grp-21 rplc-40"/>
    <w:basedOn w:val="DefaultParagraphFont"/>
  </w:style>
  <w:style w:type="character" w:customStyle="1" w:styleId="cat-FIOgrp-24rplc-41">
    <w:name w:val="cat-FIO grp-24 rplc-41"/>
    <w:basedOn w:val="DefaultParagraphFont"/>
  </w:style>
  <w:style w:type="character" w:customStyle="1" w:styleId="cat-FIOgrp-24rplc-42">
    <w:name w:val="cat-FIO grp-24 rplc-42"/>
    <w:basedOn w:val="DefaultParagraphFont"/>
  </w:style>
  <w:style w:type="character" w:customStyle="1" w:styleId="cat-Dategrp-22rplc-43">
    <w:name w:val="cat-Date grp-22 rplc-43"/>
    <w:basedOn w:val="DefaultParagraphFont"/>
  </w:style>
  <w:style w:type="character" w:customStyle="1" w:styleId="cat-FIOgrp-24rplc-44">
    <w:name w:val="cat-FIO grp-24 rplc-44"/>
    <w:basedOn w:val="DefaultParagraphFont"/>
  </w:style>
  <w:style w:type="character" w:customStyle="1" w:styleId="cat-UserDefinedgrp-37rplc-46">
    <w:name w:val="cat-UserDefined grp-37 rplc-46"/>
    <w:basedOn w:val="DefaultParagraphFont"/>
  </w:style>
  <w:style w:type="character" w:customStyle="1" w:styleId="cat-Sumgrp-27rplc-47">
    <w:name w:val="cat-Sum grp-27 rplc-47"/>
    <w:basedOn w:val="DefaultParagraphFont"/>
  </w:style>
  <w:style w:type="character" w:customStyle="1" w:styleId="cat-Addressgrp-1rplc-48">
    <w:name w:val="cat-Address grp-1 rplc-48"/>
    <w:basedOn w:val="DefaultParagraphFont"/>
  </w:style>
  <w:style w:type="character" w:customStyle="1" w:styleId="cat-Addressgrp-2rplc-49">
    <w:name w:val="cat-Address grp-2 rplc-49"/>
    <w:basedOn w:val="DefaultParagraphFont"/>
  </w:style>
  <w:style w:type="character" w:customStyle="1" w:styleId="cat-PhoneNumbergrp-33rplc-50">
    <w:name w:val="cat-PhoneNumber grp-33 rplc-50"/>
    <w:basedOn w:val="DefaultParagraphFont"/>
  </w:style>
  <w:style w:type="character" w:customStyle="1" w:styleId="cat-PhoneNumbergrp-34rplc-51">
    <w:name w:val="cat-PhoneNumber grp-34 rplc-51"/>
    <w:basedOn w:val="DefaultParagraphFont"/>
  </w:style>
  <w:style w:type="character" w:customStyle="1" w:styleId="cat-UserDefinedgrp-38rplc-52">
    <w:name w:val="cat-UserDefined grp-38 rplc-52"/>
    <w:basedOn w:val="DefaultParagraphFont"/>
  </w:style>
  <w:style w:type="character" w:customStyle="1" w:styleId="cat-UserDefinedgrp-40rplc-53">
    <w:name w:val="cat-UserDefined grp-40 rplc-53"/>
    <w:basedOn w:val="DefaultParagraphFont"/>
  </w:style>
  <w:style w:type="character" w:customStyle="1" w:styleId="cat-PhoneNumbergrp-35rplc-54">
    <w:name w:val="cat-PhoneNumber grp-35 rplc-54"/>
    <w:basedOn w:val="DefaultParagraphFont"/>
  </w:style>
  <w:style w:type="character" w:customStyle="1" w:styleId="cat-PhoneNumbergrp-36rplc-55">
    <w:name w:val="cat-PhoneNumber grp-36 rplc-55"/>
    <w:basedOn w:val="DefaultParagraphFont"/>
  </w:style>
  <w:style w:type="character" w:customStyle="1" w:styleId="cat-UserDefinedgrp-39rplc-56">
    <w:name w:val="cat-UserDefined grp-39 rplc-56"/>
    <w:basedOn w:val="DefaultParagraphFont"/>
  </w:style>
  <w:style w:type="character" w:customStyle="1" w:styleId="cat-Addressgrp-7rplc-57">
    <w:name w:val="cat-Address grp-7 rplc-57"/>
    <w:basedOn w:val="DefaultParagraphFont"/>
  </w:style>
  <w:style w:type="character" w:customStyle="1" w:styleId="cat-Addressgrp-8rplc-58">
    <w:name w:val="cat-Address grp-8 rplc-58"/>
    <w:basedOn w:val="DefaultParagraphFont"/>
  </w:style>
  <w:style w:type="character" w:customStyle="1" w:styleId="cat-Addressgrp-9rplc-59">
    <w:name w:val="cat-Address grp-9 rplc-59"/>
    <w:basedOn w:val="DefaultParagraphFont"/>
  </w:style>
  <w:style w:type="character" w:customStyle="1" w:styleId="cat-Addressgrp-1rplc-60">
    <w:name w:val="cat-Address grp-1 rplc-60"/>
    <w:basedOn w:val="DefaultParagraphFont"/>
  </w:style>
  <w:style w:type="character" w:customStyle="1" w:styleId="cat-Addressgrp-10rplc-61">
    <w:name w:val="cat-Address grp-10 rplc-61"/>
    <w:basedOn w:val="DefaultParagraphFont"/>
  </w:style>
  <w:style w:type="character" w:customStyle="1" w:styleId="cat-SumInWordsgrp-28rplc-62">
    <w:name w:val="cat-SumInWords grp-28 rplc-62"/>
    <w:basedOn w:val="DefaultParagraphFont"/>
  </w:style>
  <w:style w:type="character" w:customStyle="1" w:styleId="cat-Addressgrp-2rplc-63">
    <w:name w:val="cat-Address grp-2 rplc-63"/>
    <w:basedOn w:val="DefaultParagraphFont"/>
  </w:style>
  <w:style w:type="character" w:customStyle="1" w:styleId="cat-Addressgrp-11rplc-64">
    <w:name w:val="cat-Address grp-11 rplc-64"/>
    <w:basedOn w:val="DefaultParagraphFont"/>
  </w:style>
  <w:style w:type="character" w:customStyle="1" w:styleId="cat-Addressgrp-12rplc-65">
    <w:name w:val="cat-Address grp-12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13rplc-68">
    <w:name w:val="cat-Address grp-13 rplc-68"/>
    <w:basedOn w:val="DefaultParagraphFont"/>
  </w:style>
  <w:style w:type="character" w:customStyle="1" w:styleId="cat-Addressgrp-12rplc-69">
    <w:name w:val="cat-Address grp-12 rplc-69"/>
    <w:basedOn w:val="DefaultParagraphFont"/>
  </w:style>
  <w:style w:type="character" w:customStyle="1" w:styleId="cat-FIOgrp-26rplc-70">
    <w:name w:val="cat-FIO grp-26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