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D3B97" w:rsidRPr="001139B3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1139B3">
        <w:rPr>
          <w:b w:val="0"/>
          <w:bCs w:val="0"/>
          <w:sz w:val="22"/>
          <w:szCs w:val="22"/>
        </w:rPr>
        <w:t>Дело № 5-65-354/2019</w:t>
      </w:r>
    </w:p>
    <w:p w:rsidR="00CD3B97" w:rsidRPr="001139B3">
      <w:pPr>
        <w:pStyle w:val="Heading1"/>
        <w:spacing w:before="0" w:after="0"/>
        <w:jc w:val="right"/>
        <w:rPr>
          <w:sz w:val="22"/>
          <w:szCs w:val="22"/>
        </w:rPr>
      </w:pPr>
      <w:r w:rsidRPr="001139B3">
        <w:rPr>
          <w:b w:val="0"/>
          <w:bCs w:val="0"/>
          <w:sz w:val="22"/>
          <w:szCs w:val="22"/>
        </w:rPr>
        <w:t>УИД91MS0065-..номер</w:t>
      </w:r>
      <w:r w:rsidRPr="001139B3" w:rsidR="00E52D69">
        <w:rPr>
          <w:b w:val="0"/>
          <w:bCs w:val="0"/>
          <w:sz w:val="22"/>
          <w:szCs w:val="22"/>
        </w:rPr>
        <w:t xml:space="preserve"> </w:t>
      </w:r>
    </w:p>
    <w:p w:rsidR="00CD3B97" w:rsidRPr="001139B3">
      <w:pPr>
        <w:pStyle w:val="Heading1"/>
        <w:spacing w:before="0" w:after="0"/>
        <w:jc w:val="center"/>
        <w:rPr>
          <w:sz w:val="22"/>
          <w:szCs w:val="22"/>
        </w:rPr>
      </w:pPr>
      <w:r w:rsidRPr="001139B3">
        <w:rPr>
          <w:b w:val="0"/>
          <w:bCs w:val="0"/>
          <w:sz w:val="22"/>
          <w:szCs w:val="22"/>
        </w:rPr>
        <w:t> </w:t>
      </w:r>
    </w:p>
    <w:p w:rsidR="00CD3B97" w:rsidRPr="001139B3">
      <w:pPr>
        <w:pStyle w:val="Heading1"/>
        <w:spacing w:before="0" w:after="0"/>
        <w:jc w:val="center"/>
        <w:rPr>
          <w:sz w:val="22"/>
          <w:szCs w:val="22"/>
        </w:rPr>
      </w:pPr>
      <w:r w:rsidRPr="001139B3">
        <w:rPr>
          <w:b w:val="0"/>
          <w:bCs w:val="0"/>
          <w:sz w:val="22"/>
          <w:szCs w:val="22"/>
        </w:rPr>
        <w:t>П</w:t>
      </w:r>
      <w:r w:rsidRPr="001139B3">
        <w:rPr>
          <w:b w:val="0"/>
          <w:bCs w:val="0"/>
          <w:sz w:val="22"/>
          <w:szCs w:val="22"/>
        </w:rPr>
        <w:t xml:space="preserve"> О С Т А Н О В Л Е Н И Е</w:t>
      </w:r>
    </w:p>
    <w:p w:rsidR="00CD3B97" w:rsidRPr="001139B3">
      <w:pPr>
        <w:rPr>
          <w:sz w:val="22"/>
          <w:szCs w:val="22"/>
        </w:rPr>
      </w:pP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>18 октября 2019 года</w:t>
      </w: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ab/>
        <w:t xml:space="preserve">             п</w:t>
      </w:r>
      <w:r w:rsidRPr="001139B3">
        <w:rPr>
          <w:sz w:val="22"/>
          <w:szCs w:val="22"/>
        </w:rPr>
        <w:t>.Н</w:t>
      </w:r>
      <w:r w:rsidRPr="001139B3">
        <w:rPr>
          <w:sz w:val="22"/>
          <w:szCs w:val="22"/>
        </w:rPr>
        <w:t xml:space="preserve">ижнегорский, ул. Победы, д. 20 </w:t>
      </w:r>
      <w:r w:rsidRPr="001139B3">
        <w:rPr>
          <w:sz w:val="22"/>
          <w:szCs w:val="22"/>
        </w:rPr>
        <w:tab/>
        <w:t xml:space="preserve">  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</w:t>
      </w:r>
      <w:r w:rsidRPr="001139B3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А.И., рассмотрев дело об администра</w:t>
      </w:r>
      <w:r w:rsidRPr="001139B3">
        <w:rPr>
          <w:sz w:val="22"/>
          <w:szCs w:val="22"/>
        </w:rPr>
        <w:t xml:space="preserve">тивном правонарушении, поступившее из Отдела МВД России по Нижнегорскому району Республики Крым в отношении: 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                                                           </w:t>
      </w:r>
      <w:r w:rsidRPr="001139B3">
        <w:rPr>
          <w:rStyle w:val="cat-FIOgrp-14rplc-8"/>
          <w:sz w:val="22"/>
          <w:szCs w:val="22"/>
        </w:rPr>
        <w:t>Яцко</w:t>
      </w:r>
      <w:r w:rsidRPr="001139B3">
        <w:rPr>
          <w:rStyle w:val="cat-FIOgrp-14rplc-8"/>
          <w:sz w:val="22"/>
          <w:szCs w:val="22"/>
        </w:rPr>
        <w:t xml:space="preserve"> А. И.</w:t>
      </w:r>
      <w:r w:rsidRPr="001139B3">
        <w:rPr>
          <w:sz w:val="22"/>
          <w:szCs w:val="22"/>
        </w:rPr>
        <w:t xml:space="preserve">,              </w:t>
      </w:r>
    </w:p>
    <w:p w:rsidR="00CD3B97" w:rsidRPr="001139B3">
      <w:pPr>
        <w:ind w:left="4860"/>
        <w:jc w:val="both"/>
        <w:rPr>
          <w:sz w:val="22"/>
          <w:szCs w:val="22"/>
        </w:rPr>
      </w:pPr>
      <w:r w:rsidRPr="001139B3">
        <w:rPr>
          <w:rStyle w:val="cat-PassportDatagrp-16rplc-9"/>
          <w:sz w:val="22"/>
          <w:szCs w:val="22"/>
        </w:rPr>
        <w:t>паспортные данные</w:t>
      </w:r>
      <w:r w:rsidRPr="001139B3">
        <w:rPr>
          <w:sz w:val="22"/>
          <w:szCs w:val="22"/>
        </w:rPr>
        <w:t>, гражданина Российской Федерации,</w:t>
      </w:r>
      <w:r w:rsidRPr="001139B3">
        <w:rPr>
          <w:sz w:val="22"/>
          <w:szCs w:val="22"/>
        </w:rPr>
        <w:t xml:space="preserve"> холостого,  не работающего,  инвалидности не имеющего, зарегистрированного по адресу: </w:t>
      </w:r>
      <w:r w:rsidRPr="001139B3">
        <w:rPr>
          <w:rStyle w:val="cat-Addressgrp-3rplc-10"/>
          <w:sz w:val="22"/>
          <w:szCs w:val="22"/>
        </w:rPr>
        <w:t>адрес</w:t>
      </w:r>
      <w:r w:rsidRPr="001139B3">
        <w:rPr>
          <w:sz w:val="22"/>
          <w:szCs w:val="22"/>
        </w:rPr>
        <w:t xml:space="preserve">, </w:t>
      </w:r>
      <w:r w:rsidRPr="001139B3">
        <w:rPr>
          <w:rStyle w:val="cat-PhoneNumbergrp-20rplc-11"/>
          <w:sz w:val="22"/>
          <w:szCs w:val="22"/>
        </w:rPr>
        <w:t>телефон</w:t>
      </w:r>
      <w:r w:rsidRPr="001139B3">
        <w:rPr>
          <w:sz w:val="22"/>
          <w:szCs w:val="22"/>
        </w:rPr>
        <w:t>-54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</w:t>
      </w:r>
      <w:r w:rsidRPr="001139B3">
        <w:rPr>
          <w:sz w:val="22"/>
          <w:szCs w:val="22"/>
        </w:rPr>
        <w:t>авонарушениях,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> 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</w:t>
      </w: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ab/>
        <w:t xml:space="preserve">    УСТАНОВИЛ:</w:t>
      </w:r>
    </w:p>
    <w:p w:rsidR="00CD3B97" w:rsidRPr="001139B3">
      <w:pPr>
        <w:jc w:val="both"/>
        <w:rPr>
          <w:sz w:val="22"/>
          <w:szCs w:val="22"/>
        </w:rPr>
      </w:pP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А.И., </w:t>
      </w:r>
      <w:r w:rsidRPr="001139B3">
        <w:rPr>
          <w:rStyle w:val="cat-Dategrp-10rplc-13"/>
          <w:sz w:val="22"/>
          <w:szCs w:val="22"/>
        </w:rPr>
        <w:t>дата</w:t>
      </w:r>
      <w:r w:rsidRPr="001139B3">
        <w:rPr>
          <w:sz w:val="22"/>
          <w:szCs w:val="22"/>
        </w:rPr>
        <w:t xml:space="preserve">, </w:t>
      </w:r>
      <w:r w:rsidRPr="001139B3">
        <w:rPr>
          <w:sz w:val="22"/>
          <w:szCs w:val="22"/>
        </w:rPr>
        <w:t>в</w:t>
      </w:r>
      <w:r w:rsidRPr="001139B3">
        <w:rPr>
          <w:sz w:val="22"/>
          <w:szCs w:val="22"/>
        </w:rPr>
        <w:t xml:space="preserve"> </w:t>
      </w:r>
      <w:r w:rsidRPr="001139B3">
        <w:rPr>
          <w:rStyle w:val="cat-Timegrp-17rplc-14"/>
          <w:sz w:val="22"/>
          <w:szCs w:val="22"/>
        </w:rPr>
        <w:t>время</w:t>
      </w:r>
      <w:r w:rsidRPr="001139B3">
        <w:rPr>
          <w:sz w:val="22"/>
          <w:szCs w:val="22"/>
        </w:rPr>
        <w:t>, в кабинете № 33 ОМВД России по Нижнегорскому району, по адресу: п. Нижнегорский, ул. 50 лет Октября, д. 55, не выполнил законное требование уполномоченного должностного лица о прохождении ме</w:t>
      </w:r>
      <w:r w:rsidRPr="001139B3">
        <w:rPr>
          <w:sz w:val="22"/>
          <w:szCs w:val="22"/>
        </w:rPr>
        <w:t>дицинского освидетельствования на состояние опьянения, в отношении которого имелись достаточные основания полагать (поведение не соответствовало обстановке, резкое изменение окраски кожных покровов лица), что он употребляет наркотические средства (марихуан</w:t>
      </w:r>
      <w:r w:rsidRPr="001139B3">
        <w:rPr>
          <w:sz w:val="22"/>
          <w:szCs w:val="22"/>
        </w:rPr>
        <w:t xml:space="preserve">а) без назначения врача, за что предусмотрена административная ответственность по </w:t>
      </w:r>
      <w:r w:rsidRPr="001139B3">
        <w:rPr>
          <w:sz w:val="22"/>
          <w:szCs w:val="22"/>
        </w:rPr>
        <w:t>ч</w:t>
      </w:r>
      <w:r w:rsidRPr="001139B3">
        <w:rPr>
          <w:sz w:val="22"/>
          <w:szCs w:val="22"/>
        </w:rPr>
        <w:t xml:space="preserve">. 1 ст. 6.9 </w:t>
      </w:r>
      <w:r w:rsidRPr="001139B3">
        <w:rPr>
          <w:sz w:val="22"/>
          <w:szCs w:val="22"/>
        </w:rPr>
        <w:t>КоАП</w:t>
      </w:r>
      <w:r w:rsidRPr="001139B3">
        <w:rPr>
          <w:sz w:val="22"/>
          <w:szCs w:val="22"/>
        </w:rPr>
        <w:t xml:space="preserve"> РФ.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  </w:t>
      </w:r>
      <w:r w:rsidRPr="001139B3">
        <w:rPr>
          <w:sz w:val="22"/>
          <w:szCs w:val="22"/>
        </w:rPr>
        <w:t xml:space="preserve">В судебном заседании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 вину в совершении вышеуказанного правонарушения признал в полном объеме и пояснил, что при указанных в проток</w:t>
      </w:r>
      <w:r w:rsidRPr="001139B3">
        <w:rPr>
          <w:sz w:val="22"/>
          <w:szCs w:val="22"/>
        </w:rPr>
        <w:t>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</w:t>
      </w:r>
      <w:r w:rsidRPr="001139B3">
        <w:rPr>
          <w:sz w:val="22"/>
          <w:szCs w:val="22"/>
        </w:rPr>
        <w:t>охранительных органов в ОМВД по Нижнегорскому району, в связи с тем, что он не</w:t>
      </w:r>
      <w:r w:rsidRPr="001139B3">
        <w:rPr>
          <w:sz w:val="22"/>
          <w:szCs w:val="22"/>
        </w:rPr>
        <w:t xml:space="preserve"> отрицал факт употребления наркотических средств, поскольку он последний раз употреблял наркотическое средство (марихуана) несколько дней назад, без назначения врача. </w:t>
      </w:r>
      <w:r w:rsidRPr="001139B3">
        <w:rPr>
          <w:sz w:val="22"/>
          <w:szCs w:val="22"/>
        </w:rPr>
        <w:t>В содеянном</w:t>
      </w:r>
      <w:r w:rsidRPr="001139B3">
        <w:rPr>
          <w:sz w:val="22"/>
          <w:szCs w:val="22"/>
        </w:rPr>
        <w:t xml:space="preserve"> раскаивается, дополнил, что денежные средства у него отсутствуют, в связи с чем, просил не обременять его штрафами и назначить наказание в виде административного ареста.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 Выслушав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А.И., исследовав материалы дела, суд пришел к выводу о налич</w:t>
      </w:r>
      <w:r w:rsidRPr="001139B3">
        <w:rPr>
          <w:sz w:val="22"/>
          <w:szCs w:val="22"/>
        </w:rPr>
        <w:t xml:space="preserve">ии в действиях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 состава правонарушения, предусмотренного ст. 6.9 ч.1 </w:t>
      </w:r>
      <w:r w:rsidRPr="001139B3">
        <w:rPr>
          <w:sz w:val="22"/>
          <w:szCs w:val="22"/>
        </w:rPr>
        <w:t>КоАП</w:t>
      </w:r>
      <w:r w:rsidRPr="001139B3">
        <w:rPr>
          <w:sz w:val="22"/>
          <w:szCs w:val="22"/>
        </w:rPr>
        <w:t xml:space="preserve"> РФ, исходя из следующего.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 Согласно протоколу об административном правонарушении № РК </w:t>
      </w:r>
      <w:r w:rsidRPr="001139B3">
        <w:rPr>
          <w:rStyle w:val="cat-UserDefinedgrp-21rplc-21"/>
          <w:sz w:val="22"/>
          <w:szCs w:val="22"/>
        </w:rPr>
        <w:t>...номер</w:t>
      </w:r>
      <w:r w:rsidRPr="001139B3">
        <w:rPr>
          <w:sz w:val="22"/>
          <w:szCs w:val="22"/>
        </w:rPr>
        <w:t xml:space="preserve"> от </w:t>
      </w:r>
      <w:r w:rsidRPr="001139B3">
        <w:rPr>
          <w:rStyle w:val="cat-Dategrp-10rplc-23"/>
          <w:sz w:val="22"/>
          <w:szCs w:val="22"/>
        </w:rPr>
        <w:t>дата</w:t>
      </w:r>
      <w:r w:rsidRPr="001139B3">
        <w:rPr>
          <w:sz w:val="22"/>
          <w:szCs w:val="22"/>
        </w:rPr>
        <w:t xml:space="preserve">, он был составлен в отношении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 в связи с тем, что </w:t>
      </w:r>
      <w:r w:rsidRPr="001139B3">
        <w:rPr>
          <w:sz w:val="22"/>
          <w:szCs w:val="22"/>
        </w:rPr>
        <w:t xml:space="preserve">он </w:t>
      </w:r>
      <w:r w:rsidRPr="001139B3">
        <w:rPr>
          <w:rStyle w:val="cat-Dategrp-10rplc-25"/>
          <w:sz w:val="22"/>
          <w:szCs w:val="22"/>
        </w:rPr>
        <w:t>дата</w:t>
      </w:r>
      <w:r w:rsidRPr="001139B3">
        <w:rPr>
          <w:sz w:val="22"/>
          <w:szCs w:val="22"/>
        </w:rPr>
        <w:t xml:space="preserve">, </w:t>
      </w:r>
      <w:r w:rsidRPr="001139B3">
        <w:rPr>
          <w:sz w:val="22"/>
          <w:szCs w:val="22"/>
        </w:rPr>
        <w:t>в</w:t>
      </w:r>
      <w:r w:rsidRPr="001139B3">
        <w:rPr>
          <w:sz w:val="22"/>
          <w:szCs w:val="22"/>
        </w:rPr>
        <w:t xml:space="preserve"> </w:t>
      </w:r>
      <w:r w:rsidRPr="001139B3">
        <w:rPr>
          <w:rStyle w:val="cat-Timegrp-17rplc-26"/>
          <w:sz w:val="22"/>
          <w:szCs w:val="22"/>
        </w:rPr>
        <w:t>время</w:t>
      </w:r>
      <w:r w:rsidRPr="001139B3">
        <w:rPr>
          <w:sz w:val="22"/>
          <w:szCs w:val="22"/>
        </w:rPr>
        <w:t>, в кабинете № 33 ОМВД России по Нижнегорскому району, по адресу: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</w:t>
      </w:r>
      <w:r w:rsidRPr="001139B3">
        <w:rPr>
          <w:sz w:val="22"/>
          <w:szCs w:val="22"/>
        </w:rPr>
        <w:t>нения, в отношении которого имелись достаточные основания полагать (поведение не соответствовало обстановке, резкое изменение окраски кожных покровов лица), что он употребляет наркотические средства (марихуана) без назначения врача.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 </w:t>
      </w:r>
      <w:r w:rsidRPr="001139B3">
        <w:rPr>
          <w:sz w:val="22"/>
          <w:szCs w:val="22"/>
        </w:rPr>
        <w:t xml:space="preserve">Указанные в </w:t>
      </w:r>
      <w:r w:rsidRPr="001139B3">
        <w:rPr>
          <w:sz w:val="22"/>
          <w:szCs w:val="22"/>
        </w:rPr>
        <w:t xml:space="preserve">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 протоколом серии 82 АА № 009091 о направлении на</w:t>
      </w:r>
      <w:r w:rsidRPr="001139B3">
        <w:rPr>
          <w:sz w:val="22"/>
          <w:szCs w:val="22"/>
        </w:rPr>
        <w:t xml:space="preserve"> медицинское освидетельствование на состояние опьянения (алкогольного, наркотического или иного токсического) от </w:t>
      </w:r>
      <w:r w:rsidRPr="001139B3">
        <w:rPr>
          <w:rStyle w:val="cat-Dategrp-10rplc-30"/>
          <w:sz w:val="22"/>
          <w:szCs w:val="22"/>
        </w:rPr>
        <w:t>дата</w:t>
      </w:r>
      <w:r w:rsidRPr="001139B3">
        <w:rPr>
          <w:sz w:val="22"/>
          <w:szCs w:val="22"/>
        </w:rPr>
        <w:t xml:space="preserve">, согласно которому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 отказался от медицинского освидетельствования, что подтверждено соответствующей подписью в протоколе. 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</w:t>
      </w:r>
      <w:r w:rsidRPr="001139B3">
        <w:rPr>
          <w:sz w:val="22"/>
          <w:szCs w:val="22"/>
        </w:rPr>
        <w:t xml:space="preserve">      </w:t>
      </w:r>
      <w:r w:rsidRPr="001139B3">
        <w:rPr>
          <w:sz w:val="22"/>
          <w:szCs w:val="22"/>
        </w:rPr>
        <w:t xml:space="preserve">Кроме того, данное обстоятельство также подтверждается и пояснениями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А.И., имеющиеся в протоколе об административном правонарушении и в материалах дела, согласно которым последний пояснил, что он употреблял наркотические вещества, от прохождения</w:t>
      </w:r>
      <w:r w:rsidRPr="001139B3">
        <w:rPr>
          <w:sz w:val="22"/>
          <w:szCs w:val="22"/>
        </w:rPr>
        <w:t xml:space="preserve"> медицинского освидетельствования в медицинском учреждении по направлению работников правоохранительных органов отказался, поскольку не оспаривал факт употребления наркотического средства, что также подтверждается видеозаписью, приобщенной к материалам дел</w:t>
      </w:r>
      <w:r w:rsidRPr="001139B3">
        <w:rPr>
          <w:sz w:val="22"/>
          <w:szCs w:val="22"/>
        </w:rPr>
        <w:t>а и осмотренной</w:t>
      </w:r>
      <w:r w:rsidRPr="001139B3">
        <w:rPr>
          <w:sz w:val="22"/>
          <w:szCs w:val="22"/>
        </w:rPr>
        <w:t xml:space="preserve"> в судебном заседании, возражений, дополнений не поступило.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 xml:space="preserve">При таких обстоятельствах в действиях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 имеется состав правонарушения, предусмотренного ст. 6.9 ч.1 </w:t>
      </w:r>
      <w:r w:rsidRPr="001139B3">
        <w:rPr>
          <w:sz w:val="22"/>
          <w:szCs w:val="22"/>
        </w:rPr>
        <w:t>КоАП</w:t>
      </w:r>
      <w:r w:rsidRPr="001139B3">
        <w:rPr>
          <w:sz w:val="22"/>
          <w:szCs w:val="22"/>
        </w:rPr>
        <w:t xml:space="preserve"> РФ, а именно невыполнение законного требования уполномоченного долж</w:t>
      </w:r>
      <w:r w:rsidRPr="001139B3">
        <w:rPr>
          <w:sz w:val="22"/>
          <w:szCs w:val="22"/>
        </w:rPr>
        <w:t>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</w:t>
      </w:r>
      <w:r w:rsidRPr="001139B3">
        <w:rPr>
          <w:sz w:val="22"/>
          <w:szCs w:val="22"/>
        </w:rPr>
        <w:t xml:space="preserve">отенциально опасные </w:t>
      </w:r>
      <w:r w:rsidRPr="001139B3">
        <w:rPr>
          <w:sz w:val="22"/>
          <w:szCs w:val="22"/>
        </w:rPr>
        <w:t>психоактивные</w:t>
      </w:r>
      <w:r w:rsidRPr="001139B3">
        <w:rPr>
          <w:sz w:val="22"/>
          <w:szCs w:val="22"/>
        </w:rPr>
        <w:t xml:space="preserve"> вещества.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 </w:t>
      </w:r>
      <w:r w:rsidRPr="001139B3">
        <w:rPr>
          <w:sz w:val="22"/>
          <w:szCs w:val="22"/>
        </w:rPr>
        <w:t xml:space="preserve">Согласно ст. 4.1 ч.2 </w:t>
      </w:r>
      <w:r w:rsidRPr="001139B3">
        <w:rPr>
          <w:sz w:val="22"/>
          <w:szCs w:val="22"/>
        </w:rPr>
        <w:t>КоАП</w:t>
      </w:r>
      <w:r w:rsidRPr="001139B3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</w:t>
      </w:r>
      <w:r w:rsidRPr="001139B3">
        <w:rPr>
          <w:sz w:val="22"/>
          <w:szCs w:val="22"/>
        </w:rPr>
        <w:t xml:space="preserve"> факт, что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 ранее к административной ответственности привлекался за аналогичное правонарушение, неоднократно привлекался к уголовной ответственности в сфере наркотических средств, не работающего, холост, инвалидности не имеет.</w:t>
      </w:r>
      <w:r w:rsidRPr="001139B3">
        <w:rPr>
          <w:sz w:val="22"/>
          <w:szCs w:val="22"/>
        </w:rPr>
        <w:t xml:space="preserve"> Обстоятельства, смяг</w:t>
      </w:r>
      <w:r w:rsidRPr="001139B3">
        <w:rPr>
          <w:sz w:val="22"/>
          <w:szCs w:val="22"/>
        </w:rPr>
        <w:t xml:space="preserve">чающие – признание вины и раскаяние в </w:t>
      </w:r>
      <w:r w:rsidRPr="001139B3">
        <w:rPr>
          <w:sz w:val="22"/>
          <w:szCs w:val="22"/>
        </w:rPr>
        <w:t>содеянном</w:t>
      </w:r>
      <w:r w:rsidRPr="001139B3">
        <w:rPr>
          <w:sz w:val="22"/>
          <w:szCs w:val="22"/>
        </w:rPr>
        <w:t>, отсутствием отягчающего административную ответственность обстоятельств.</w:t>
      </w:r>
    </w:p>
    <w:p w:rsidR="00CD3B97" w:rsidRPr="001139B3">
      <w:pPr>
        <w:ind w:firstLine="708"/>
        <w:jc w:val="both"/>
        <w:rPr>
          <w:sz w:val="22"/>
          <w:szCs w:val="22"/>
        </w:rPr>
      </w:pPr>
      <w:r w:rsidRPr="001139B3">
        <w:rPr>
          <w:sz w:val="22"/>
          <w:szCs w:val="22"/>
        </w:rPr>
        <w:t>Назначение более мягкого вида наказания, чем административный арест, не будет отвечать целям и задачам законодательства об администрати</w:t>
      </w:r>
      <w:r w:rsidRPr="001139B3">
        <w:rPr>
          <w:sz w:val="22"/>
          <w:szCs w:val="22"/>
        </w:rPr>
        <w:t>вных правонарушениях, именно данная мера наказания наиболее эффективна для достижения целей восстановления социальной справедливости, исправления нарушителя и предупреждения совершения новых противоправных деяний.</w:t>
      </w:r>
    </w:p>
    <w:p w:rsidR="00CD3B97" w:rsidRPr="001139B3">
      <w:pPr>
        <w:ind w:firstLine="708"/>
        <w:jc w:val="both"/>
        <w:rPr>
          <w:sz w:val="22"/>
          <w:szCs w:val="22"/>
        </w:rPr>
      </w:pPr>
      <w:r w:rsidRPr="001139B3">
        <w:rPr>
          <w:sz w:val="22"/>
          <w:szCs w:val="22"/>
        </w:rPr>
        <w:t>При назначении административного наказания</w:t>
      </w:r>
      <w:r w:rsidRPr="001139B3">
        <w:rPr>
          <w:sz w:val="22"/>
          <w:szCs w:val="22"/>
        </w:rPr>
        <w:t xml:space="preserve">, мировой судья, в соответствии со ст. 4.1 </w:t>
      </w:r>
      <w:r w:rsidRPr="001139B3">
        <w:rPr>
          <w:sz w:val="22"/>
          <w:szCs w:val="22"/>
        </w:rPr>
        <w:t>КоАП</w:t>
      </w:r>
      <w:r w:rsidRPr="001139B3">
        <w:rPr>
          <w:sz w:val="22"/>
          <w:szCs w:val="22"/>
        </w:rPr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</w:t>
      </w:r>
      <w:r w:rsidRPr="001139B3">
        <w:rPr>
          <w:sz w:val="22"/>
          <w:szCs w:val="22"/>
        </w:rPr>
        <w:t xml:space="preserve">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также тот факт, что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 официально не работает, не имеет</w:t>
      </w:r>
      <w:r w:rsidRPr="001139B3">
        <w:rPr>
          <w:sz w:val="22"/>
          <w:szCs w:val="22"/>
        </w:rPr>
        <w:t xml:space="preserve"> денежных средств на оплату штрафа,   поэт</w:t>
      </w:r>
      <w:r w:rsidRPr="001139B3">
        <w:rPr>
          <w:sz w:val="22"/>
          <w:szCs w:val="22"/>
        </w:rPr>
        <w:t>ому назначение наказания в виде штрафа, мировой судья считает нецелесообразным, поэтому приходит к выводу о необходимости назначить наказание в виде административного ареста.</w:t>
      </w:r>
    </w:p>
    <w:p w:rsidR="00CD3B97" w:rsidRPr="001139B3">
      <w:pPr>
        <w:ind w:firstLine="708"/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Основания, предусмотренные </w:t>
      </w:r>
      <w:r w:rsidRPr="001139B3">
        <w:rPr>
          <w:sz w:val="22"/>
          <w:szCs w:val="22"/>
        </w:rPr>
        <w:t>ч</w:t>
      </w:r>
      <w:r w:rsidRPr="001139B3">
        <w:rPr>
          <w:sz w:val="22"/>
          <w:szCs w:val="22"/>
        </w:rPr>
        <w:t xml:space="preserve">. 2 ст.3.9 </w:t>
      </w:r>
      <w:r w:rsidRPr="001139B3">
        <w:rPr>
          <w:sz w:val="22"/>
          <w:szCs w:val="22"/>
        </w:rPr>
        <w:t>КоАП</w:t>
      </w:r>
      <w:r w:rsidRPr="001139B3">
        <w:rPr>
          <w:sz w:val="22"/>
          <w:szCs w:val="22"/>
        </w:rPr>
        <w:t xml:space="preserve"> РФ, исключающие возможность применени</w:t>
      </w:r>
      <w:r w:rsidRPr="001139B3">
        <w:rPr>
          <w:sz w:val="22"/>
          <w:szCs w:val="22"/>
        </w:rPr>
        <w:t>я  административного наказания в виде административного ареста  отсутствуют.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 </w:t>
      </w:r>
      <w:r w:rsidRPr="001139B3">
        <w:rPr>
          <w:sz w:val="22"/>
          <w:szCs w:val="22"/>
        </w:rPr>
        <w:t xml:space="preserve">Согласно требованиям ст. 4.1 ч. 2.1 </w:t>
      </w:r>
      <w:r w:rsidRPr="001139B3">
        <w:rPr>
          <w:sz w:val="22"/>
          <w:szCs w:val="22"/>
        </w:rPr>
        <w:t>КоАП</w:t>
      </w:r>
      <w:r w:rsidRPr="001139B3">
        <w:rPr>
          <w:sz w:val="22"/>
          <w:szCs w:val="22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</w:t>
      </w:r>
      <w:r w:rsidRPr="001139B3">
        <w:rPr>
          <w:sz w:val="22"/>
          <w:szCs w:val="22"/>
        </w:rPr>
        <w:t xml:space="preserve">наркотических средствах, психотропных веществах и об их </w:t>
      </w:r>
      <w:r w:rsidRPr="001139B3">
        <w:rPr>
          <w:sz w:val="22"/>
          <w:szCs w:val="22"/>
        </w:rPr>
        <w:t>прекурсорах</w:t>
      </w:r>
      <w:r w:rsidRPr="001139B3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</w:t>
      </w:r>
      <w:r w:rsidRPr="001139B3">
        <w:rPr>
          <w:sz w:val="22"/>
          <w:szCs w:val="22"/>
        </w:rPr>
        <w:t>тику, профилактические мероприятия, лечение от наркомании и (или) медицинскую и</w:t>
      </w:r>
      <w:r w:rsidRPr="001139B3">
        <w:rPr>
          <w:sz w:val="22"/>
          <w:szCs w:val="22"/>
        </w:rPr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 w:rsidRPr="001139B3">
        <w:rPr>
          <w:sz w:val="22"/>
          <w:szCs w:val="22"/>
        </w:rPr>
        <w:t>Контроль за</w:t>
      </w:r>
      <w:r w:rsidRPr="001139B3">
        <w:rPr>
          <w:sz w:val="22"/>
          <w:szCs w:val="22"/>
        </w:rPr>
        <w:t xml:space="preserve"> исполнением такой обязанности осуществляе</w:t>
      </w:r>
      <w:r w:rsidRPr="001139B3">
        <w:rPr>
          <w:sz w:val="22"/>
          <w:szCs w:val="22"/>
        </w:rPr>
        <w:t>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 Принимая во внимание, что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 употребляет наркотическое средство без назначения врача, суд </w:t>
      </w:r>
      <w:r w:rsidRPr="001139B3">
        <w:rPr>
          <w:sz w:val="22"/>
          <w:szCs w:val="22"/>
        </w:rPr>
        <w:t>приходит к выводу о не</w:t>
      </w:r>
      <w:r w:rsidRPr="001139B3">
        <w:rPr>
          <w:sz w:val="22"/>
          <w:szCs w:val="22"/>
        </w:rPr>
        <w:t xml:space="preserve">обходимости возложить на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 обязанность пройти</w:t>
      </w:r>
      <w:r w:rsidRPr="001139B3">
        <w:rPr>
          <w:sz w:val="22"/>
          <w:szCs w:val="22"/>
        </w:rPr>
        <w:t xml:space="preserve">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  </w:t>
      </w:r>
      <w:r w:rsidRPr="001139B3">
        <w:rPr>
          <w:sz w:val="22"/>
          <w:szCs w:val="22"/>
        </w:rPr>
        <w:t>Согласно п. 2 и 6</w:t>
      </w:r>
      <w:r w:rsidRPr="001139B3">
        <w:rPr>
          <w:sz w:val="22"/>
          <w:szCs w:val="22"/>
        </w:rPr>
        <w:t xml:space="preserve">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</w:t>
      </w:r>
      <w:r w:rsidRPr="001139B3">
        <w:rPr>
          <w:sz w:val="22"/>
          <w:szCs w:val="22"/>
        </w:rPr>
        <w:t xml:space="preserve">года № 484, а также согласно ст. 28.3 ч.2 п. 83 </w:t>
      </w:r>
      <w:r w:rsidRPr="001139B3">
        <w:rPr>
          <w:sz w:val="22"/>
          <w:szCs w:val="22"/>
        </w:rPr>
        <w:t>КоАП</w:t>
      </w:r>
      <w:r w:rsidRPr="001139B3">
        <w:rPr>
          <w:sz w:val="22"/>
          <w:szCs w:val="22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</w:t>
      </w:r>
      <w:r w:rsidRPr="001139B3">
        <w:rPr>
          <w:sz w:val="22"/>
          <w:szCs w:val="22"/>
        </w:rPr>
        <w:t xml:space="preserve"> по Нижнегорскому району.  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</w:t>
      </w:r>
      <w:r w:rsidRPr="001139B3">
        <w:rPr>
          <w:sz w:val="22"/>
          <w:szCs w:val="22"/>
        </w:rPr>
        <w:t xml:space="preserve">Согласно ст. 29.10 ч.2 </w:t>
      </w:r>
      <w:r w:rsidRPr="001139B3">
        <w:rPr>
          <w:sz w:val="22"/>
          <w:szCs w:val="22"/>
        </w:rPr>
        <w:t>КоАП</w:t>
      </w:r>
      <w:r w:rsidRPr="001139B3">
        <w:rPr>
          <w:sz w:val="22"/>
          <w:szCs w:val="22"/>
        </w:rPr>
        <w:t xml:space="preserve"> РФ при </w:t>
      </w:r>
      <w:r w:rsidRPr="001139B3">
        <w:rPr>
          <w:sz w:val="22"/>
          <w:szCs w:val="22"/>
        </w:rPr>
        <w:t>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</w:t>
      </w:r>
      <w:r w:rsidRPr="001139B3">
        <w:rPr>
          <w:sz w:val="22"/>
          <w:szCs w:val="22"/>
        </w:rPr>
        <w:t xml:space="preserve">тв без назначения врача либо новых потенциально опасных </w:t>
      </w:r>
      <w:r w:rsidRPr="001139B3">
        <w:rPr>
          <w:sz w:val="22"/>
          <w:szCs w:val="22"/>
        </w:rPr>
        <w:t>психоактивных</w:t>
      </w:r>
      <w:r w:rsidRPr="001139B3">
        <w:rPr>
          <w:sz w:val="22"/>
          <w:szCs w:val="22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 w:rsidRPr="001139B3">
        <w:rPr>
          <w:sz w:val="22"/>
          <w:szCs w:val="22"/>
        </w:rPr>
        <w:t xml:space="preserve"> </w:t>
      </w:r>
      <w:r w:rsidRPr="001139B3">
        <w:rPr>
          <w:sz w:val="22"/>
          <w:szCs w:val="22"/>
        </w:rPr>
        <w:t>обязано обратиться в соответствующие медицинскую организацию или учре</w:t>
      </w:r>
      <w:r w:rsidRPr="001139B3">
        <w:rPr>
          <w:sz w:val="22"/>
          <w:szCs w:val="22"/>
        </w:rPr>
        <w:t>ждение социальной реабилитации.</w:t>
      </w:r>
      <w:r w:rsidRPr="001139B3">
        <w:rPr>
          <w:sz w:val="22"/>
          <w:szCs w:val="22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 xml:space="preserve">На основании </w:t>
      </w:r>
      <w:r w:rsidRPr="001139B3">
        <w:rPr>
          <w:sz w:val="22"/>
          <w:szCs w:val="22"/>
        </w:rPr>
        <w:t>изложенного</w:t>
      </w:r>
      <w:r w:rsidRPr="001139B3">
        <w:rPr>
          <w:sz w:val="22"/>
          <w:szCs w:val="22"/>
        </w:rPr>
        <w:t xml:space="preserve">, руководствуясь ст. ст. 4.1, 29.9, 29.10 </w:t>
      </w:r>
      <w:r w:rsidRPr="001139B3">
        <w:rPr>
          <w:sz w:val="22"/>
          <w:szCs w:val="22"/>
        </w:rPr>
        <w:t>КоАП</w:t>
      </w:r>
      <w:r w:rsidRPr="001139B3">
        <w:rPr>
          <w:sz w:val="22"/>
          <w:szCs w:val="22"/>
        </w:rPr>
        <w:t xml:space="preserve"> РФ, мировой судья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 xml:space="preserve">             </w:t>
      </w:r>
      <w:r w:rsidRPr="001139B3">
        <w:rPr>
          <w:sz w:val="22"/>
          <w:szCs w:val="22"/>
        </w:rPr>
        <w:t xml:space="preserve">                             ПОСТАНОВИЛ: </w:t>
      </w:r>
    </w:p>
    <w:p w:rsidR="00CD3B97" w:rsidRPr="001139B3">
      <w:pPr>
        <w:jc w:val="both"/>
        <w:rPr>
          <w:sz w:val="22"/>
          <w:szCs w:val="22"/>
        </w:rPr>
      </w:pP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ab/>
      </w:r>
      <w:r w:rsidRPr="001139B3">
        <w:rPr>
          <w:rStyle w:val="cat-FIOgrp-14rplc-40"/>
          <w:sz w:val="22"/>
          <w:szCs w:val="22"/>
        </w:rPr>
        <w:t>Яцко</w:t>
      </w:r>
      <w:r w:rsidRPr="001139B3">
        <w:rPr>
          <w:rStyle w:val="cat-FIOgrp-14rplc-40"/>
          <w:sz w:val="22"/>
          <w:szCs w:val="22"/>
        </w:rPr>
        <w:t xml:space="preserve"> А. И.</w:t>
      </w:r>
      <w:r w:rsidRPr="001139B3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</w:t>
      </w:r>
      <w:r w:rsidRPr="001139B3">
        <w:rPr>
          <w:sz w:val="22"/>
          <w:szCs w:val="22"/>
        </w:rPr>
        <w:t>е в виде административного ареста сроком на 3 (трое) суток.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Срок административного ареста исчислять с момента задержания и доставления </w:t>
      </w:r>
      <w:r w:rsidRPr="001139B3">
        <w:rPr>
          <w:sz w:val="22"/>
          <w:szCs w:val="22"/>
        </w:rPr>
        <w:t>Яцко</w:t>
      </w:r>
      <w:r w:rsidRPr="001139B3">
        <w:rPr>
          <w:sz w:val="22"/>
          <w:szCs w:val="22"/>
        </w:rPr>
        <w:t xml:space="preserve"> А.И., т.е. с 18 октября 2019 года.</w:t>
      </w:r>
    </w:p>
    <w:p w:rsidR="00CD3B97" w:rsidRPr="001139B3">
      <w:pPr>
        <w:ind w:firstLine="708"/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В соответствии со ст. 32.8 </w:t>
      </w:r>
      <w:r w:rsidRPr="001139B3">
        <w:rPr>
          <w:sz w:val="22"/>
          <w:szCs w:val="22"/>
        </w:rPr>
        <w:t>КоАП</w:t>
      </w:r>
      <w:r w:rsidRPr="001139B3">
        <w:rPr>
          <w:sz w:val="22"/>
          <w:szCs w:val="22"/>
        </w:rPr>
        <w:t xml:space="preserve"> РФ постановление подлежит немедленному </w:t>
      </w:r>
      <w:r w:rsidRPr="001139B3">
        <w:rPr>
          <w:sz w:val="22"/>
          <w:szCs w:val="22"/>
        </w:rPr>
        <w:t>исполнению после его вынесения.</w:t>
      </w:r>
      <w:r w:rsidRPr="001139B3">
        <w:rPr>
          <w:sz w:val="22"/>
          <w:szCs w:val="22"/>
        </w:rPr>
        <w:tab/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</w:t>
      </w:r>
      <w:r w:rsidRPr="001139B3">
        <w:rPr>
          <w:sz w:val="22"/>
          <w:szCs w:val="22"/>
        </w:rPr>
        <w:t xml:space="preserve">Обязать </w:t>
      </w:r>
      <w:r w:rsidRPr="001139B3">
        <w:rPr>
          <w:rStyle w:val="cat-FIOgrp-14rplc-43"/>
          <w:sz w:val="22"/>
          <w:szCs w:val="22"/>
        </w:rPr>
        <w:t>Яцко</w:t>
      </w:r>
      <w:r w:rsidRPr="001139B3">
        <w:rPr>
          <w:rStyle w:val="cat-FIOgrp-14rplc-43"/>
          <w:sz w:val="22"/>
          <w:szCs w:val="22"/>
        </w:rPr>
        <w:t xml:space="preserve"> А. И.</w:t>
      </w:r>
      <w:r w:rsidRPr="001139B3">
        <w:rPr>
          <w:sz w:val="22"/>
          <w:szCs w:val="22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</w:t>
      </w:r>
      <w:r w:rsidRPr="001139B3">
        <w:rPr>
          <w:sz w:val="22"/>
          <w:szCs w:val="22"/>
        </w:rPr>
        <w:t xml:space="preserve">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   </w:t>
      </w:r>
      <w:r w:rsidRPr="001139B3">
        <w:rPr>
          <w:sz w:val="22"/>
          <w:szCs w:val="22"/>
        </w:rPr>
        <w:t>Ко</w:t>
      </w:r>
      <w:r w:rsidRPr="001139B3">
        <w:rPr>
          <w:sz w:val="22"/>
          <w:szCs w:val="22"/>
        </w:rPr>
        <w:t>нтроль за</w:t>
      </w:r>
      <w:r w:rsidRPr="001139B3">
        <w:rPr>
          <w:sz w:val="22"/>
          <w:szCs w:val="22"/>
        </w:rPr>
        <w:t xml:space="preserve"> исполнением данной обязанности возложить на ОМВД России по Нижнегорскому району. </w:t>
      </w: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</w:t>
      </w:r>
      <w:r w:rsidRPr="001139B3">
        <w:rPr>
          <w:sz w:val="22"/>
          <w:szCs w:val="22"/>
        </w:rPr>
        <w:t>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CD3B97" w:rsidRPr="001139B3">
      <w:pPr>
        <w:jc w:val="both"/>
        <w:rPr>
          <w:sz w:val="22"/>
          <w:szCs w:val="22"/>
        </w:rPr>
      </w:pPr>
    </w:p>
    <w:p w:rsidR="00CD3B97" w:rsidRPr="001139B3">
      <w:pPr>
        <w:jc w:val="both"/>
        <w:rPr>
          <w:sz w:val="22"/>
          <w:szCs w:val="22"/>
        </w:rPr>
      </w:pP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>Мировой судья</w:t>
      </w:r>
      <w:r w:rsidRPr="001139B3">
        <w:rPr>
          <w:sz w:val="22"/>
          <w:szCs w:val="22"/>
        </w:rPr>
        <w:tab/>
      </w:r>
      <w:r w:rsidR="001139B3">
        <w:rPr>
          <w:sz w:val="22"/>
          <w:szCs w:val="22"/>
        </w:rPr>
        <w:t>/подпись/</w:t>
      </w: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ab/>
      </w:r>
      <w:r w:rsidRPr="001139B3">
        <w:rPr>
          <w:sz w:val="22"/>
          <w:szCs w:val="22"/>
        </w:rPr>
        <w:tab/>
        <w:t xml:space="preserve">                             Тайганская Т.В.</w:t>
      </w:r>
    </w:p>
    <w:sectPr w:rsidSect="00CD3B97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97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139B3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D3B97"/>
    <w:rsid w:val="001139B3"/>
    <w:rsid w:val="00CD3B97"/>
    <w:rsid w:val="00E52D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4rplc-8">
    <w:name w:val="cat-FIO grp-14 rplc-8"/>
    <w:basedOn w:val="DefaultParagraphFont"/>
    <w:rsid w:val="00CD3B97"/>
  </w:style>
  <w:style w:type="character" w:customStyle="1" w:styleId="cat-PassportDatagrp-16rplc-9">
    <w:name w:val="cat-PassportData grp-16 rplc-9"/>
    <w:basedOn w:val="DefaultParagraphFont"/>
    <w:rsid w:val="00CD3B97"/>
  </w:style>
  <w:style w:type="character" w:customStyle="1" w:styleId="cat-Addressgrp-3rplc-10">
    <w:name w:val="cat-Address grp-3 rplc-10"/>
    <w:basedOn w:val="DefaultParagraphFont"/>
    <w:rsid w:val="00CD3B97"/>
  </w:style>
  <w:style w:type="character" w:customStyle="1" w:styleId="cat-PhoneNumbergrp-20rplc-11">
    <w:name w:val="cat-PhoneNumber grp-20 rplc-11"/>
    <w:basedOn w:val="DefaultParagraphFont"/>
    <w:rsid w:val="00CD3B97"/>
  </w:style>
  <w:style w:type="character" w:customStyle="1" w:styleId="cat-Dategrp-10rplc-13">
    <w:name w:val="cat-Date grp-10 rplc-13"/>
    <w:basedOn w:val="DefaultParagraphFont"/>
    <w:rsid w:val="00CD3B97"/>
  </w:style>
  <w:style w:type="character" w:customStyle="1" w:styleId="cat-Timegrp-17rplc-14">
    <w:name w:val="cat-Time grp-17 rplc-14"/>
    <w:basedOn w:val="DefaultParagraphFont"/>
    <w:rsid w:val="00CD3B97"/>
  </w:style>
  <w:style w:type="character" w:customStyle="1" w:styleId="cat-UserDefinedgrp-21rplc-21">
    <w:name w:val="cat-UserDefined grp-21 rplc-21"/>
    <w:basedOn w:val="DefaultParagraphFont"/>
    <w:rsid w:val="00CD3B97"/>
  </w:style>
  <w:style w:type="character" w:customStyle="1" w:styleId="cat-Dategrp-10rplc-23">
    <w:name w:val="cat-Date grp-10 rplc-23"/>
    <w:basedOn w:val="DefaultParagraphFont"/>
    <w:rsid w:val="00CD3B97"/>
  </w:style>
  <w:style w:type="character" w:customStyle="1" w:styleId="cat-Dategrp-10rplc-25">
    <w:name w:val="cat-Date grp-10 rplc-25"/>
    <w:basedOn w:val="DefaultParagraphFont"/>
    <w:rsid w:val="00CD3B97"/>
  </w:style>
  <w:style w:type="character" w:customStyle="1" w:styleId="cat-Timegrp-17rplc-26">
    <w:name w:val="cat-Time grp-17 rplc-26"/>
    <w:basedOn w:val="DefaultParagraphFont"/>
    <w:rsid w:val="00CD3B97"/>
  </w:style>
  <w:style w:type="character" w:customStyle="1" w:styleId="cat-Dategrp-10rplc-30">
    <w:name w:val="cat-Date grp-10 rplc-30"/>
    <w:basedOn w:val="DefaultParagraphFont"/>
    <w:rsid w:val="00CD3B97"/>
  </w:style>
  <w:style w:type="character" w:customStyle="1" w:styleId="cat-FIOgrp-14rplc-40">
    <w:name w:val="cat-FIO grp-14 rplc-40"/>
    <w:basedOn w:val="DefaultParagraphFont"/>
    <w:rsid w:val="00CD3B97"/>
  </w:style>
  <w:style w:type="character" w:customStyle="1" w:styleId="cat-FIOgrp-14rplc-43">
    <w:name w:val="cat-FIO grp-14 rplc-43"/>
    <w:basedOn w:val="DefaultParagraphFont"/>
    <w:rsid w:val="00CD3B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