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E0752" w:rsidRPr="00AE713F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AE713F">
        <w:rPr>
          <w:b w:val="0"/>
          <w:bCs w:val="0"/>
          <w:sz w:val="22"/>
          <w:szCs w:val="22"/>
        </w:rPr>
        <w:t>Дело № 5-65-355/2019</w:t>
      </w:r>
    </w:p>
    <w:p w:rsidR="009E0752" w:rsidRPr="00AE713F">
      <w:pPr>
        <w:pStyle w:val="Heading1"/>
        <w:spacing w:before="0" w:after="0"/>
        <w:jc w:val="right"/>
        <w:rPr>
          <w:sz w:val="22"/>
          <w:szCs w:val="22"/>
        </w:rPr>
      </w:pPr>
      <w:r w:rsidRPr="00AE713F">
        <w:rPr>
          <w:b w:val="0"/>
          <w:bCs w:val="0"/>
          <w:sz w:val="22"/>
          <w:szCs w:val="22"/>
        </w:rPr>
        <w:t> </w:t>
      </w:r>
    </w:p>
    <w:p w:rsidR="009E0752" w:rsidRPr="00AE713F">
      <w:pPr>
        <w:pStyle w:val="Heading1"/>
        <w:spacing w:before="0" w:after="0"/>
        <w:jc w:val="center"/>
        <w:rPr>
          <w:sz w:val="22"/>
          <w:szCs w:val="22"/>
        </w:rPr>
      </w:pPr>
      <w:r w:rsidRPr="00AE713F">
        <w:rPr>
          <w:b w:val="0"/>
          <w:bCs w:val="0"/>
          <w:sz w:val="22"/>
          <w:szCs w:val="22"/>
        </w:rPr>
        <w:t>П</w:t>
      </w:r>
      <w:r w:rsidRPr="00AE713F">
        <w:rPr>
          <w:b w:val="0"/>
          <w:bCs w:val="0"/>
          <w:sz w:val="22"/>
          <w:szCs w:val="22"/>
        </w:rPr>
        <w:t xml:space="preserve"> О С Т А Н О В Л Е Н И Е</w:t>
      </w:r>
    </w:p>
    <w:p w:rsidR="009E0752" w:rsidRPr="00AE713F">
      <w:pPr>
        <w:rPr>
          <w:sz w:val="22"/>
          <w:szCs w:val="22"/>
        </w:rPr>
      </w:pP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21 октября 2019 года   </w:t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 xml:space="preserve">                 п. Нижнегорский, ул. Победы, 20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</w:t>
      </w:r>
      <w:r w:rsidRPr="00AE713F">
        <w:rPr>
          <w:sz w:val="22"/>
          <w:szCs w:val="22"/>
        </w:rPr>
        <w:tab/>
        <w:t xml:space="preserve">  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</w:t>
      </w:r>
      <w:r w:rsidRPr="00AE713F">
        <w:rPr>
          <w:sz w:val="22"/>
          <w:szCs w:val="22"/>
        </w:rPr>
        <w:t xml:space="preserve">ветственности Суровцева В.В.,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9E0752" w:rsidRPr="00AE713F">
      <w:pPr>
        <w:pStyle w:val="Heading1"/>
        <w:spacing w:before="0" w:after="0"/>
        <w:jc w:val="center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      </w:t>
      </w:r>
      <w:r w:rsidRPr="00AE713F">
        <w:rPr>
          <w:rStyle w:val="cat-FIOgrp-17rplc-6"/>
          <w:sz w:val="22"/>
          <w:szCs w:val="22"/>
        </w:rPr>
        <w:t>Суровцева В. В.</w:t>
      </w:r>
      <w:r w:rsidRPr="00AE713F">
        <w:rPr>
          <w:sz w:val="22"/>
          <w:szCs w:val="22"/>
        </w:rPr>
        <w:t xml:space="preserve">,                    </w:t>
      </w:r>
    </w:p>
    <w:p w:rsidR="009E0752" w:rsidRPr="00AE713F">
      <w:pPr>
        <w:ind w:left="3240"/>
        <w:jc w:val="both"/>
        <w:rPr>
          <w:sz w:val="22"/>
          <w:szCs w:val="22"/>
        </w:rPr>
      </w:pPr>
      <w:r w:rsidRPr="00AE713F">
        <w:rPr>
          <w:rStyle w:val="cat-PassportDatagrp-20rplc-7"/>
          <w:sz w:val="22"/>
          <w:szCs w:val="22"/>
        </w:rPr>
        <w:t>паспортные данные</w:t>
      </w:r>
      <w:r w:rsidRPr="00AE713F">
        <w:rPr>
          <w:sz w:val="22"/>
          <w:szCs w:val="22"/>
        </w:rPr>
        <w:t>, гражданина Российской Федера</w:t>
      </w:r>
      <w:r w:rsidRPr="00AE713F">
        <w:rPr>
          <w:sz w:val="22"/>
          <w:szCs w:val="22"/>
        </w:rPr>
        <w:t xml:space="preserve">ции, не работающего, инвалидности не имеющего, холостого, зарегистрированного по адресу: </w:t>
      </w:r>
      <w:r w:rsidRPr="00AE713F">
        <w:rPr>
          <w:rStyle w:val="cat-Addressgrp-3rplc-8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, проживающего по адресу: </w:t>
      </w:r>
      <w:r w:rsidRPr="00AE713F">
        <w:rPr>
          <w:rStyle w:val="cat-Addressgrp-4rplc-9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. 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12.26 ч. 2 Кодекса Российской Федера</w:t>
      </w:r>
      <w:r w:rsidRPr="00AE713F">
        <w:rPr>
          <w:sz w:val="22"/>
          <w:szCs w:val="22"/>
        </w:rPr>
        <w:t xml:space="preserve">ции об административных правонарушениях, </w:t>
      </w:r>
    </w:p>
    <w:p w:rsidR="009E0752" w:rsidRPr="00AE713F">
      <w:pPr>
        <w:jc w:val="both"/>
        <w:rPr>
          <w:sz w:val="22"/>
          <w:szCs w:val="22"/>
        </w:rPr>
      </w:pP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</w:t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  <w:t xml:space="preserve">    УСТАНОВИЛ:</w:t>
      </w:r>
    </w:p>
    <w:p w:rsidR="009E0752" w:rsidRPr="00AE713F">
      <w:pPr>
        <w:jc w:val="both"/>
        <w:rPr>
          <w:sz w:val="22"/>
          <w:szCs w:val="22"/>
        </w:rPr>
      </w:pP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 xml:space="preserve"> Суровцев В.В., </w:t>
      </w:r>
      <w:r w:rsidRPr="00AE713F">
        <w:rPr>
          <w:rStyle w:val="cat-Dategrp-11rplc-11"/>
          <w:sz w:val="22"/>
          <w:szCs w:val="22"/>
        </w:rPr>
        <w:t>дата</w:t>
      </w:r>
      <w:r w:rsidRPr="00AE713F">
        <w:rPr>
          <w:sz w:val="22"/>
          <w:szCs w:val="22"/>
        </w:rPr>
        <w:t xml:space="preserve">, </w:t>
      </w:r>
      <w:r w:rsidRPr="00AE713F">
        <w:rPr>
          <w:sz w:val="22"/>
          <w:szCs w:val="22"/>
        </w:rPr>
        <w:t>в</w:t>
      </w:r>
      <w:r w:rsidRPr="00AE713F">
        <w:rPr>
          <w:sz w:val="22"/>
          <w:szCs w:val="22"/>
        </w:rPr>
        <w:t xml:space="preserve"> </w:t>
      </w:r>
      <w:r w:rsidRPr="00AE713F">
        <w:rPr>
          <w:rStyle w:val="cat-Timegrp-21rplc-12"/>
          <w:sz w:val="22"/>
          <w:szCs w:val="22"/>
        </w:rPr>
        <w:t>время</w:t>
      </w:r>
      <w:r w:rsidRPr="00AE713F">
        <w:rPr>
          <w:sz w:val="22"/>
          <w:szCs w:val="22"/>
        </w:rPr>
        <w:t xml:space="preserve">, в </w:t>
      </w:r>
      <w:r w:rsidRPr="00AE713F">
        <w:rPr>
          <w:rStyle w:val="cat-Addressgrp-5rplc-13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 по </w:t>
      </w:r>
      <w:r w:rsidRPr="00AE713F">
        <w:rPr>
          <w:rStyle w:val="cat-Addressgrp-6rplc-14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, управлял транспортным средством –  мопедом </w:t>
      </w:r>
      <w:r w:rsidRPr="00AE713F">
        <w:rPr>
          <w:rStyle w:val="cat-UserDefinedgrp-24rplc-15"/>
          <w:sz w:val="22"/>
          <w:szCs w:val="22"/>
        </w:rPr>
        <w:t>...марка</w:t>
      </w:r>
      <w:r w:rsidRPr="00AE713F">
        <w:rPr>
          <w:sz w:val="22"/>
          <w:szCs w:val="22"/>
        </w:rPr>
        <w:t xml:space="preserve">, без государственного регистрационного знака с признаками опьянения, а именно: </w:t>
      </w:r>
      <w:r w:rsidRPr="00AE713F">
        <w:rPr>
          <w:sz w:val="22"/>
          <w:szCs w:val="22"/>
        </w:rPr>
        <w:t xml:space="preserve">запах алкоголя изо рта, резкое изменение окраски кожных покровов лица, не имея права управления транспортными средствами, в нарушение требований п. 2.3.2, 2.1.1 ПДД РФ не выполнил законного требования должностного лица о прохождении освидетельствования на </w:t>
      </w:r>
      <w:r w:rsidRPr="00AE713F">
        <w:rPr>
          <w:sz w:val="22"/>
          <w:szCs w:val="22"/>
        </w:rPr>
        <w:t xml:space="preserve">месте или в медицинском учреждении на состояние опьянения, данные действия не содержат уголовно наказуемого деяния, за что предусмотрена административная ответственность по ст. 12.26 ч. 2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  </w:t>
      </w:r>
      <w:r w:rsidRPr="00AE713F">
        <w:rPr>
          <w:sz w:val="22"/>
          <w:szCs w:val="22"/>
        </w:rPr>
        <w:t>В судебном заседании Суровцев В.В. вину призна</w:t>
      </w:r>
      <w:r w:rsidRPr="00AE713F">
        <w:rPr>
          <w:sz w:val="22"/>
          <w:szCs w:val="22"/>
        </w:rPr>
        <w:t xml:space="preserve">л и пояснил, что при указанных в протоколе об административном правонарушении обстоятельствах, он управлял транспортным средством мопедом в </w:t>
      </w:r>
      <w:r w:rsidRPr="00AE713F">
        <w:rPr>
          <w:rStyle w:val="cat-Addressgrp-7rplc-17"/>
          <w:sz w:val="22"/>
          <w:szCs w:val="22"/>
        </w:rPr>
        <w:t>адрес</w:t>
      </w:r>
      <w:r w:rsidRPr="00AE713F">
        <w:rPr>
          <w:sz w:val="22"/>
          <w:szCs w:val="22"/>
        </w:rPr>
        <w:t>, ехал в магазин за сигаретами, где был остановлен сотрудниками ГИБДД, документов на право управления транспорт</w:t>
      </w:r>
      <w:r w:rsidRPr="00AE713F">
        <w:rPr>
          <w:sz w:val="22"/>
          <w:szCs w:val="22"/>
        </w:rPr>
        <w:t>ными средствами не имеет, при этом было установлено, что он него исходит запах алкоголя изо рта.</w:t>
      </w:r>
      <w:r w:rsidRPr="00AE713F">
        <w:rPr>
          <w:sz w:val="22"/>
          <w:szCs w:val="22"/>
        </w:rPr>
        <w:t xml:space="preserve"> На месте ему было предложено пройти освидетельствование на состояние опьянения, на что он отказался, после чего ему предложили пройти освидетельствование в мед</w:t>
      </w:r>
      <w:r w:rsidRPr="00AE713F">
        <w:rPr>
          <w:sz w:val="22"/>
          <w:szCs w:val="22"/>
        </w:rPr>
        <w:t>ицинском учреждении, на что он также отказался, поскольку не отрицал того факта, что до управления транспортным средством употребил 100 грамм водки. В содеянном раскаивается.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 xml:space="preserve">   Выслушав Суровцева В.В., огласив и исследовав материалы дела, суд пришел к вы</w:t>
      </w:r>
      <w:r w:rsidRPr="00AE713F">
        <w:rPr>
          <w:sz w:val="22"/>
          <w:szCs w:val="22"/>
        </w:rPr>
        <w:t xml:space="preserve">воду о наличии в его действиях состава правонарушения, предусмотренного ст. 12.26 ч.2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РФ, исходя из следующего.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 Согласно протоколу об административном правонарушении 61 </w:t>
      </w:r>
      <w:r w:rsidRPr="00AE713F">
        <w:rPr>
          <w:rStyle w:val="cat-UserDefinedgrp-25rplc-19"/>
          <w:sz w:val="22"/>
          <w:szCs w:val="22"/>
        </w:rPr>
        <w:t>...номер</w:t>
      </w:r>
      <w:r w:rsidRPr="00AE713F">
        <w:rPr>
          <w:sz w:val="22"/>
          <w:szCs w:val="22"/>
        </w:rPr>
        <w:t xml:space="preserve"> от </w:t>
      </w:r>
      <w:r w:rsidRPr="00AE713F">
        <w:rPr>
          <w:rStyle w:val="cat-Dategrp-11rplc-21"/>
          <w:sz w:val="22"/>
          <w:szCs w:val="22"/>
        </w:rPr>
        <w:t>дата</w:t>
      </w:r>
      <w:r w:rsidRPr="00AE713F">
        <w:rPr>
          <w:sz w:val="22"/>
          <w:szCs w:val="22"/>
        </w:rPr>
        <w:t xml:space="preserve">, он был составлен в отношении Суровцева В.В., за то, </w:t>
      </w:r>
      <w:r w:rsidRPr="00AE713F">
        <w:rPr>
          <w:sz w:val="22"/>
          <w:szCs w:val="22"/>
        </w:rPr>
        <w:t xml:space="preserve">что </w:t>
      </w:r>
      <w:r w:rsidRPr="00AE713F">
        <w:rPr>
          <w:rStyle w:val="cat-Dategrp-11rplc-23"/>
          <w:sz w:val="22"/>
          <w:szCs w:val="22"/>
        </w:rPr>
        <w:t>дата</w:t>
      </w:r>
      <w:r w:rsidRPr="00AE713F">
        <w:rPr>
          <w:sz w:val="22"/>
          <w:szCs w:val="22"/>
        </w:rPr>
        <w:t xml:space="preserve">, </w:t>
      </w:r>
      <w:r w:rsidRPr="00AE713F">
        <w:rPr>
          <w:sz w:val="22"/>
          <w:szCs w:val="22"/>
        </w:rPr>
        <w:t>в</w:t>
      </w:r>
      <w:r w:rsidRPr="00AE713F">
        <w:rPr>
          <w:sz w:val="22"/>
          <w:szCs w:val="22"/>
        </w:rPr>
        <w:t xml:space="preserve"> </w:t>
      </w:r>
      <w:r w:rsidRPr="00AE713F">
        <w:rPr>
          <w:rStyle w:val="cat-Timegrp-21rplc-24"/>
          <w:sz w:val="22"/>
          <w:szCs w:val="22"/>
        </w:rPr>
        <w:t>время</w:t>
      </w:r>
      <w:r w:rsidRPr="00AE713F">
        <w:rPr>
          <w:sz w:val="22"/>
          <w:szCs w:val="22"/>
        </w:rPr>
        <w:t xml:space="preserve">, в </w:t>
      </w:r>
      <w:r w:rsidRPr="00AE713F">
        <w:rPr>
          <w:rStyle w:val="cat-Addressgrp-5rplc-25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 по </w:t>
      </w:r>
      <w:r w:rsidRPr="00AE713F">
        <w:rPr>
          <w:rStyle w:val="cat-Addressgrp-6rplc-26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, управлял транспортным средством –  мопедом </w:t>
      </w:r>
      <w:r w:rsidRPr="00AE713F">
        <w:rPr>
          <w:rStyle w:val="cat-UserDefinedgrp-24rplc-27"/>
          <w:sz w:val="22"/>
          <w:szCs w:val="22"/>
        </w:rPr>
        <w:t>...марка</w:t>
      </w:r>
      <w:r w:rsidRPr="00AE713F">
        <w:rPr>
          <w:sz w:val="22"/>
          <w:szCs w:val="22"/>
        </w:rPr>
        <w:t>, без государственного регистрационного знака с признаками опьянения, а именно: запах алкоголя изо рта, резкое изменение окраски кожных покровов лица, не имея права упр</w:t>
      </w:r>
      <w:r w:rsidRPr="00AE713F">
        <w:rPr>
          <w:sz w:val="22"/>
          <w:szCs w:val="22"/>
        </w:rPr>
        <w:t>авления транспортными средствами,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</w:t>
      </w:r>
      <w:r w:rsidRPr="00AE713F">
        <w:rPr>
          <w:sz w:val="22"/>
          <w:szCs w:val="22"/>
        </w:rPr>
        <w:t>головно наказуемого деяния (л.д.1).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 xml:space="preserve">Согласно протокола о направлении на медицинское освидетельствование на состояние опьянения 50 МВ № 039098 от </w:t>
      </w:r>
      <w:r w:rsidRPr="00AE713F">
        <w:rPr>
          <w:rStyle w:val="cat-Dategrp-11rplc-28"/>
          <w:sz w:val="22"/>
          <w:szCs w:val="22"/>
        </w:rPr>
        <w:t>дата</w:t>
      </w:r>
      <w:r w:rsidRPr="00AE713F">
        <w:rPr>
          <w:sz w:val="22"/>
          <w:szCs w:val="22"/>
        </w:rPr>
        <w:t>, Суровцев В.В. направлен на медицинское освидетельствование</w:t>
      </w:r>
      <w:r w:rsidRPr="00AE713F">
        <w:rPr>
          <w:sz w:val="22"/>
          <w:szCs w:val="22"/>
        </w:rPr>
        <w:t xml:space="preserve"> в связи с отказом от прохождения освидетельствования на состояние алкогольного опьянения при наличии признаков опьянени</w:t>
      </w:r>
      <w:r w:rsidRPr="00AE713F">
        <w:rPr>
          <w:sz w:val="22"/>
          <w:szCs w:val="22"/>
        </w:rPr>
        <w:t>я-</w:t>
      </w:r>
      <w:r w:rsidRPr="00AE713F">
        <w:rPr>
          <w:sz w:val="22"/>
          <w:szCs w:val="22"/>
        </w:rPr>
        <w:t xml:space="preserve"> запах алкоголя изо рта, резкое изменение окраски кожных покровов </w:t>
      </w:r>
      <w:r w:rsidRPr="00AE713F">
        <w:rPr>
          <w:sz w:val="22"/>
          <w:szCs w:val="22"/>
        </w:rPr>
        <w:t>лица, отказался от прохождения медицинского освидетельствования, что</w:t>
      </w:r>
      <w:r w:rsidRPr="00AE713F">
        <w:rPr>
          <w:sz w:val="22"/>
          <w:szCs w:val="22"/>
        </w:rPr>
        <w:t xml:space="preserve"> подтверждается его подписью в соответствующей графе указанного протокола (</w:t>
      </w:r>
      <w:r w:rsidRPr="00AE713F">
        <w:rPr>
          <w:sz w:val="22"/>
          <w:szCs w:val="22"/>
        </w:rPr>
        <w:t>л</w:t>
      </w:r>
      <w:r w:rsidRPr="00AE713F">
        <w:rPr>
          <w:sz w:val="22"/>
          <w:szCs w:val="22"/>
        </w:rPr>
        <w:t xml:space="preserve">.д.3). 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Согласно пояснениям Суровцев В.В., не оспаривал содержание изложенных в протоколе обстоятельств, с протоколом был согласен и просил строго не наказывать.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</w:t>
      </w:r>
      <w:r w:rsidRPr="00AE713F">
        <w:rPr>
          <w:sz w:val="22"/>
          <w:szCs w:val="22"/>
        </w:rPr>
        <w:t xml:space="preserve">   Факт управления Суровцевым В.В. транспортным средством при указанных в протоколе об административном правонарушении обстоятельствах подтверждается протоколом 82 ОТ № </w:t>
      </w:r>
      <w:r w:rsidRPr="00AE713F">
        <w:rPr>
          <w:rStyle w:val="cat-UserDefinedgrp-26rplc-32"/>
          <w:sz w:val="22"/>
          <w:szCs w:val="22"/>
        </w:rPr>
        <w:t>...номер</w:t>
      </w:r>
      <w:r w:rsidRPr="00AE713F">
        <w:rPr>
          <w:sz w:val="22"/>
          <w:szCs w:val="22"/>
        </w:rPr>
        <w:t xml:space="preserve"> от </w:t>
      </w:r>
      <w:r w:rsidRPr="00AE713F">
        <w:rPr>
          <w:rStyle w:val="cat-Dategrp-11rplc-33"/>
          <w:sz w:val="22"/>
          <w:szCs w:val="22"/>
        </w:rPr>
        <w:t>дата</w:t>
      </w:r>
      <w:r w:rsidRPr="00AE713F">
        <w:rPr>
          <w:sz w:val="22"/>
          <w:szCs w:val="22"/>
        </w:rPr>
        <w:t xml:space="preserve"> об отстранении от управления транспортным средством, Суровцев В.В., бы</w:t>
      </w:r>
      <w:r w:rsidRPr="00AE713F">
        <w:rPr>
          <w:sz w:val="22"/>
          <w:szCs w:val="22"/>
        </w:rPr>
        <w:t xml:space="preserve">л отстранен от управления транспортным средством, согласно которому Суровцев В.В. </w:t>
      </w:r>
      <w:r w:rsidRPr="00AE713F">
        <w:rPr>
          <w:rStyle w:val="cat-Dategrp-11rplc-36"/>
          <w:sz w:val="22"/>
          <w:szCs w:val="22"/>
        </w:rPr>
        <w:t>дата</w:t>
      </w:r>
      <w:r w:rsidRPr="00AE713F">
        <w:rPr>
          <w:sz w:val="22"/>
          <w:szCs w:val="22"/>
        </w:rPr>
        <w:t xml:space="preserve">, </w:t>
      </w:r>
      <w:r w:rsidRPr="00AE713F">
        <w:rPr>
          <w:sz w:val="22"/>
          <w:szCs w:val="22"/>
        </w:rPr>
        <w:t>в</w:t>
      </w:r>
      <w:r w:rsidRPr="00AE713F">
        <w:rPr>
          <w:sz w:val="22"/>
          <w:szCs w:val="22"/>
        </w:rPr>
        <w:t xml:space="preserve"> </w:t>
      </w:r>
      <w:r w:rsidRPr="00AE713F">
        <w:rPr>
          <w:rStyle w:val="cat-Timegrp-22rplc-37"/>
          <w:sz w:val="22"/>
          <w:szCs w:val="22"/>
        </w:rPr>
        <w:t>время</w:t>
      </w:r>
      <w:r w:rsidRPr="00AE713F">
        <w:rPr>
          <w:sz w:val="22"/>
          <w:szCs w:val="22"/>
        </w:rPr>
        <w:t xml:space="preserve">, в </w:t>
      </w:r>
      <w:r w:rsidRPr="00AE713F">
        <w:rPr>
          <w:rStyle w:val="cat-Addressgrp-5rplc-38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 по </w:t>
      </w:r>
      <w:r w:rsidRPr="00AE713F">
        <w:rPr>
          <w:rStyle w:val="cat-Addressgrp-8rplc-39"/>
          <w:sz w:val="22"/>
          <w:szCs w:val="22"/>
        </w:rPr>
        <w:t>адрес</w:t>
      </w:r>
      <w:r w:rsidRPr="00AE713F">
        <w:rPr>
          <w:sz w:val="22"/>
          <w:szCs w:val="22"/>
        </w:rPr>
        <w:t xml:space="preserve"> управлял транспортным средством, при наличии достаточных оснований полагать, что лицо, которое управляет транспортным средством, находится в с</w:t>
      </w:r>
      <w:r w:rsidRPr="00AE713F">
        <w:rPr>
          <w:sz w:val="22"/>
          <w:szCs w:val="22"/>
        </w:rPr>
        <w:t>остоянии опьянения, при наличии признаков опьянения (запах алкоголя изо рта, резкое изменение окраски кожных покровов лица) отстранен от управления транспортным средством до устранения причин отстранения (</w:t>
      </w:r>
      <w:r w:rsidRPr="00AE713F">
        <w:rPr>
          <w:sz w:val="22"/>
          <w:szCs w:val="22"/>
        </w:rPr>
        <w:t>л</w:t>
      </w:r>
      <w:r w:rsidRPr="00AE713F">
        <w:rPr>
          <w:sz w:val="22"/>
          <w:szCs w:val="22"/>
        </w:rPr>
        <w:t>.д. 2).</w:t>
      </w:r>
    </w:p>
    <w:p w:rsidR="009E0752" w:rsidRPr="00AE713F">
      <w:pPr>
        <w:ind w:firstLine="540"/>
        <w:jc w:val="both"/>
        <w:rPr>
          <w:sz w:val="22"/>
          <w:szCs w:val="22"/>
        </w:rPr>
      </w:pPr>
      <w:r w:rsidRPr="00AE713F">
        <w:rPr>
          <w:sz w:val="22"/>
          <w:szCs w:val="22"/>
        </w:rPr>
        <w:t>В судебном заседании установлено, что Суро</w:t>
      </w:r>
      <w:r w:rsidRPr="00AE713F">
        <w:rPr>
          <w:sz w:val="22"/>
          <w:szCs w:val="22"/>
        </w:rPr>
        <w:t xml:space="preserve">вцев В.В. водительского удостоверения не имеет, среди </w:t>
      </w:r>
      <w:r w:rsidRPr="00AE713F">
        <w:rPr>
          <w:sz w:val="22"/>
          <w:szCs w:val="22"/>
        </w:rPr>
        <w:t>лишенных</w:t>
      </w:r>
      <w:r w:rsidRPr="00AE713F">
        <w:rPr>
          <w:sz w:val="22"/>
          <w:szCs w:val="22"/>
        </w:rPr>
        <w:t xml:space="preserve"> права управления транспортными средствами не значиться.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</w:t>
      </w:r>
      <w:r w:rsidRPr="00AE713F">
        <w:rPr>
          <w:sz w:val="22"/>
          <w:szCs w:val="22"/>
        </w:rPr>
        <w:t>В силу части 1 статьи 13 Закона полиция для выполнения возложенных на нее обязанностей вправе останавливать транспортные средс</w:t>
      </w:r>
      <w:r w:rsidRPr="00AE713F">
        <w:rPr>
          <w:sz w:val="22"/>
          <w:szCs w:val="22"/>
        </w:rPr>
        <w:t>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</w:t>
      </w:r>
      <w:r w:rsidRPr="00AE713F">
        <w:rPr>
          <w:sz w:val="22"/>
          <w:szCs w:val="22"/>
        </w:rPr>
        <w:t>о полиса обязательного страхования гражданской ответственности владельца транспортного средства;</w:t>
      </w:r>
      <w:r w:rsidRPr="00AE713F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</w:t>
      </w:r>
      <w:r w:rsidRPr="00AE713F">
        <w:rPr>
          <w:sz w:val="22"/>
          <w:szCs w:val="22"/>
        </w:rPr>
        <w:t>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</w:t>
      </w:r>
      <w:r w:rsidRPr="00AE713F">
        <w:rPr>
          <w:sz w:val="22"/>
          <w:szCs w:val="22"/>
        </w:rPr>
        <w:t>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</w:t>
      </w:r>
      <w:r w:rsidRPr="00AE713F">
        <w:rPr>
          <w:sz w:val="22"/>
          <w:szCs w:val="22"/>
        </w:rPr>
        <w:t xml:space="preserve"> административном правонарушении, а также проводить освидетельствование указанных граждан на состояние опьянения в </w:t>
      </w:r>
      <w:r w:rsidRPr="00AE713F">
        <w:rPr>
          <w:sz w:val="22"/>
          <w:szCs w:val="22"/>
        </w:rPr>
        <w:t>порядке</w:t>
      </w:r>
      <w:r w:rsidRPr="00AE713F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</w:t>
      </w:r>
      <w:r w:rsidRPr="00AE713F">
        <w:rPr>
          <w:sz w:val="22"/>
          <w:szCs w:val="22"/>
        </w:rPr>
        <w:t>ми средствами в случаях и порядке, предусмотренных законодательством Российской Федерации (пункты 2, 8, 14, 20, 21).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>Об участии понятых в производстве по делу об административном правонарушении делается запись в протоколе (часть 3 статьи 25.7 Кодекса Росси</w:t>
      </w:r>
      <w:r w:rsidRPr="00AE713F">
        <w:rPr>
          <w:sz w:val="22"/>
          <w:szCs w:val="22"/>
        </w:rPr>
        <w:t>йской Федерации об административных правонарушениях).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</w:t>
      </w:r>
      <w:r w:rsidRPr="00AE713F">
        <w:rPr>
          <w:sz w:val="22"/>
          <w:szCs w:val="22"/>
        </w:rPr>
        <w:t xml:space="preserve">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</w:t>
      </w:r>
      <w:r w:rsidRPr="00AE713F">
        <w:rPr>
          <w:sz w:val="22"/>
          <w:szCs w:val="22"/>
        </w:rPr>
        <w:t xml:space="preserve">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>К материалам административного дела приложен видеодиск, в качестве доказательства, который был осмотрен в ходе судебного засе</w:t>
      </w:r>
      <w:r w:rsidRPr="00AE713F">
        <w:rPr>
          <w:sz w:val="22"/>
          <w:szCs w:val="22"/>
        </w:rPr>
        <w:t>дания. Вопросов, ходатайств и дополнений не поступило.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AE713F">
        <w:rPr>
          <w:sz w:val="22"/>
          <w:szCs w:val="22"/>
        </w:rPr>
        <w:t>ю и внимание, в болезненном или утомленном состоянии, ставящем под угрозу безопасность движения.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Требования данной нормы, с </w:t>
      </w:r>
      <w:r w:rsidRPr="00AE713F">
        <w:rPr>
          <w:sz w:val="22"/>
          <w:szCs w:val="22"/>
        </w:rPr>
        <w:t>учетом</w:t>
      </w:r>
      <w:r w:rsidRPr="00AE713F">
        <w:rPr>
          <w:sz w:val="22"/>
          <w:szCs w:val="22"/>
        </w:rPr>
        <w:t xml:space="preserve"> установленных по делу обстоятельств, Суровцевым В.В. не соблюдены.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</w:t>
      </w:r>
      <w:r w:rsidRPr="00AE713F">
        <w:rPr>
          <w:sz w:val="22"/>
          <w:szCs w:val="22"/>
        </w:rPr>
        <w:t>Доказательства по делу являются допустимы</w:t>
      </w:r>
      <w:r w:rsidRPr="00AE713F">
        <w:rPr>
          <w:sz w:val="22"/>
          <w:szCs w:val="22"/>
        </w:rPr>
        <w:t>ми и не противоречивыми.</w:t>
      </w:r>
      <w:r w:rsidRPr="00AE713F">
        <w:rPr>
          <w:sz w:val="22"/>
          <w:szCs w:val="22"/>
        </w:rPr>
        <w:tab/>
      </w:r>
    </w:p>
    <w:p w:rsidR="009E0752" w:rsidRPr="00AE713F">
      <w:pPr>
        <w:ind w:firstLine="426"/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Суровцевым В.В. освидетельствования на состояние опьянения на месте, а также в медицинском учреждении, </w:t>
      </w:r>
      <w:r w:rsidRPr="00AE713F">
        <w:rPr>
          <w:sz w:val="22"/>
          <w:szCs w:val="22"/>
        </w:rPr>
        <w:t>поскольку действия должностного лица по направлению Суровцева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AE713F">
        <w:rPr>
          <w:sz w:val="22"/>
          <w:szCs w:val="22"/>
        </w:rPr>
        <w:t xml:space="preserve"> </w:t>
      </w:r>
      <w:r w:rsidRPr="00AE713F">
        <w:rPr>
          <w:sz w:val="22"/>
          <w:szCs w:val="22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</w:t>
      </w:r>
      <w:r w:rsidRPr="00AE713F">
        <w:rPr>
          <w:sz w:val="22"/>
          <w:szCs w:val="22"/>
        </w:rPr>
        <w:t>8 года № 475.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AE713F">
        <w:rPr>
          <w:sz w:val="22"/>
          <w:szCs w:val="22"/>
        </w:rPr>
        <w:t xml:space="preserve">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AE713F">
          <w:rPr>
            <w:color w:val="0000EE"/>
            <w:sz w:val="22"/>
            <w:szCs w:val="22"/>
          </w:rPr>
          <w:t>Постановлени</w:t>
        </w:r>
      </w:hyperlink>
      <w:r w:rsidRPr="00AE713F">
        <w:rPr>
          <w:sz w:val="22"/>
          <w:szCs w:val="22"/>
        </w:rPr>
        <w:t>я</w:t>
      </w:r>
      <w:r w:rsidRPr="00AE713F">
        <w:rPr>
          <w:sz w:val="22"/>
          <w:szCs w:val="22"/>
        </w:rPr>
        <w:t xml:space="preserve"> Правительства </w:t>
      </w:r>
      <w:r w:rsidRPr="00AE713F">
        <w:rPr>
          <w:sz w:val="22"/>
          <w:szCs w:val="22"/>
        </w:rPr>
        <w:t xml:space="preserve"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</w:t>
      </w:r>
      <w:r w:rsidRPr="00AE713F">
        <w:rPr>
          <w:sz w:val="22"/>
          <w:szCs w:val="22"/>
        </w:rPr>
        <w:t>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</w:t>
      </w:r>
      <w:r w:rsidRPr="00AE713F">
        <w:rPr>
          <w:sz w:val="22"/>
          <w:szCs w:val="22"/>
        </w:rPr>
        <w:t>ате освидетельствования на состояние алкогольного опьянения.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 </w:t>
      </w:r>
      <w:r w:rsidRPr="00AE713F">
        <w:rPr>
          <w:sz w:val="22"/>
          <w:szCs w:val="22"/>
        </w:rPr>
        <w:t xml:space="preserve"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</w:t>
      </w:r>
      <w:r w:rsidRPr="00AE713F">
        <w:rPr>
          <w:sz w:val="22"/>
          <w:szCs w:val="22"/>
        </w:rPr>
        <w:t>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</w:t>
      </w:r>
      <w:r w:rsidRPr="00AE713F">
        <w:rPr>
          <w:sz w:val="22"/>
          <w:szCs w:val="22"/>
        </w:rPr>
        <w:t>лючением лиц, указанных в частях 1 и 1.1 статьи</w:t>
      </w:r>
      <w:r w:rsidRPr="00AE713F">
        <w:rPr>
          <w:sz w:val="22"/>
          <w:szCs w:val="22"/>
        </w:rPr>
        <w:t xml:space="preserve"> </w:t>
      </w:r>
      <w:r w:rsidRPr="00AE713F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</w:t>
      </w:r>
      <w:r w:rsidRPr="00AE713F">
        <w:rPr>
          <w:sz w:val="22"/>
          <w:szCs w:val="22"/>
        </w:rPr>
        <w:t>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</w:t>
      </w:r>
      <w:r w:rsidRPr="00AE713F">
        <w:rPr>
          <w:sz w:val="22"/>
          <w:szCs w:val="22"/>
        </w:rPr>
        <w:t xml:space="preserve"> </w:t>
      </w:r>
      <w:r w:rsidRPr="00AE713F">
        <w:rPr>
          <w:sz w:val="22"/>
          <w:szCs w:val="22"/>
        </w:rPr>
        <w:t>д</w:t>
      </w:r>
      <w:r w:rsidRPr="00AE713F">
        <w:rPr>
          <w:sz w:val="22"/>
          <w:szCs w:val="22"/>
        </w:rPr>
        <w:t>) поведение, не</w:t>
      </w:r>
      <w:r w:rsidRPr="00AE713F">
        <w:rPr>
          <w:sz w:val="22"/>
          <w:szCs w:val="22"/>
        </w:rPr>
        <w:t xml:space="preserve"> соответствующее обстановке.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</w:t>
      </w:r>
      <w:r w:rsidRPr="00AE713F">
        <w:rPr>
          <w:sz w:val="22"/>
          <w:szCs w:val="22"/>
        </w:rPr>
        <w:t>ь освидетельствование на состояние опьянения.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Суровцевым В.В. медицинского освидетельствования на состоя</w:t>
      </w:r>
      <w:r w:rsidRPr="00AE713F">
        <w:rPr>
          <w:sz w:val="22"/>
          <w:szCs w:val="22"/>
        </w:rPr>
        <w:t xml:space="preserve">ние опьянения, поскольку действия должностного лица по направлению Суровцева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</w:t>
      </w:r>
      <w:r w:rsidRPr="00AE713F">
        <w:rPr>
          <w:sz w:val="22"/>
          <w:szCs w:val="22"/>
        </w:rPr>
        <w:t>оформления его результатов, направления указанного лица на медицинское</w:t>
      </w:r>
      <w:r w:rsidRPr="00AE713F">
        <w:rPr>
          <w:sz w:val="22"/>
          <w:szCs w:val="22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</w:t>
      </w:r>
      <w:r w:rsidRPr="00AE713F">
        <w:rPr>
          <w:sz w:val="22"/>
          <w:szCs w:val="22"/>
        </w:rPr>
        <w:t xml:space="preserve"> от 26 июня 2008 года № 475.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 w:rsidRPr="00AE713F">
        <w:rPr>
          <w:sz w:val="22"/>
          <w:szCs w:val="22"/>
        </w:rPr>
        <w:t>ть освидетельствование на состояние опьянения.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 </w:t>
      </w:r>
      <w:r w:rsidRPr="00AE713F">
        <w:rPr>
          <w:sz w:val="22"/>
          <w:szCs w:val="22"/>
        </w:rPr>
        <w:t xml:space="preserve">При таких обстоятельствах в действиях Суровцева В.В. имеется состав правонарушения, предусмотренного ст. 12.26 ч.2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РФ, а именно невыполнение водителем транспортного средства, не имеющим права у</w:t>
      </w:r>
      <w:r w:rsidRPr="00AE713F">
        <w:rPr>
          <w:sz w:val="22"/>
          <w:szCs w:val="22"/>
        </w:rPr>
        <w:t>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Согласно </w:t>
      </w:r>
      <w:r w:rsidRPr="00AE713F">
        <w:rPr>
          <w:sz w:val="22"/>
          <w:szCs w:val="22"/>
        </w:rPr>
        <w:t xml:space="preserve">ст. 4.1 ч.2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Санкцией ст. 12.26 ч.2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</w:t>
      </w:r>
      <w:r w:rsidRPr="00AE713F">
        <w:rPr>
          <w:sz w:val="22"/>
          <w:szCs w:val="22"/>
        </w:rPr>
        <w:t xml:space="preserve">ься административный арест. 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Согласно ст. 3.9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</w:t>
      </w:r>
      <w:r w:rsidRPr="00AE713F">
        <w:rPr>
          <w:sz w:val="22"/>
          <w:szCs w:val="22"/>
        </w:rPr>
        <w:t>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</w:t>
      </w:r>
      <w:r w:rsidRPr="00AE713F">
        <w:rPr>
          <w:sz w:val="22"/>
          <w:szCs w:val="22"/>
        </w:rPr>
        <w:t xml:space="preserve"> дел, органов и учреждений у</w:t>
      </w:r>
      <w:r w:rsidRPr="00AE713F">
        <w:rPr>
          <w:sz w:val="22"/>
          <w:szCs w:val="22"/>
        </w:rPr>
        <w:t xml:space="preserve">головно-исполнительной системы, Государственной противопожарной службы, органов по </w:t>
      </w:r>
      <w:r w:rsidRPr="00AE713F">
        <w:rPr>
          <w:sz w:val="22"/>
          <w:szCs w:val="22"/>
        </w:rPr>
        <w:t>контролю за</w:t>
      </w:r>
      <w:r w:rsidRPr="00AE713F">
        <w:rPr>
          <w:sz w:val="22"/>
          <w:szCs w:val="22"/>
        </w:rPr>
        <w:t xml:space="preserve"> оборотом наркотических средств и психотропных веществ и таможенных органов.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</w:t>
      </w:r>
      <w:r w:rsidRPr="00AE713F">
        <w:rPr>
          <w:sz w:val="22"/>
          <w:szCs w:val="22"/>
        </w:rPr>
        <w:t>Принимая во внимание характер и обстоятельства совершенного административно</w:t>
      </w:r>
      <w:r w:rsidRPr="00AE713F">
        <w:rPr>
          <w:sz w:val="22"/>
          <w:szCs w:val="22"/>
        </w:rPr>
        <w:t>го правонарушения, учитывая данные о личности Суровцева В.В., раскаявшегося в содеянном, что суд признает обстоятельством, смягчающим административную ответственность, а также учитывая данные о личности Суровцева В.В., не имеющего инвалидности, к администр</w:t>
      </w:r>
      <w:r w:rsidRPr="00AE713F">
        <w:rPr>
          <w:sz w:val="22"/>
          <w:szCs w:val="22"/>
        </w:rPr>
        <w:t xml:space="preserve">ативной ответственности в течение года не привлекался, и других исключающих обстоятельств, согласно ст. 3.9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РФ, суд пришел к выводу о</w:t>
      </w:r>
      <w:r w:rsidRPr="00AE713F">
        <w:rPr>
          <w:sz w:val="22"/>
          <w:szCs w:val="22"/>
        </w:rPr>
        <w:t xml:space="preserve"> возможности назначить ему административное наказание в виде административного ареста в нижнем пределе санкции ст. 12.</w:t>
      </w:r>
      <w:r w:rsidRPr="00AE713F">
        <w:rPr>
          <w:sz w:val="22"/>
          <w:szCs w:val="22"/>
        </w:rPr>
        <w:t xml:space="preserve">26 ч.2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 xml:space="preserve">На основании </w:t>
      </w:r>
      <w:r w:rsidRPr="00AE713F">
        <w:rPr>
          <w:sz w:val="22"/>
          <w:szCs w:val="22"/>
        </w:rPr>
        <w:t>изложенного</w:t>
      </w:r>
      <w:r w:rsidRPr="00AE713F">
        <w:rPr>
          <w:sz w:val="22"/>
          <w:szCs w:val="22"/>
        </w:rPr>
        <w:t xml:space="preserve">, руководствуясь ст. ст. 29.9, 29.10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РФ, мировой судья</w:t>
      </w:r>
    </w:p>
    <w:p w:rsidR="009E0752" w:rsidRPr="00AE713F">
      <w:pPr>
        <w:jc w:val="both"/>
        <w:rPr>
          <w:sz w:val="22"/>
          <w:szCs w:val="22"/>
        </w:rPr>
      </w:pP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 xml:space="preserve">                                          ПОСТАНОВИЛ: </w:t>
      </w:r>
    </w:p>
    <w:p w:rsidR="009E0752" w:rsidRPr="00AE713F">
      <w:pPr>
        <w:jc w:val="both"/>
        <w:rPr>
          <w:sz w:val="22"/>
          <w:szCs w:val="22"/>
        </w:rPr>
      </w:pP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rStyle w:val="cat-FIOgrp-17rplc-54"/>
          <w:sz w:val="22"/>
          <w:szCs w:val="22"/>
        </w:rPr>
        <w:t>Суровцева В. В.</w:t>
      </w:r>
      <w:r w:rsidRPr="00AE713F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</w:t>
      </w:r>
      <w:r w:rsidRPr="00AE713F">
        <w:rPr>
          <w:sz w:val="22"/>
          <w:szCs w:val="22"/>
        </w:rPr>
        <w:t>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          Срок административного ареста исчислять с момента задержания</w:t>
      </w:r>
      <w:r w:rsidRPr="00AE713F">
        <w:rPr>
          <w:sz w:val="22"/>
          <w:szCs w:val="22"/>
        </w:rPr>
        <w:t xml:space="preserve"> Суровцева В.В.,  т.е. </w:t>
      </w:r>
      <w:r w:rsidRPr="00AE713F">
        <w:rPr>
          <w:sz w:val="22"/>
          <w:szCs w:val="22"/>
        </w:rPr>
        <w:t>с</w:t>
      </w:r>
      <w:r w:rsidRPr="00AE713F">
        <w:rPr>
          <w:sz w:val="22"/>
          <w:szCs w:val="22"/>
        </w:rPr>
        <w:t xml:space="preserve"> </w:t>
      </w:r>
      <w:r w:rsidRPr="00AE713F">
        <w:rPr>
          <w:rStyle w:val="cat-Dategrp-11rplc-56"/>
          <w:sz w:val="22"/>
          <w:szCs w:val="22"/>
        </w:rPr>
        <w:t>дата</w:t>
      </w:r>
      <w:r w:rsidRPr="00AE713F">
        <w:rPr>
          <w:sz w:val="22"/>
          <w:szCs w:val="22"/>
        </w:rPr>
        <w:t>.</w:t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 xml:space="preserve">В соответствии со ст. 32.8 </w:t>
      </w:r>
      <w:r w:rsidRPr="00AE713F">
        <w:rPr>
          <w:sz w:val="22"/>
          <w:szCs w:val="22"/>
        </w:rPr>
        <w:t>КоАП</w:t>
      </w:r>
      <w:r w:rsidRPr="00AE713F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AE713F">
        <w:rPr>
          <w:sz w:val="22"/>
          <w:szCs w:val="22"/>
        </w:rPr>
        <w:tab/>
      </w:r>
    </w:p>
    <w:p w:rsidR="009E0752" w:rsidRPr="00AE713F">
      <w:pPr>
        <w:ind w:firstLine="708"/>
        <w:jc w:val="both"/>
        <w:rPr>
          <w:sz w:val="22"/>
          <w:szCs w:val="22"/>
        </w:rPr>
      </w:pPr>
      <w:r w:rsidRPr="00AE713F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</w:t>
      </w:r>
      <w:r w:rsidRPr="00AE713F">
        <w:rPr>
          <w:sz w:val="22"/>
          <w:szCs w:val="22"/>
        </w:rPr>
        <w:t>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9E0752" w:rsidRPr="00AE713F">
      <w:pPr>
        <w:jc w:val="both"/>
        <w:rPr>
          <w:sz w:val="22"/>
          <w:szCs w:val="22"/>
        </w:rPr>
      </w:pPr>
    </w:p>
    <w:p w:rsidR="009E0752" w:rsidRPr="00AE713F">
      <w:pPr>
        <w:jc w:val="both"/>
        <w:rPr>
          <w:sz w:val="22"/>
          <w:szCs w:val="22"/>
        </w:rPr>
      </w:pP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>Мировой судья</w:t>
      </w:r>
      <w:r w:rsidRPr="00AE713F">
        <w:rPr>
          <w:sz w:val="22"/>
          <w:szCs w:val="22"/>
        </w:rPr>
        <w:tab/>
      </w:r>
      <w:r w:rsidR="00AE713F">
        <w:rPr>
          <w:sz w:val="22"/>
          <w:szCs w:val="22"/>
        </w:rPr>
        <w:t>/подпись/</w:t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</w:r>
      <w:r w:rsidRPr="00AE713F">
        <w:rPr>
          <w:sz w:val="22"/>
          <w:szCs w:val="22"/>
        </w:rPr>
        <w:tab/>
        <w:t xml:space="preserve">                    </w:t>
      </w:r>
      <w:r w:rsidRPr="00AE713F">
        <w:rPr>
          <w:sz w:val="22"/>
          <w:szCs w:val="22"/>
        </w:rPr>
        <w:t xml:space="preserve">         Тайганская Т.В.</w:t>
      </w:r>
    </w:p>
    <w:p w:rsidR="009E0752" w:rsidRPr="00AE713F">
      <w:pPr>
        <w:jc w:val="both"/>
        <w:rPr>
          <w:sz w:val="22"/>
          <w:szCs w:val="22"/>
        </w:rPr>
      </w:pPr>
    </w:p>
    <w:sectPr w:rsidSect="009E075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5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E713F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E0752"/>
    <w:rsid w:val="009E0752"/>
    <w:rsid w:val="00A2346B"/>
    <w:rsid w:val="00AE7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  <w:rsid w:val="009E0752"/>
  </w:style>
  <w:style w:type="character" w:customStyle="1" w:styleId="cat-PassportDatagrp-20rplc-7">
    <w:name w:val="cat-PassportData grp-20 rplc-7"/>
    <w:basedOn w:val="DefaultParagraphFont"/>
    <w:rsid w:val="009E0752"/>
  </w:style>
  <w:style w:type="character" w:customStyle="1" w:styleId="cat-Addressgrp-3rplc-8">
    <w:name w:val="cat-Address grp-3 rplc-8"/>
    <w:basedOn w:val="DefaultParagraphFont"/>
    <w:rsid w:val="009E0752"/>
  </w:style>
  <w:style w:type="character" w:customStyle="1" w:styleId="cat-Addressgrp-4rplc-9">
    <w:name w:val="cat-Address grp-4 rplc-9"/>
    <w:basedOn w:val="DefaultParagraphFont"/>
    <w:rsid w:val="009E0752"/>
  </w:style>
  <w:style w:type="character" w:customStyle="1" w:styleId="cat-Dategrp-11rplc-11">
    <w:name w:val="cat-Date grp-11 rplc-11"/>
    <w:basedOn w:val="DefaultParagraphFont"/>
    <w:rsid w:val="009E0752"/>
  </w:style>
  <w:style w:type="character" w:customStyle="1" w:styleId="cat-Timegrp-21rplc-12">
    <w:name w:val="cat-Time grp-21 rplc-12"/>
    <w:basedOn w:val="DefaultParagraphFont"/>
    <w:rsid w:val="009E0752"/>
  </w:style>
  <w:style w:type="character" w:customStyle="1" w:styleId="cat-Addressgrp-5rplc-13">
    <w:name w:val="cat-Address grp-5 rplc-13"/>
    <w:basedOn w:val="DefaultParagraphFont"/>
    <w:rsid w:val="009E0752"/>
  </w:style>
  <w:style w:type="character" w:customStyle="1" w:styleId="cat-Addressgrp-6rplc-14">
    <w:name w:val="cat-Address grp-6 rplc-14"/>
    <w:basedOn w:val="DefaultParagraphFont"/>
    <w:rsid w:val="009E0752"/>
  </w:style>
  <w:style w:type="character" w:customStyle="1" w:styleId="cat-UserDefinedgrp-24rplc-15">
    <w:name w:val="cat-UserDefined grp-24 rplc-15"/>
    <w:basedOn w:val="DefaultParagraphFont"/>
    <w:rsid w:val="009E0752"/>
  </w:style>
  <w:style w:type="character" w:customStyle="1" w:styleId="cat-Addressgrp-7rplc-17">
    <w:name w:val="cat-Address grp-7 rplc-17"/>
    <w:basedOn w:val="DefaultParagraphFont"/>
    <w:rsid w:val="009E0752"/>
  </w:style>
  <w:style w:type="character" w:customStyle="1" w:styleId="cat-UserDefinedgrp-25rplc-19">
    <w:name w:val="cat-UserDefined grp-25 rplc-19"/>
    <w:basedOn w:val="DefaultParagraphFont"/>
    <w:rsid w:val="009E0752"/>
  </w:style>
  <w:style w:type="character" w:customStyle="1" w:styleId="cat-Dategrp-11rplc-21">
    <w:name w:val="cat-Date grp-11 rplc-21"/>
    <w:basedOn w:val="DefaultParagraphFont"/>
    <w:rsid w:val="009E0752"/>
  </w:style>
  <w:style w:type="character" w:customStyle="1" w:styleId="cat-Dategrp-11rplc-23">
    <w:name w:val="cat-Date grp-11 rplc-23"/>
    <w:basedOn w:val="DefaultParagraphFont"/>
    <w:rsid w:val="009E0752"/>
  </w:style>
  <w:style w:type="character" w:customStyle="1" w:styleId="cat-Timegrp-21rplc-24">
    <w:name w:val="cat-Time grp-21 rplc-24"/>
    <w:basedOn w:val="DefaultParagraphFont"/>
    <w:rsid w:val="009E0752"/>
  </w:style>
  <w:style w:type="character" w:customStyle="1" w:styleId="cat-Addressgrp-5rplc-25">
    <w:name w:val="cat-Address grp-5 rplc-25"/>
    <w:basedOn w:val="DefaultParagraphFont"/>
    <w:rsid w:val="009E0752"/>
  </w:style>
  <w:style w:type="character" w:customStyle="1" w:styleId="cat-Addressgrp-6rplc-26">
    <w:name w:val="cat-Address grp-6 rplc-26"/>
    <w:basedOn w:val="DefaultParagraphFont"/>
    <w:rsid w:val="009E0752"/>
  </w:style>
  <w:style w:type="character" w:customStyle="1" w:styleId="cat-UserDefinedgrp-24rplc-27">
    <w:name w:val="cat-UserDefined grp-24 rplc-27"/>
    <w:basedOn w:val="DefaultParagraphFont"/>
    <w:rsid w:val="009E0752"/>
  </w:style>
  <w:style w:type="character" w:customStyle="1" w:styleId="cat-Dategrp-11rplc-28">
    <w:name w:val="cat-Date grp-11 rplc-28"/>
    <w:basedOn w:val="DefaultParagraphFont"/>
    <w:rsid w:val="009E0752"/>
  </w:style>
  <w:style w:type="character" w:customStyle="1" w:styleId="cat-UserDefinedgrp-26rplc-32">
    <w:name w:val="cat-UserDefined grp-26 rplc-32"/>
    <w:basedOn w:val="DefaultParagraphFont"/>
    <w:rsid w:val="009E0752"/>
  </w:style>
  <w:style w:type="character" w:customStyle="1" w:styleId="cat-Dategrp-11rplc-33">
    <w:name w:val="cat-Date grp-11 rplc-33"/>
    <w:basedOn w:val="DefaultParagraphFont"/>
    <w:rsid w:val="009E0752"/>
  </w:style>
  <w:style w:type="character" w:customStyle="1" w:styleId="cat-Dategrp-11rplc-36">
    <w:name w:val="cat-Date grp-11 rplc-36"/>
    <w:basedOn w:val="DefaultParagraphFont"/>
    <w:rsid w:val="009E0752"/>
  </w:style>
  <w:style w:type="character" w:customStyle="1" w:styleId="cat-Timegrp-22rplc-37">
    <w:name w:val="cat-Time grp-22 rplc-37"/>
    <w:basedOn w:val="DefaultParagraphFont"/>
    <w:rsid w:val="009E0752"/>
  </w:style>
  <w:style w:type="character" w:customStyle="1" w:styleId="cat-Addressgrp-5rplc-38">
    <w:name w:val="cat-Address grp-5 rplc-38"/>
    <w:basedOn w:val="DefaultParagraphFont"/>
    <w:rsid w:val="009E0752"/>
  </w:style>
  <w:style w:type="character" w:customStyle="1" w:styleId="cat-Addressgrp-8rplc-39">
    <w:name w:val="cat-Address grp-8 rplc-39"/>
    <w:basedOn w:val="DefaultParagraphFont"/>
    <w:rsid w:val="009E0752"/>
  </w:style>
  <w:style w:type="character" w:customStyle="1" w:styleId="cat-FIOgrp-17rplc-54">
    <w:name w:val="cat-FIO grp-17 rplc-54"/>
    <w:basedOn w:val="DefaultParagraphFont"/>
    <w:rsid w:val="009E0752"/>
  </w:style>
  <w:style w:type="character" w:customStyle="1" w:styleId="cat-Dategrp-11rplc-56">
    <w:name w:val="cat-Date grp-11 rplc-56"/>
    <w:basedOn w:val="DefaultParagraphFont"/>
    <w:rsid w:val="009E07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