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363</w:t>
      </w:r>
      <w:r>
        <w:rPr>
          <w:b w:val="0"/>
          <w:bCs w:val="0"/>
          <w:i w:val="0"/>
          <w:sz w:val="28"/>
          <w:szCs w:val="28"/>
        </w:rPr>
        <w:t>/20</w:t>
      </w:r>
      <w:r>
        <w:rPr>
          <w:b w:val="0"/>
          <w:bCs w:val="0"/>
          <w:i w:val="0"/>
          <w:sz w:val="28"/>
          <w:szCs w:val="28"/>
        </w:rPr>
        <w:t>21</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4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2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3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Медведева </w:t>
      </w:r>
      <w:r>
        <w:rPr>
          <w:rStyle w:val="cat-UserDefinedgrp-37rplc-7"/>
          <w:rFonts w:ascii="Times New Roman" w:eastAsia="Times New Roman" w:hAnsi="Times New Roman" w:cs="Times New Roman"/>
          <w:b/>
          <w:bCs/>
          <w:sz w:val="28"/>
          <w:szCs w:val="28"/>
        </w:rPr>
        <w:t>В.В.</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9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женатого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адресу: </w:t>
      </w:r>
      <w:r>
        <w:rPr>
          <w:rStyle w:val="cat-Addressgrp-4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5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6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мопедом </w:t>
      </w:r>
      <w:r>
        <w:rPr>
          <w:rStyle w:val="cat-CarMakeModelgrp-32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Дио</w:t>
      </w:r>
      <w:r>
        <w:rPr>
          <w:rFonts w:ascii="Times New Roman" w:eastAsia="Times New Roman" w:hAnsi="Times New Roman" w:cs="Times New Roman"/>
          <w:sz w:val="28"/>
          <w:szCs w:val="28"/>
        </w:rPr>
        <w:t>, без государственного регистрационного знака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действия не содержат уголовно наказуемого деяния, </w:t>
      </w:r>
      <w:r>
        <w:rPr>
          <w:rFonts w:ascii="Times New Roman" w:eastAsia="Times New Roman" w:hAnsi="Times New Roman" w:cs="Times New Roman"/>
          <w:sz w:val="28"/>
          <w:szCs w:val="28"/>
        </w:rPr>
        <w:t>за что предусмотрена административная ответственность 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ч.1</w:t>
      </w:r>
      <w:r>
        <w:rPr>
          <w:rFonts w:ascii="Times New Roman" w:eastAsia="Times New Roman" w:hAnsi="Times New Roman" w:cs="Times New Roman"/>
          <w:sz w:val="28"/>
          <w:szCs w:val="28"/>
        </w:rPr>
        <w:t xml:space="preserve">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5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которые он не оспаривал,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раскаивается, ранее не привлекался к административной ответственности. Просил строго не наказывать.</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5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129094</w:t>
      </w:r>
      <w:r>
        <w:rPr>
          <w:rFonts w:ascii="Times New Roman" w:eastAsia="Times New Roman" w:hAnsi="Times New Roman" w:cs="Times New Roman"/>
          <w:sz w:val="28"/>
          <w:szCs w:val="28"/>
        </w:rPr>
        <w:t xml:space="preserve"> от </w:t>
      </w:r>
      <w:r>
        <w:rPr>
          <w:rStyle w:val="cat-Dategrp-16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3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5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5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6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мопедом </w:t>
      </w:r>
      <w:r>
        <w:rPr>
          <w:rStyle w:val="cat-CarMakeModelgrp-32rplc-2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Дио</w:t>
      </w:r>
      <w:r>
        <w:rPr>
          <w:rFonts w:ascii="Times New Roman" w:eastAsia="Times New Roman" w:hAnsi="Times New Roman" w:cs="Times New Roman"/>
          <w:sz w:val="28"/>
          <w:szCs w:val="28"/>
        </w:rPr>
        <w:t>, без государственного регистрационного знака,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данные 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7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5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028</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51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6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5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3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6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 xml:space="preserve">мопедом </w:t>
      </w:r>
      <w:r>
        <w:rPr>
          <w:rStyle w:val="cat-CarMakeModelgrp-32rplc-3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Дио</w:t>
      </w:r>
      <w:r>
        <w:rPr>
          <w:rFonts w:ascii="Times New Roman" w:eastAsia="Times New Roman" w:hAnsi="Times New Roman" w:cs="Times New Roman"/>
          <w:sz w:val="28"/>
          <w:szCs w:val="28"/>
        </w:rPr>
        <w:t>, 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6134</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 xml:space="preserve"> от </w:t>
      </w:r>
      <w:r>
        <w:rPr>
          <w:rStyle w:val="cat-Dategrp-16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3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3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резкое изменение кожных покровов лица, 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объяснения</w:t>
      </w:r>
      <w:r>
        <w:rPr>
          <w:rFonts w:ascii="Times New Roman" w:eastAsia="Times New Roman" w:hAnsi="Times New Roman" w:cs="Times New Roman"/>
          <w:sz w:val="28"/>
          <w:szCs w:val="28"/>
        </w:rPr>
        <w:t xml:space="preserve"> </w:t>
      </w:r>
      <w:r>
        <w:rPr>
          <w:rStyle w:val="cat-FIOgrp-23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6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он не оспаривал обстоятельства дела и вину признал полностью.</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w:t>
      </w:r>
      <w:r>
        <w:rPr>
          <w:rFonts w:ascii="Times New Roman" w:eastAsia="Times New Roman" w:hAnsi="Times New Roman" w:cs="Times New Roman"/>
          <w:sz w:val="28"/>
          <w:szCs w:val="28"/>
        </w:rPr>
        <w:t>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5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8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w:t>
      </w:r>
      <w:r>
        <w:rPr>
          <w:rFonts w:ascii="Times New Roman" w:eastAsia="Times New Roman" w:hAnsi="Times New Roman" w:cs="Times New Roman"/>
          <w:sz w:val="28"/>
          <w:szCs w:val="28"/>
        </w:rPr>
        <w:t>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5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3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9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9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20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1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3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5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3rplc-50"/>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Медведева </w:t>
      </w:r>
      <w:r>
        <w:rPr>
          <w:rStyle w:val="cat-UserDefinedgrp-37rplc-52"/>
          <w:rFonts w:ascii="Times New Roman" w:eastAsia="Times New Roman" w:hAnsi="Times New Roman" w:cs="Times New Roman"/>
          <w:sz w:val="28"/>
          <w:szCs w:val="28"/>
        </w:rPr>
        <w:t>В.В.</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7rplc-5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ИНН </w:t>
      </w:r>
      <w:r>
        <w:rPr>
          <w:rStyle w:val="cat-PhoneNumbergrp-33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4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Style w:val="cat-UserDefinedgrp-38rplc-5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КБК </w:t>
      </w:r>
      <w:r>
        <w:rPr>
          <w:rStyle w:val="cat-UserDefinedgrp-40rplc-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БИК </w:t>
      </w:r>
      <w:r>
        <w:rPr>
          <w:rStyle w:val="cat-PhoneNumbergrp-35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6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Style w:val="cat-UserDefinedgrp-39rplc-6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назначение платежа – административный штраф), адрес местонахождения ОГИБДД МВД России по </w:t>
      </w:r>
      <w:r>
        <w:rPr>
          <w:rStyle w:val="cat-Addressgrp-7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0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w:t>
      </w:r>
      <w:r>
        <w:rPr>
          <w:rFonts w:ascii="Times New Roman" w:eastAsia="Times New Roman" w:hAnsi="Times New Roman" w:cs="Times New Roman"/>
          <w:sz w:val="28"/>
          <w:szCs w:val="28"/>
        </w:rPr>
        <w:t xml:space="preserve">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8rplc-6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9"/>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1rplc-70"/>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2rplc-71"/>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3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2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6rplc-76"/>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4rplc-0">
    <w:name w:val="cat-Date grp-14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2rplc-3">
    <w:name w:val="cat-FIO grp-22 rplc-3"/>
    <w:basedOn w:val="DefaultParagraphFont"/>
  </w:style>
  <w:style w:type="character" w:customStyle="1" w:styleId="cat-FIOgrp-23rplc-4">
    <w:name w:val="cat-FIO grp-23 rplc-4"/>
    <w:basedOn w:val="DefaultParagraphFont"/>
  </w:style>
  <w:style w:type="character" w:customStyle="1" w:styleId="cat-Addressgrp-2rplc-5">
    <w:name w:val="cat-Address grp-2 rplc-5"/>
    <w:basedOn w:val="DefaultParagraphFont"/>
  </w:style>
  <w:style w:type="character" w:customStyle="1" w:styleId="cat-UserDefinedgrp-37rplc-7">
    <w:name w:val="cat-UserDefined grp-37 rplc-7"/>
    <w:basedOn w:val="DefaultParagraphFont"/>
  </w:style>
  <w:style w:type="character" w:customStyle="1" w:styleId="cat-PassportDatagrp-29rplc-8">
    <w:name w:val="cat-PassportData grp-29 rplc-8"/>
    <w:basedOn w:val="DefaultParagraphFont"/>
  </w:style>
  <w:style w:type="character" w:customStyle="1" w:styleId="cat-Addressgrp-3rplc-9">
    <w:name w:val="cat-Address grp-3 rplc-9"/>
    <w:basedOn w:val="DefaultParagraphFont"/>
  </w:style>
  <w:style w:type="character" w:customStyle="1" w:styleId="cat-Addressgrp-4rplc-10">
    <w:name w:val="cat-Address grp-4 rplc-10"/>
    <w:basedOn w:val="DefaultParagraphFont"/>
  </w:style>
  <w:style w:type="character" w:customStyle="1" w:styleId="cat-FIOgrp-25rplc-11">
    <w:name w:val="cat-FIO grp-25 rplc-11"/>
    <w:basedOn w:val="DefaultParagraphFont"/>
  </w:style>
  <w:style w:type="character" w:customStyle="1" w:styleId="cat-Dategrp-15rplc-12">
    <w:name w:val="cat-Date grp-15 rplc-12"/>
    <w:basedOn w:val="DefaultParagraphFont"/>
  </w:style>
  <w:style w:type="character" w:customStyle="1" w:styleId="cat-Timegrp-30rplc-13">
    <w:name w:val="cat-Time grp-30 rplc-13"/>
    <w:basedOn w:val="DefaultParagraphFont"/>
  </w:style>
  <w:style w:type="character" w:customStyle="1" w:styleId="cat-Addressgrp-5rplc-14">
    <w:name w:val="cat-Address grp-5 rplc-14"/>
    <w:basedOn w:val="DefaultParagraphFont"/>
  </w:style>
  <w:style w:type="character" w:customStyle="1" w:styleId="cat-Addressgrp-6rplc-15">
    <w:name w:val="cat-Address grp-6 rplc-15"/>
    <w:basedOn w:val="DefaultParagraphFont"/>
  </w:style>
  <w:style w:type="character" w:customStyle="1" w:styleId="cat-CarMakeModelgrp-32rplc-16">
    <w:name w:val="cat-CarMakeModel grp-32 rplc-16"/>
    <w:basedOn w:val="DefaultParagraphFont"/>
  </w:style>
  <w:style w:type="character" w:customStyle="1" w:styleId="cat-FIOgrp-25rplc-17">
    <w:name w:val="cat-FIO grp-25 rplc-17"/>
    <w:basedOn w:val="DefaultParagraphFont"/>
  </w:style>
  <w:style w:type="character" w:customStyle="1" w:styleId="cat-FIOgrp-25rplc-18">
    <w:name w:val="cat-FIO grp-25 rplc-18"/>
    <w:basedOn w:val="DefaultParagraphFont"/>
  </w:style>
  <w:style w:type="character" w:customStyle="1" w:styleId="cat-Dategrp-16rplc-19">
    <w:name w:val="cat-Date grp-16 rplc-19"/>
    <w:basedOn w:val="DefaultParagraphFont"/>
  </w:style>
  <w:style w:type="character" w:customStyle="1" w:styleId="cat-FIOgrp-23rplc-20">
    <w:name w:val="cat-FIO grp-23 rplc-20"/>
    <w:basedOn w:val="DefaultParagraphFont"/>
  </w:style>
  <w:style w:type="character" w:customStyle="1" w:styleId="cat-Dategrp-15rplc-21">
    <w:name w:val="cat-Date grp-15 rplc-21"/>
    <w:basedOn w:val="DefaultParagraphFont"/>
  </w:style>
  <w:style w:type="character" w:customStyle="1" w:styleId="cat-Timegrp-30rplc-22">
    <w:name w:val="cat-Time grp-30 rplc-22"/>
    <w:basedOn w:val="DefaultParagraphFont"/>
  </w:style>
  <w:style w:type="character" w:customStyle="1" w:styleId="cat-Addressgrp-5rplc-23">
    <w:name w:val="cat-Address grp-5 rplc-23"/>
    <w:basedOn w:val="DefaultParagraphFont"/>
  </w:style>
  <w:style w:type="character" w:customStyle="1" w:styleId="cat-Addressgrp-6rplc-24">
    <w:name w:val="cat-Address grp-6 rplc-24"/>
    <w:basedOn w:val="DefaultParagraphFont"/>
  </w:style>
  <w:style w:type="character" w:customStyle="1" w:styleId="cat-CarMakeModelgrp-32rplc-25">
    <w:name w:val="cat-CarMakeModel grp-32 rplc-25"/>
    <w:basedOn w:val="DefaultParagraphFont"/>
  </w:style>
  <w:style w:type="character" w:customStyle="1" w:styleId="cat-Dategrp-17rplc-26">
    <w:name w:val="cat-Date grp-17 rplc-26"/>
    <w:basedOn w:val="DefaultParagraphFont"/>
  </w:style>
  <w:style w:type="character" w:customStyle="1" w:styleId="cat-FIOgrp-25rplc-27">
    <w:name w:val="cat-FIO grp-25 rplc-27"/>
    <w:basedOn w:val="DefaultParagraphFont"/>
  </w:style>
  <w:style w:type="character" w:customStyle="1" w:styleId="cat-Dategrp-16rplc-28">
    <w:name w:val="cat-Date grp-16 rplc-28"/>
    <w:basedOn w:val="DefaultParagraphFont"/>
  </w:style>
  <w:style w:type="character" w:customStyle="1" w:styleId="cat-FIOgrp-25rplc-29">
    <w:name w:val="cat-FIO grp-25 rplc-29"/>
    <w:basedOn w:val="DefaultParagraphFont"/>
  </w:style>
  <w:style w:type="character" w:customStyle="1" w:styleId="cat-Dategrp-15rplc-30">
    <w:name w:val="cat-Date grp-15 rplc-30"/>
    <w:basedOn w:val="DefaultParagraphFont"/>
  </w:style>
  <w:style w:type="character" w:customStyle="1" w:styleId="cat-Timegrp-31rplc-31">
    <w:name w:val="cat-Time grp-31 rplc-31"/>
    <w:basedOn w:val="DefaultParagraphFont"/>
  </w:style>
  <w:style w:type="character" w:customStyle="1" w:styleId="cat-Addressgrp-5rplc-32">
    <w:name w:val="cat-Address grp-5 rplc-32"/>
    <w:basedOn w:val="DefaultParagraphFont"/>
  </w:style>
  <w:style w:type="character" w:customStyle="1" w:styleId="cat-Addressgrp-6rplc-33">
    <w:name w:val="cat-Address grp-6 rplc-33"/>
    <w:basedOn w:val="DefaultParagraphFont"/>
  </w:style>
  <w:style w:type="character" w:customStyle="1" w:styleId="cat-CarMakeModelgrp-32rplc-34">
    <w:name w:val="cat-CarMakeModel grp-32 rplc-34"/>
    <w:basedOn w:val="DefaultParagraphFont"/>
  </w:style>
  <w:style w:type="character" w:customStyle="1" w:styleId="cat-Dategrp-16rplc-35">
    <w:name w:val="cat-Date grp-16 rplc-35"/>
    <w:basedOn w:val="DefaultParagraphFont"/>
  </w:style>
  <w:style w:type="character" w:customStyle="1" w:styleId="cat-FIOgrp-23rplc-36">
    <w:name w:val="cat-FIO grp-23 rplc-36"/>
    <w:basedOn w:val="DefaultParagraphFont"/>
  </w:style>
  <w:style w:type="character" w:customStyle="1" w:styleId="cat-FIOgrp-23rplc-37">
    <w:name w:val="cat-FIO grp-23 rplc-37"/>
    <w:basedOn w:val="DefaultParagraphFont"/>
  </w:style>
  <w:style w:type="character" w:customStyle="1" w:styleId="cat-FIOgrp-23rplc-38">
    <w:name w:val="cat-FIO grp-23 rplc-38"/>
    <w:basedOn w:val="DefaultParagraphFont"/>
  </w:style>
  <w:style w:type="character" w:customStyle="1" w:styleId="cat-Dategrp-16rplc-39">
    <w:name w:val="cat-Date grp-16 rplc-39"/>
    <w:basedOn w:val="DefaultParagraphFont"/>
  </w:style>
  <w:style w:type="character" w:customStyle="1" w:styleId="cat-FIOgrp-25rplc-40">
    <w:name w:val="cat-FIO grp-25 rplc-40"/>
    <w:basedOn w:val="DefaultParagraphFont"/>
  </w:style>
  <w:style w:type="character" w:customStyle="1" w:styleId="cat-Dategrp-18rplc-41">
    <w:name w:val="cat-Date grp-18 rplc-41"/>
    <w:basedOn w:val="DefaultParagraphFont"/>
  </w:style>
  <w:style w:type="character" w:customStyle="1" w:styleId="cat-FIOgrp-25rplc-42">
    <w:name w:val="cat-FIO grp-25 rplc-42"/>
    <w:basedOn w:val="DefaultParagraphFont"/>
  </w:style>
  <w:style w:type="character" w:customStyle="1" w:styleId="cat-FIOgrp-23rplc-43">
    <w:name w:val="cat-FIO grp-23 rplc-43"/>
    <w:basedOn w:val="DefaultParagraphFont"/>
  </w:style>
  <w:style w:type="character" w:customStyle="1" w:styleId="cat-Dategrp-19rplc-44">
    <w:name w:val="cat-Date grp-19 rplc-44"/>
    <w:basedOn w:val="DefaultParagraphFont"/>
  </w:style>
  <w:style w:type="character" w:customStyle="1" w:styleId="cat-Dategrp-19rplc-45">
    <w:name w:val="cat-Date grp-19 rplc-45"/>
    <w:basedOn w:val="DefaultParagraphFont"/>
  </w:style>
  <w:style w:type="character" w:customStyle="1" w:styleId="cat-Dategrp-20rplc-46">
    <w:name w:val="cat-Date grp-20 rplc-46"/>
    <w:basedOn w:val="DefaultParagraphFont"/>
  </w:style>
  <w:style w:type="character" w:customStyle="1" w:styleId="cat-Dategrp-21rplc-47">
    <w:name w:val="cat-Date grp-21 rplc-47"/>
    <w:basedOn w:val="DefaultParagraphFont"/>
  </w:style>
  <w:style w:type="character" w:customStyle="1" w:styleId="cat-FIOgrp-23rplc-48">
    <w:name w:val="cat-FIO grp-23 rplc-48"/>
    <w:basedOn w:val="DefaultParagraphFont"/>
  </w:style>
  <w:style w:type="character" w:customStyle="1" w:styleId="cat-FIOgrp-25rplc-49">
    <w:name w:val="cat-FIO grp-25 rplc-49"/>
    <w:basedOn w:val="DefaultParagraphFont"/>
  </w:style>
  <w:style w:type="character" w:customStyle="1" w:styleId="cat-FIOgrp-23rplc-50">
    <w:name w:val="cat-FIO grp-23 rplc-50"/>
    <w:basedOn w:val="DefaultParagraphFont"/>
  </w:style>
  <w:style w:type="character" w:customStyle="1" w:styleId="cat-UserDefinedgrp-37rplc-52">
    <w:name w:val="cat-UserDefined grp-37 rplc-52"/>
    <w:basedOn w:val="DefaultParagraphFont"/>
  </w:style>
  <w:style w:type="character" w:customStyle="1" w:styleId="cat-Sumgrp-27rplc-53">
    <w:name w:val="cat-Sum grp-27 rplc-53"/>
    <w:basedOn w:val="DefaultParagraphFont"/>
  </w:style>
  <w:style w:type="character" w:customStyle="1" w:styleId="cat-Addressgrp-1rplc-54">
    <w:name w:val="cat-Address grp-1 rplc-54"/>
    <w:basedOn w:val="DefaultParagraphFont"/>
  </w:style>
  <w:style w:type="character" w:customStyle="1" w:styleId="cat-Addressgrp-2rplc-55">
    <w:name w:val="cat-Address grp-2 rplc-55"/>
    <w:basedOn w:val="DefaultParagraphFont"/>
  </w:style>
  <w:style w:type="character" w:customStyle="1" w:styleId="cat-PhoneNumbergrp-33rplc-56">
    <w:name w:val="cat-PhoneNumber grp-33 rplc-56"/>
    <w:basedOn w:val="DefaultParagraphFont"/>
  </w:style>
  <w:style w:type="character" w:customStyle="1" w:styleId="cat-PhoneNumbergrp-34rplc-57">
    <w:name w:val="cat-PhoneNumber grp-34 rplc-57"/>
    <w:basedOn w:val="DefaultParagraphFont"/>
  </w:style>
  <w:style w:type="character" w:customStyle="1" w:styleId="cat-UserDefinedgrp-38rplc-58">
    <w:name w:val="cat-UserDefined grp-38 rplc-58"/>
    <w:basedOn w:val="DefaultParagraphFont"/>
  </w:style>
  <w:style w:type="character" w:customStyle="1" w:styleId="cat-UserDefinedgrp-40rplc-59">
    <w:name w:val="cat-UserDefined grp-40 rplc-59"/>
    <w:basedOn w:val="DefaultParagraphFont"/>
  </w:style>
  <w:style w:type="character" w:customStyle="1" w:styleId="cat-PhoneNumbergrp-35rplc-60">
    <w:name w:val="cat-PhoneNumber grp-35 rplc-60"/>
    <w:basedOn w:val="DefaultParagraphFont"/>
  </w:style>
  <w:style w:type="character" w:customStyle="1" w:styleId="cat-PhoneNumbergrp-36rplc-61">
    <w:name w:val="cat-PhoneNumber grp-36 rplc-61"/>
    <w:basedOn w:val="DefaultParagraphFont"/>
  </w:style>
  <w:style w:type="character" w:customStyle="1" w:styleId="cat-UserDefinedgrp-39rplc-62">
    <w:name w:val="cat-UserDefined grp-39 rplc-62"/>
    <w:basedOn w:val="DefaultParagraphFont"/>
  </w:style>
  <w:style w:type="character" w:customStyle="1" w:styleId="cat-Addressgrp-7rplc-63">
    <w:name w:val="cat-Address grp-7 rplc-63"/>
    <w:basedOn w:val="DefaultParagraphFont"/>
  </w:style>
  <w:style w:type="character" w:customStyle="1" w:styleId="cat-Addressgrp-8rplc-64">
    <w:name w:val="cat-Address grp-8 rplc-64"/>
    <w:basedOn w:val="DefaultParagraphFont"/>
  </w:style>
  <w:style w:type="character" w:customStyle="1" w:styleId="cat-Addressgrp-9rplc-65">
    <w:name w:val="cat-Address grp-9 rplc-65"/>
    <w:basedOn w:val="DefaultParagraphFont"/>
  </w:style>
  <w:style w:type="character" w:customStyle="1" w:styleId="cat-Addressgrp-1rplc-66">
    <w:name w:val="cat-Address grp-1 rplc-66"/>
    <w:basedOn w:val="DefaultParagraphFont"/>
  </w:style>
  <w:style w:type="character" w:customStyle="1" w:styleId="cat-Addressgrp-10rplc-67">
    <w:name w:val="cat-Address grp-10 rplc-67"/>
    <w:basedOn w:val="DefaultParagraphFont"/>
  </w:style>
  <w:style w:type="character" w:customStyle="1" w:styleId="cat-SumInWordsgrp-28rplc-68">
    <w:name w:val="cat-SumInWords grp-28 rplc-68"/>
    <w:basedOn w:val="DefaultParagraphFont"/>
  </w:style>
  <w:style w:type="character" w:customStyle="1" w:styleId="cat-Addressgrp-2rplc-69">
    <w:name w:val="cat-Address grp-2 rplc-69"/>
    <w:basedOn w:val="DefaultParagraphFont"/>
  </w:style>
  <w:style w:type="character" w:customStyle="1" w:styleId="cat-Addressgrp-11rplc-70">
    <w:name w:val="cat-Address grp-11 rplc-70"/>
    <w:basedOn w:val="DefaultParagraphFont"/>
  </w:style>
  <w:style w:type="character" w:customStyle="1" w:styleId="cat-Addressgrp-12rplc-71">
    <w:name w:val="cat-Address grp-12 rplc-71"/>
    <w:basedOn w:val="DefaultParagraphFont"/>
  </w:style>
  <w:style w:type="character" w:customStyle="1" w:styleId="cat-Addressgrp-1rplc-72">
    <w:name w:val="cat-Address grp-1 rplc-72"/>
    <w:basedOn w:val="DefaultParagraphFont"/>
  </w:style>
  <w:style w:type="character" w:customStyle="1" w:styleId="cat-Addressgrp-1rplc-73">
    <w:name w:val="cat-Address grp-1 rplc-73"/>
    <w:basedOn w:val="DefaultParagraphFont"/>
  </w:style>
  <w:style w:type="character" w:customStyle="1" w:styleId="cat-Addressgrp-13rplc-74">
    <w:name w:val="cat-Address grp-13 rplc-74"/>
    <w:basedOn w:val="DefaultParagraphFont"/>
  </w:style>
  <w:style w:type="character" w:customStyle="1" w:styleId="cat-Addressgrp-12rplc-75">
    <w:name w:val="cat-Address grp-12 rplc-75"/>
    <w:basedOn w:val="DefaultParagraphFont"/>
  </w:style>
  <w:style w:type="character" w:customStyle="1" w:styleId="cat-FIOgrp-26rplc-76">
    <w:name w:val="cat-FIO grp-26 rplc-7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