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365</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7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Челябинск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w:t>
      </w:r>
      <w:r>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 xml:space="preserve">не работающего, зарегистрированного </w:t>
      </w:r>
      <w:r>
        <w:rPr>
          <w:rFonts w:ascii="Times New Roman" w:eastAsia="Times New Roman" w:hAnsi="Times New Roman" w:cs="Times New Roman"/>
          <w:sz w:val="28"/>
          <w:szCs w:val="28"/>
        </w:rPr>
        <w:t xml:space="preserve">и проживающего по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2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1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В124НО26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неустойчивость позы,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4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w:t>
      </w:r>
      <w:r>
        <w:rPr>
          <w:rFonts w:ascii="Times New Roman" w:eastAsia="Times New Roman" w:hAnsi="Times New Roman" w:cs="Times New Roman"/>
          <w:sz w:val="28"/>
          <w:szCs w:val="28"/>
        </w:rPr>
        <w:t xml:space="preserve">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8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w:t>
      </w:r>
      <w:r>
        <w:rPr>
          <w:rFonts w:ascii="Times New Roman" w:eastAsia="Times New Roman" w:hAnsi="Times New Roman" w:cs="Times New Roman"/>
          <w:sz w:val="28"/>
          <w:szCs w:val="28"/>
        </w:rPr>
        <w:t>283</w:t>
      </w:r>
      <w:r>
        <w:rPr>
          <w:rFonts w:ascii="Times New Roman" w:eastAsia="Times New Roman" w:hAnsi="Times New Roman" w:cs="Times New Roman"/>
          <w:sz w:val="28"/>
          <w:szCs w:val="28"/>
        </w:rPr>
        <w:t xml:space="preserve"> от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2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1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В124НО26 с признаками опьянения: запах алкоголя изо рта, нарушение речи, неустойчивость позы,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041600</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7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нарушение речи</w:t>
      </w:r>
      <w:r>
        <w:rPr>
          <w:rFonts w:ascii="Times New Roman" w:eastAsia="Times New Roman" w:hAnsi="Times New Roman" w:cs="Times New Roman"/>
          <w:sz w:val="28"/>
          <w:szCs w:val="28"/>
        </w:rPr>
        <w:t>), отстранен от управления транспортным средством до устра</w:t>
      </w:r>
      <w:r>
        <w:rPr>
          <w:rFonts w:ascii="Times New Roman" w:eastAsia="Times New Roman" w:hAnsi="Times New Roman" w:cs="Times New Roman"/>
          <w:sz w:val="28"/>
          <w:szCs w:val="28"/>
        </w:rPr>
        <w:t>нения причин отстранения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6149</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состояние опьянения, в связи с наличием у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на которое он не согласился, о чем указал в протоколе, </w:t>
      </w:r>
      <w:r>
        <w:rPr>
          <w:rFonts w:ascii="Times New Roman" w:eastAsia="Times New Roman" w:hAnsi="Times New Roman" w:cs="Times New Roman"/>
          <w:sz w:val="28"/>
          <w:szCs w:val="28"/>
        </w:rPr>
        <w:t>и поставил свою подпись</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отсутствие понятых применялась видеозапись, что зафиксировано на видеозаписи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w:t>
      </w:r>
      <w:r>
        <w:rPr>
          <w:rFonts w:ascii="Times New Roman" w:eastAsia="Times New Roman" w:hAnsi="Times New Roman" w:cs="Times New Roman"/>
          <w:sz w:val="28"/>
          <w:szCs w:val="28"/>
        </w:rPr>
        <w:t>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w:t>
      </w:r>
      <w:r>
        <w:rPr>
          <w:rFonts w:ascii="Times New Roman" w:eastAsia="Times New Roman" w:hAnsi="Times New Roman" w:cs="Times New Roman"/>
          <w:sz w:val="28"/>
          <w:szCs w:val="28"/>
        </w:rPr>
        <w:t>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принимая во внимание конкретные обстоятельства дела, </w:t>
      </w:r>
      <w:r>
        <w:rPr>
          <w:rFonts w:ascii="Times New Roman" w:eastAsia="Times New Roman" w:hAnsi="Times New Roman" w:cs="Times New Roman"/>
          <w:sz w:val="28"/>
          <w:szCs w:val="28"/>
        </w:rPr>
        <w:t>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1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6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464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04107600065500</w:t>
      </w:r>
      <w:r>
        <w:rPr>
          <w:rFonts w:ascii="Times New Roman" w:eastAsia="Times New Roman" w:hAnsi="Times New Roman" w:cs="Times New Roman"/>
          <w:sz w:val="28"/>
          <w:szCs w:val="28"/>
        </w:rPr>
        <w:t>3652212125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w:t>
      </w:r>
      <w:r>
        <w:rPr>
          <w:rFonts w:ascii="Times New Roman" w:eastAsia="Times New Roman" w:hAnsi="Times New Roman" w:cs="Times New Roman"/>
          <w:sz w:val="28"/>
          <w:szCs w:val="28"/>
        </w:rPr>
        <w:t>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9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0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4"/>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Addressgrp-2rplc-6">
    <w:name w:val="cat-Address grp-2 rplc-6"/>
    <w:basedOn w:val="DefaultParagraphFont"/>
  </w:style>
  <w:style w:type="character" w:customStyle="1" w:styleId="cat-FIOgrp-21rplc-7">
    <w:name w:val="cat-FIO grp-21 rplc-7"/>
    <w:basedOn w:val="DefaultParagraphFont"/>
  </w:style>
  <w:style w:type="character" w:customStyle="1" w:styleId="cat-PassportDatagrp-27rplc-8">
    <w:name w:val="cat-PassportData grp-27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FIOgrp-22rplc-11">
    <w:name w:val="cat-FIO grp-22 rplc-11"/>
    <w:basedOn w:val="DefaultParagraphFont"/>
  </w:style>
  <w:style w:type="character" w:customStyle="1" w:styleId="cat-Dategrp-13rplc-12">
    <w:name w:val="cat-Date grp-13 rplc-12"/>
    <w:basedOn w:val="DefaultParagraphFont"/>
  </w:style>
  <w:style w:type="character" w:customStyle="1" w:styleId="cat-Timegrp-29rplc-13">
    <w:name w:val="cat-Time grp-29 rplc-13"/>
    <w:basedOn w:val="DefaultParagraphFont"/>
  </w:style>
  <w:style w:type="character" w:customStyle="1" w:styleId="cat-Addressgrp-5rplc-14">
    <w:name w:val="cat-Address grp-5 rplc-14"/>
    <w:basedOn w:val="DefaultParagraphFont"/>
  </w:style>
  <w:style w:type="character" w:customStyle="1" w:styleId="cat-Addressgrp-6rplc-15">
    <w:name w:val="cat-Address grp-6 rplc-15"/>
    <w:basedOn w:val="DefaultParagraphFont"/>
  </w:style>
  <w:style w:type="character" w:customStyle="1" w:styleId="cat-Addressgrp-2rplc-16">
    <w:name w:val="cat-Address grp-2 rplc-16"/>
    <w:basedOn w:val="DefaultParagraphFont"/>
  </w:style>
  <w:style w:type="character" w:customStyle="1" w:styleId="cat-CarMakeModelgrp-31rplc-17">
    <w:name w:val="cat-CarMakeModel grp-31 rplc-17"/>
    <w:basedOn w:val="DefaultParagraphFont"/>
  </w:style>
  <w:style w:type="character" w:customStyle="1" w:styleId="cat-FIOgrp-22rplc-18">
    <w:name w:val="cat-FIO grp-22 rplc-18"/>
    <w:basedOn w:val="DefaultParagraphFont"/>
  </w:style>
  <w:style w:type="character" w:customStyle="1" w:styleId="cat-Dategrp-14rplc-19">
    <w:name w:val="cat-Date grp-14 rplc-19"/>
    <w:basedOn w:val="DefaultParagraphFont"/>
  </w:style>
  <w:style w:type="character" w:customStyle="1" w:styleId="cat-OrganizationNamegrp-28rplc-20">
    <w:name w:val="cat-OrganizationName grp-28 rplc-20"/>
    <w:basedOn w:val="DefaultParagraphFont"/>
  </w:style>
  <w:style w:type="character" w:customStyle="1" w:styleId="cat-Dategrp-15rplc-21">
    <w:name w:val="cat-Date grp-15 rplc-21"/>
    <w:basedOn w:val="DefaultParagraphFont"/>
  </w:style>
  <w:style w:type="character" w:customStyle="1" w:styleId="cat-FIOgrp-22rplc-22">
    <w:name w:val="cat-FIO grp-22 rplc-22"/>
    <w:basedOn w:val="DefaultParagraphFont"/>
  </w:style>
  <w:style w:type="character" w:customStyle="1" w:styleId="cat-FIOgrp-22rplc-23">
    <w:name w:val="cat-FIO grp-22 rplc-23"/>
    <w:basedOn w:val="DefaultParagraphFont"/>
  </w:style>
  <w:style w:type="character" w:customStyle="1" w:styleId="cat-Dategrp-13rplc-24">
    <w:name w:val="cat-Date grp-13 rplc-24"/>
    <w:basedOn w:val="DefaultParagraphFont"/>
  </w:style>
  <w:style w:type="character" w:customStyle="1" w:styleId="cat-Dategrp-13rplc-25">
    <w:name w:val="cat-Date grp-13 rplc-25"/>
    <w:basedOn w:val="DefaultParagraphFont"/>
  </w:style>
  <w:style w:type="character" w:customStyle="1" w:styleId="cat-Timegrp-29rplc-26">
    <w:name w:val="cat-Time grp-29 rplc-26"/>
    <w:basedOn w:val="DefaultParagraphFont"/>
  </w:style>
  <w:style w:type="character" w:customStyle="1" w:styleId="cat-Addressgrp-5rplc-27">
    <w:name w:val="cat-Address grp-5 rplc-27"/>
    <w:basedOn w:val="DefaultParagraphFont"/>
  </w:style>
  <w:style w:type="character" w:customStyle="1" w:styleId="cat-Addressgrp-6rplc-28">
    <w:name w:val="cat-Address grp-6 rplc-28"/>
    <w:basedOn w:val="DefaultParagraphFont"/>
  </w:style>
  <w:style w:type="character" w:customStyle="1" w:styleId="cat-Addressgrp-2rplc-29">
    <w:name w:val="cat-Address grp-2 rplc-29"/>
    <w:basedOn w:val="DefaultParagraphFont"/>
  </w:style>
  <w:style w:type="character" w:customStyle="1" w:styleId="cat-CarMakeModelgrp-31rplc-30">
    <w:name w:val="cat-CarMakeModel grp-31 rplc-30"/>
    <w:basedOn w:val="DefaultParagraphFont"/>
  </w:style>
  <w:style w:type="character" w:customStyle="1" w:styleId="cat-Dategrp-16rplc-31">
    <w:name w:val="cat-Date grp-16 rplc-31"/>
    <w:basedOn w:val="DefaultParagraphFont"/>
  </w:style>
  <w:style w:type="character" w:customStyle="1" w:styleId="cat-FIOgrp-22rplc-32">
    <w:name w:val="cat-FIO grp-22 rplc-32"/>
    <w:basedOn w:val="DefaultParagraphFont"/>
  </w:style>
  <w:style w:type="character" w:customStyle="1" w:styleId="cat-Dategrp-13rplc-33">
    <w:name w:val="cat-Date grp-13 rplc-33"/>
    <w:basedOn w:val="DefaultParagraphFont"/>
  </w:style>
  <w:style w:type="character" w:customStyle="1" w:styleId="cat-FIOgrp-22rplc-34">
    <w:name w:val="cat-FIO grp-22 rplc-34"/>
    <w:basedOn w:val="DefaultParagraphFont"/>
  </w:style>
  <w:style w:type="character" w:customStyle="1" w:styleId="cat-Dategrp-13rplc-35">
    <w:name w:val="cat-Date grp-13 rplc-35"/>
    <w:basedOn w:val="DefaultParagraphFont"/>
  </w:style>
  <w:style w:type="character" w:customStyle="1" w:styleId="cat-Timegrp-30rplc-36">
    <w:name w:val="cat-Time grp-30 rplc-36"/>
    <w:basedOn w:val="DefaultParagraphFont"/>
  </w:style>
  <w:style w:type="character" w:customStyle="1" w:styleId="cat-Addressgrp-7rplc-37">
    <w:name w:val="cat-Address grp-7 rplc-37"/>
    <w:basedOn w:val="DefaultParagraphFont"/>
  </w:style>
  <w:style w:type="character" w:customStyle="1" w:styleId="cat-Addressgrp-6rplc-38">
    <w:name w:val="cat-Address grp-6 rplc-38"/>
    <w:basedOn w:val="DefaultParagraphFont"/>
  </w:style>
  <w:style w:type="character" w:customStyle="1" w:styleId="cat-Dategrp-13rplc-39">
    <w:name w:val="cat-Date grp-13 rplc-39"/>
    <w:basedOn w:val="DefaultParagraphFont"/>
  </w:style>
  <w:style w:type="character" w:customStyle="1" w:styleId="cat-FIOgrp-22rplc-40">
    <w:name w:val="cat-FIO grp-22 rplc-40"/>
    <w:basedOn w:val="DefaultParagraphFont"/>
  </w:style>
  <w:style w:type="character" w:customStyle="1" w:styleId="cat-FIOgrp-22rplc-41">
    <w:name w:val="cat-FIO grp-22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 w:type="character" w:customStyle="1" w:styleId="cat-Dategrp-17rplc-46">
    <w:name w:val="cat-Date grp-17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Dategrp-19rplc-49">
    <w:name w:val="cat-Date grp-19 rplc-49"/>
    <w:basedOn w:val="DefaultParagraphFont"/>
  </w:style>
  <w:style w:type="character" w:customStyle="1" w:styleId="cat-FIOgrp-22rplc-50">
    <w:name w:val="cat-FIO grp-22 rplc-50"/>
    <w:basedOn w:val="DefaultParagraphFont"/>
  </w:style>
  <w:style w:type="character" w:customStyle="1" w:styleId="cat-FIOgrp-22rplc-51">
    <w:name w:val="cat-FIO grp-22 rplc-51"/>
    <w:basedOn w:val="DefaultParagraphFont"/>
  </w:style>
  <w:style w:type="character" w:customStyle="1" w:styleId="cat-FIOgrp-22rplc-52">
    <w:name w:val="cat-FIO grp-22 rplc-52"/>
    <w:basedOn w:val="DefaultParagraphFont"/>
  </w:style>
  <w:style w:type="character" w:customStyle="1" w:styleId="cat-Sumgrp-24rplc-53">
    <w:name w:val="cat-Sum grp-24 rplc-53"/>
    <w:basedOn w:val="DefaultParagraphFont"/>
  </w:style>
  <w:style w:type="character" w:customStyle="1" w:styleId="cat-FIOgrp-21rplc-54">
    <w:name w:val="cat-FIO grp-21 rplc-54"/>
    <w:basedOn w:val="DefaultParagraphFont"/>
  </w:style>
  <w:style w:type="character" w:customStyle="1" w:styleId="cat-Sumgrp-25rplc-55">
    <w:name w:val="cat-Sum grp-25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4rplc-58">
    <w:name w:val="cat-PhoneNumber grp-34 rplc-58"/>
    <w:basedOn w:val="DefaultParagraphFont"/>
  </w:style>
  <w:style w:type="character" w:customStyle="1" w:styleId="cat-PhoneNumbergrp-35rplc-59">
    <w:name w:val="cat-PhoneNumber grp-35 rplc-59"/>
    <w:basedOn w:val="DefaultParagraphFont"/>
  </w:style>
  <w:style w:type="character" w:customStyle="1" w:styleId="cat-PhoneNumbergrp-36rplc-60">
    <w:name w:val="cat-PhoneNumber grp-36 rplc-60"/>
    <w:basedOn w:val="DefaultParagraphFont"/>
  </w:style>
  <w:style w:type="character" w:customStyle="1" w:styleId="cat-PhoneNumbergrp-37rplc-61">
    <w:name w:val="cat-PhoneNumber grp-37 rplc-61"/>
    <w:basedOn w:val="DefaultParagraphFont"/>
  </w:style>
  <w:style w:type="character" w:customStyle="1" w:styleId="cat-PhoneNumbergrp-32rplc-62">
    <w:name w:val="cat-PhoneNumber grp-32 rplc-62"/>
    <w:basedOn w:val="DefaultParagraphFont"/>
  </w:style>
  <w:style w:type="character" w:customStyle="1" w:styleId="cat-PhoneNumbergrp-33rplc-63">
    <w:name w:val="cat-PhoneNumber grp-33 rplc-63"/>
    <w:basedOn w:val="DefaultParagraphFont"/>
  </w:style>
  <w:style w:type="character" w:customStyle="1" w:styleId="cat-Addressgrp-1rplc-64">
    <w:name w:val="cat-Address grp-1 rplc-64"/>
    <w:basedOn w:val="DefaultParagraphFont"/>
  </w:style>
  <w:style w:type="character" w:customStyle="1" w:styleId="cat-Addressgrp-8rplc-65">
    <w:name w:val="cat-Address grp-8 rplc-65"/>
    <w:basedOn w:val="DefaultParagraphFont"/>
  </w:style>
  <w:style w:type="character" w:customStyle="1" w:styleId="cat-SumInWordsgrp-26rplc-66">
    <w:name w:val="cat-SumInWords grp-26 rplc-66"/>
    <w:basedOn w:val="DefaultParagraphFont"/>
  </w:style>
  <w:style w:type="character" w:customStyle="1" w:styleId="cat-Addressgrp-2rplc-67">
    <w:name w:val="cat-Address grp-2 rplc-67"/>
    <w:basedOn w:val="DefaultParagraphFont"/>
  </w:style>
  <w:style w:type="character" w:customStyle="1" w:styleId="cat-Addressgrp-9rplc-68">
    <w:name w:val="cat-Address grp-9 rplc-68"/>
    <w:basedOn w:val="DefaultParagraphFont"/>
  </w:style>
  <w:style w:type="character" w:customStyle="1" w:styleId="cat-Addressgrp-10rplc-69">
    <w:name w:val="cat-Address grp-10 rplc-69"/>
    <w:basedOn w:val="DefaultParagraphFont"/>
  </w:style>
  <w:style w:type="character" w:customStyle="1" w:styleId="cat-Addressgrp-1rplc-70">
    <w:name w:val="cat-Address grp-1 rplc-70"/>
    <w:basedOn w:val="DefaultParagraphFont"/>
  </w:style>
  <w:style w:type="character" w:customStyle="1" w:styleId="cat-Addressgrp-1rplc-71">
    <w:name w:val="cat-Address grp-1 rplc-71"/>
    <w:basedOn w:val="DefaultParagraphFont"/>
  </w:style>
  <w:style w:type="character" w:customStyle="1" w:styleId="cat-Addressgrp-11rplc-72">
    <w:name w:val="cat-Address grp-11 rplc-72"/>
    <w:basedOn w:val="DefaultParagraphFont"/>
  </w:style>
  <w:style w:type="character" w:customStyle="1" w:styleId="cat-Addressgrp-10rplc-73">
    <w:name w:val="cat-Address grp-10 rplc-73"/>
    <w:basedOn w:val="DefaultParagraphFont"/>
  </w:style>
  <w:style w:type="character" w:customStyle="1" w:styleId="cat-FIOgrp-23rplc-74">
    <w:name w:val="cat-FIO grp-23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