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711D8">
      <w:pPr>
        <w:pStyle w:val="Heading1"/>
        <w:spacing w:before="0" w:after="0"/>
        <w:jc w:val="right"/>
        <w:rPr>
          <w:sz w:val="28"/>
          <w:szCs w:val="28"/>
        </w:rPr>
      </w:pPr>
    </w:p>
    <w:p w:rsidR="008711D8" w:rsidRPr="00182B2B">
      <w:pPr>
        <w:pStyle w:val="Heading1"/>
        <w:spacing w:before="0" w:after="0"/>
        <w:jc w:val="right"/>
        <w:rPr>
          <w:sz w:val="22"/>
          <w:szCs w:val="22"/>
        </w:rPr>
      </w:pPr>
      <w:r w:rsidRPr="00182B2B">
        <w:rPr>
          <w:b w:val="0"/>
          <w:bCs w:val="0"/>
          <w:sz w:val="22"/>
          <w:szCs w:val="22"/>
        </w:rPr>
        <w:t>Дело № 5-65-390/2019</w:t>
      </w:r>
    </w:p>
    <w:p w:rsidR="008711D8" w:rsidRPr="00182B2B">
      <w:pPr>
        <w:pStyle w:val="Heading1"/>
        <w:spacing w:before="0" w:after="0"/>
        <w:jc w:val="center"/>
        <w:rPr>
          <w:sz w:val="22"/>
          <w:szCs w:val="22"/>
        </w:rPr>
      </w:pPr>
      <w:r w:rsidRPr="00182B2B">
        <w:rPr>
          <w:b w:val="0"/>
          <w:bCs w:val="0"/>
          <w:sz w:val="22"/>
          <w:szCs w:val="22"/>
        </w:rPr>
        <w:t xml:space="preserve">                                             </w:t>
      </w:r>
    </w:p>
    <w:p w:rsidR="008711D8" w:rsidRPr="00182B2B">
      <w:pPr>
        <w:pStyle w:val="Heading1"/>
        <w:spacing w:before="0" w:after="0"/>
        <w:jc w:val="center"/>
        <w:rPr>
          <w:sz w:val="22"/>
          <w:szCs w:val="22"/>
        </w:rPr>
      </w:pPr>
      <w:r w:rsidRPr="00182B2B">
        <w:rPr>
          <w:b w:val="0"/>
          <w:bCs w:val="0"/>
          <w:sz w:val="22"/>
          <w:szCs w:val="22"/>
        </w:rPr>
        <w:t>П</w:t>
      </w:r>
      <w:r w:rsidRPr="00182B2B">
        <w:rPr>
          <w:b w:val="0"/>
          <w:bCs w:val="0"/>
          <w:sz w:val="22"/>
          <w:szCs w:val="22"/>
        </w:rPr>
        <w:t xml:space="preserve"> О С Т А Н О В Л Е Н И Е</w:t>
      </w:r>
    </w:p>
    <w:p w:rsidR="008711D8" w:rsidRPr="00182B2B">
      <w:pPr>
        <w:rPr>
          <w:sz w:val="22"/>
          <w:szCs w:val="22"/>
        </w:rPr>
      </w:pPr>
    </w:p>
    <w:p w:rsidR="008711D8" w:rsidRPr="00182B2B">
      <w:pPr>
        <w:jc w:val="both"/>
        <w:rPr>
          <w:sz w:val="22"/>
          <w:szCs w:val="22"/>
        </w:rPr>
      </w:pPr>
      <w:r w:rsidRPr="00182B2B">
        <w:rPr>
          <w:sz w:val="22"/>
          <w:szCs w:val="22"/>
        </w:rPr>
        <w:t xml:space="preserve">02 декабря 2019 года   </w:t>
      </w:r>
      <w:r w:rsidRPr="00182B2B">
        <w:rPr>
          <w:sz w:val="22"/>
          <w:szCs w:val="22"/>
        </w:rPr>
        <w:tab/>
      </w:r>
      <w:r w:rsidRPr="00182B2B">
        <w:rPr>
          <w:sz w:val="22"/>
          <w:szCs w:val="22"/>
        </w:rPr>
        <w:tab/>
      </w:r>
      <w:r w:rsidRPr="00182B2B">
        <w:rPr>
          <w:sz w:val="22"/>
          <w:szCs w:val="22"/>
        </w:rPr>
        <w:tab/>
        <w:t xml:space="preserve">             п. Нижнегорский, ул. Победы, 20</w:t>
      </w:r>
    </w:p>
    <w:p w:rsidR="008711D8" w:rsidRPr="00182B2B">
      <w:pPr>
        <w:jc w:val="both"/>
        <w:rPr>
          <w:sz w:val="22"/>
          <w:szCs w:val="22"/>
        </w:rPr>
      </w:pPr>
    </w:p>
    <w:p w:rsidR="008711D8" w:rsidRPr="00182B2B">
      <w:pPr>
        <w:jc w:val="both"/>
        <w:rPr>
          <w:sz w:val="22"/>
          <w:szCs w:val="22"/>
        </w:rPr>
      </w:pPr>
      <w:r w:rsidRPr="00182B2B">
        <w:rPr>
          <w:sz w:val="22"/>
          <w:szCs w:val="22"/>
        </w:rPr>
        <w:t xml:space="preserve"> </w:t>
      </w:r>
      <w:r w:rsidRPr="00182B2B">
        <w:rPr>
          <w:sz w:val="22"/>
          <w:szCs w:val="22"/>
        </w:rPr>
        <w:tab/>
        <w:t xml:space="preserve">  Мировой судья судебного участка № 65</w:t>
      </w:r>
      <w:r w:rsidRPr="00182B2B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Тайганская Татьяна Викторовна, без участия лица, привлекаемого к административной ответственности, рассмотрев дело об административном правонарушении, поступившее из Филиала</w:t>
      </w:r>
      <w:r w:rsidRPr="00182B2B">
        <w:rPr>
          <w:sz w:val="22"/>
          <w:szCs w:val="22"/>
        </w:rPr>
        <w:t xml:space="preserve"> № 8 Государственного </w:t>
      </w:r>
      <w:r w:rsidRPr="00182B2B">
        <w:rPr>
          <w:sz w:val="22"/>
          <w:szCs w:val="22"/>
        </w:rPr>
        <w:t>учреждения-Регионального</w:t>
      </w:r>
      <w:r w:rsidRPr="00182B2B">
        <w:rPr>
          <w:sz w:val="22"/>
          <w:szCs w:val="22"/>
        </w:rPr>
        <w:t xml:space="preserve"> отделения Фонда социального страхования Российской Федерации по Республике Крым, в отношении   </w:t>
      </w:r>
    </w:p>
    <w:p w:rsidR="008711D8" w:rsidRPr="00182B2B">
      <w:pPr>
        <w:ind w:left="4536"/>
        <w:jc w:val="both"/>
        <w:rPr>
          <w:sz w:val="22"/>
          <w:szCs w:val="22"/>
        </w:rPr>
      </w:pPr>
      <w:r w:rsidRPr="00182B2B">
        <w:rPr>
          <w:rStyle w:val="cat-FIOgrp-15rplc-5"/>
          <w:b/>
          <w:bCs/>
          <w:sz w:val="22"/>
          <w:szCs w:val="22"/>
        </w:rPr>
        <w:t>Рудяковой</w:t>
      </w:r>
      <w:r w:rsidRPr="00182B2B">
        <w:rPr>
          <w:rStyle w:val="cat-FIOgrp-15rplc-5"/>
          <w:b/>
          <w:bCs/>
          <w:sz w:val="22"/>
          <w:szCs w:val="22"/>
        </w:rPr>
        <w:t xml:space="preserve"> А. В.</w:t>
      </w:r>
      <w:r w:rsidRPr="00182B2B">
        <w:rPr>
          <w:sz w:val="22"/>
          <w:szCs w:val="22"/>
        </w:rPr>
        <w:t xml:space="preserve">,                          </w:t>
      </w:r>
    </w:p>
    <w:p w:rsidR="008711D8" w:rsidRPr="00182B2B">
      <w:pPr>
        <w:ind w:left="4536"/>
        <w:jc w:val="both"/>
        <w:rPr>
          <w:sz w:val="22"/>
          <w:szCs w:val="22"/>
        </w:rPr>
      </w:pPr>
      <w:r w:rsidRPr="00182B2B">
        <w:rPr>
          <w:rStyle w:val="cat-PassportDatagrp-22rplc-6"/>
          <w:sz w:val="22"/>
          <w:szCs w:val="22"/>
        </w:rPr>
        <w:t>паспортные данные</w:t>
      </w:r>
      <w:r w:rsidRPr="00182B2B">
        <w:rPr>
          <w:sz w:val="22"/>
          <w:szCs w:val="22"/>
        </w:rPr>
        <w:t xml:space="preserve"> </w:t>
      </w:r>
      <w:r w:rsidRPr="00182B2B">
        <w:rPr>
          <w:rStyle w:val="cat-UserDefinedgrp-30rplc-7"/>
          <w:sz w:val="22"/>
          <w:szCs w:val="22"/>
        </w:rPr>
        <w:t>...личные данные</w:t>
      </w:r>
      <w:r w:rsidRPr="00182B2B">
        <w:rPr>
          <w:sz w:val="22"/>
          <w:szCs w:val="22"/>
        </w:rPr>
        <w:t xml:space="preserve"> </w:t>
      </w:r>
      <w:r w:rsidRPr="00182B2B">
        <w:rPr>
          <w:rStyle w:val="cat-UserDefinedgrp-32rplc-10"/>
          <w:sz w:val="22"/>
          <w:szCs w:val="22"/>
        </w:rPr>
        <w:t>...адрес</w:t>
      </w:r>
      <w:r w:rsidRPr="00182B2B">
        <w:rPr>
          <w:sz w:val="22"/>
          <w:szCs w:val="22"/>
        </w:rPr>
        <w:t xml:space="preserve">, </w:t>
      </w:r>
      <w:r w:rsidRPr="00182B2B">
        <w:rPr>
          <w:sz w:val="22"/>
          <w:szCs w:val="22"/>
        </w:rPr>
        <w:t>зарегистрированной</w:t>
      </w:r>
      <w:r w:rsidRPr="00182B2B">
        <w:rPr>
          <w:sz w:val="22"/>
          <w:szCs w:val="22"/>
        </w:rPr>
        <w:t xml:space="preserve"> и прож</w:t>
      </w:r>
      <w:r w:rsidRPr="00182B2B">
        <w:rPr>
          <w:sz w:val="22"/>
          <w:szCs w:val="22"/>
        </w:rPr>
        <w:t xml:space="preserve">ивающей по адресу: </w:t>
      </w:r>
      <w:r w:rsidRPr="00182B2B">
        <w:rPr>
          <w:rStyle w:val="cat-UserDefinedgrp-31rplc-12"/>
          <w:sz w:val="22"/>
          <w:szCs w:val="22"/>
        </w:rPr>
        <w:t>...адрес</w:t>
      </w:r>
      <w:r w:rsidRPr="00182B2B">
        <w:rPr>
          <w:sz w:val="22"/>
          <w:szCs w:val="22"/>
        </w:rPr>
        <w:t>,</w:t>
      </w:r>
    </w:p>
    <w:p w:rsidR="008711D8" w:rsidRPr="00182B2B">
      <w:pPr>
        <w:jc w:val="both"/>
        <w:rPr>
          <w:sz w:val="22"/>
          <w:szCs w:val="22"/>
        </w:rPr>
      </w:pPr>
      <w:r w:rsidRPr="00182B2B">
        <w:rPr>
          <w:sz w:val="22"/>
          <w:szCs w:val="22"/>
        </w:rPr>
        <w:t xml:space="preserve">о привлечении ее к административной ответственности за правонарушение, предусмотренное ст. 15.33 ч.4 Кодекса Российской Федерации об административных правонарушениях, </w:t>
      </w:r>
    </w:p>
    <w:p w:rsidR="008711D8" w:rsidRPr="00182B2B">
      <w:pPr>
        <w:jc w:val="both"/>
        <w:rPr>
          <w:sz w:val="22"/>
          <w:szCs w:val="22"/>
        </w:rPr>
      </w:pPr>
    </w:p>
    <w:p w:rsidR="008711D8" w:rsidRPr="00182B2B">
      <w:pPr>
        <w:jc w:val="both"/>
        <w:rPr>
          <w:sz w:val="22"/>
          <w:szCs w:val="22"/>
        </w:rPr>
      </w:pPr>
      <w:r w:rsidRPr="00182B2B">
        <w:rPr>
          <w:sz w:val="22"/>
          <w:szCs w:val="22"/>
        </w:rPr>
        <w:t xml:space="preserve"> </w:t>
      </w:r>
      <w:r w:rsidRPr="00182B2B">
        <w:rPr>
          <w:sz w:val="22"/>
          <w:szCs w:val="22"/>
        </w:rPr>
        <w:tab/>
      </w:r>
      <w:r w:rsidRPr="00182B2B">
        <w:rPr>
          <w:sz w:val="22"/>
          <w:szCs w:val="22"/>
        </w:rPr>
        <w:tab/>
      </w:r>
      <w:r w:rsidRPr="00182B2B">
        <w:rPr>
          <w:sz w:val="22"/>
          <w:szCs w:val="22"/>
        </w:rPr>
        <w:tab/>
      </w:r>
      <w:r w:rsidRPr="00182B2B">
        <w:rPr>
          <w:sz w:val="22"/>
          <w:szCs w:val="22"/>
        </w:rPr>
        <w:tab/>
      </w:r>
      <w:r w:rsidRPr="00182B2B">
        <w:rPr>
          <w:sz w:val="22"/>
          <w:szCs w:val="22"/>
        </w:rPr>
        <w:tab/>
        <w:t xml:space="preserve">    УСТАНОВИЛ:</w:t>
      </w:r>
    </w:p>
    <w:p w:rsidR="008711D8" w:rsidRPr="00182B2B">
      <w:pPr>
        <w:jc w:val="both"/>
        <w:rPr>
          <w:sz w:val="22"/>
          <w:szCs w:val="22"/>
        </w:rPr>
      </w:pPr>
    </w:p>
    <w:p w:rsidR="008711D8" w:rsidRPr="00182B2B">
      <w:pPr>
        <w:widowControl w:val="0"/>
        <w:ind w:left="20" w:right="20" w:firstLine="720"/>
        <w:jc w:val="both"/>
        <w:rPr>
          <w:sz w:val="22"/>
          <w:szCs w:val="22"/>
        </w:rPr>
      </w:pPr>
      <w:r w:rsidRPr="00182B2B">
        <w:rPr>
          <w:sz w:val="22"/>
          <w:szCs w:val="22"/>
        </w:rPr>
        <w:t>Рудякова</w:t>
      </w:r>
      <w:r w:rsidRPr="00182B2B">
        <w:rPr>
          <w:sz w:val="22"/>
          <w:szCs w:val="22"/>
        </w:rPr>
        <w:t xml:space="preserve"> А.В. будучи директором ООО </w:t>
      </w:r>
      <w:r w:rsidRPr="00182B2B">
        <w:rPr>
          <w:sz w:val="22"/>
          <w:szCs w:val="22"/>
        </w:rPr>
        <w:t xml:space="preserve">«ГРИВИНИК», расположенного по адресу: </w:t>
      </w:r>
      <w:r w:rsidRPr="00182B2B">
        <w:rPr>
          <w:rStyle w:val="cat-Addressgrp-2rplc-16"/>
          <w:sz w:val="22"/>
          <w:szCs w:val="22"/>
        </w:rPr>
        <w:t>адрес</w:t>
      </w:r>
      <w:r w:rsidRPr="00182B2B">
        <w:rPr>
          <w:sz w:val="22"/>
          <w:szCs w:val="22"/>
        </w:rPr>
        <w:t>, комплекс зданий и сооружений, тер</w:t>
      </w:r>
      <w:r w:rsidRPr="00182B2B">
        <w:rPr>
          <w:sz w:val="22"/>
          <w:szCs w:val="22"/>
        </w:rPr>
        <w:t>.</w:t>
      </w:r>
      <w:r w:rsidRPr="00182B2B">
        <w:rPr>
          <w:sz w:val="22"/>
          <w:szCs w:val="22"/>
        </w:rPr>
        <w:t xml:space="preserve"> №</w:t>
      </w:r>
      <w:r w:rsidRPr="00182B2B">
        <w:rPr>
          <w:rStyle w:val="cat-Dategrp-9rplc-17"/>
          <w:sz w:val="22"/>
          <w:szCs w:val="22"/>
        </w:rPr>
        <w:t>д</w:t>
      </w:r>
      <w:r w:rsidRPr="00182B2B">
        <w:rPr>
          <w:rStyle w:val="cat-Dategrp-9rplc-17"/>
          <w:sz w:val="22"/>
          <w:szCs w:val="22"/>
        </w:rPr>
        <w:t>ата</w:t>
      </w:r>
      <w:r w:rsidRPr="00182B2B">
        <w:rPr>
          <w:sz w:val="22"/>
          <w:szCs w:val="22"/>
        </w:rPr>
        <w:t>, направила в филиал № 8 ГУ-РО ФСС РФ по Республике Крым реестр сведений для назначения пособия по временной нетрудоспособности Сорока Н.Л., который в свою очередь предост</w:t>
      </w:r>
      <w:r w:rsidRPr="00182B2B">
        <w:rPr>
          <w:sz w:val="22"/>
          <w:szCs w:val="22"/>
        </w:rPr>
        <w:t xml:space="preserve">авил страхователю ООО «ГРИВИНИК» документы на выплату пособия по временной нетрудоспособности </w:t>
      </w:r>
      <w:r w:rsidRPr="00182B2B">
        <w:rPr>
          <w:rStyle w:val="cat-Dategrp-10rplc-20"/>
          <w:sz w:val="22"/>
          <w:szCs w:val="22"/>
        </w:rPr>
        <w:t>дата</w:t>
      </w:r>
      <w:r w:rsidRPr="00182B2B">
        <w:rPr>
          <w:sz w:val="22"/>
          <w:szCs w:val="22"/>
        </w:rPr>
        <w:t xml:space="preserve">. Срок предоставления сведений для назначения пособия не позднее </w:t>
      </w:r>
      <w:r w:rsidRPr="00182B2B">
        <w:rPr>
          <w:rStyle w:val="cat-Dategrp-11rplc-21"/>
          <w:sz w:val="22"/>
          <w:szCs w:val="22"/>
        </w:rPr>
        <w:t>дата</w:t>
      </w:r>
      <w:r w:rsidRPr="00182B2B">
        <w:rPr>
          <w:sz w:val="22"/>
          <w:szCs w:val="22"/>
        </w:rPr>
        <w:t xml:space="preserve">, предоставлен </w:t>
      </w:r>
      <w:r w:rsidRPr="00182B2B">
        <w:rPr>
          <w:rStyle w:val="cat-Dategrp-12rplc-22"/>
          <w:sz w:val="22"/>
          <w:szCs w:val="22"/>
        </w:rPr>
        <w:t>дата</w:t>
      </w:r>
      <w:r w:rsidRPr="00182B2B">
        <w:rPr>
          <w:sz w:val="22"/>
          <w:szCs w:val="22"/>
        </w:rPr>
        <w:t xml:space="preserve">, ответственность за которое предусмотрена </w:t>
      </w:r>
      <w:r w:rsidRPr="00182B2B">
        <w:rPr>
          <w:sz w:val="22"/>
          <w:szCs w:val="22"/>
        </w:rPr>
        <w:t>ч</w:t>
      </w:r>
      <w:r w:rsidRPr="00182B2B">
        <w:rPr>
          <w:sz w:val="22"/>
          <w:szCs w:val="22"/>
        </w:rPr>
        <w:t xml:space="preserve">.4 ст. 15.33 </w:t>
      </w:r>
      <w:r w:rsidRPr="00182B2B">
        <w:rPr>
          <w:sz w:val="22"/>
          <w:szCs w:val="22"/>
        </w:rPr>
        <w:t>КоАП</w:t>
      </w:r>
      <w:r w:rsidRPr="00182B2B">
        <w:rPr>
          <w:sz w:val="22"/>
          <w:szCs w:val="22"/>
        </w:rPr>
        <w:t xml:space="preserve"> РФ.</w:t>
      </w:r>
    </w:p>
    <w:p w:rsidR="008711D8" w:rsidRPr="00182B2B">
      <w:pPr>
        <w:jc w:val="both"/>
        <w:rPr>
          <w:sz w:val="22"/>
          <w:szCs w:val="22"/>
        </w:rPr>
      </w:pPr>
      <w:r w:rsidRPr="00182B2B">
        <w:rPr>
          <w:sz w:val="22"/>
          <w:szCs w:val="22"/>
        </w:rPr>
        <w:t xml:space="preserve">  </w:t>
      </w:r>
      <w:r w:rsidRPr="00182B2B">
        <w:rPr>
          <w:sz w:val="22"/>
          <w:szCs w:val="22"/>
        </w:rPr>
        <w:t xml:space="preserve"> </w:t>
      </w:r>
      <w:r w:rsidRPr="00182B2B">
        <w:rPr>
          <w:sz w:val="22"/>
          <w:szCs w:val="22"/>
        </w:rPr>
        <w:t xml:space="preserve">         </w:t>
      </w:r>
      <w:r w:rsidRPr="00182B2B">
        <w:rPr>
          <w:sz w:val="22"/>
          <w:szCs w:val="22"/>
        </w:rPr>
        <w:t xml:space="preserve">В судебное заседание </w:t>
      </w:r>
      <w:r w:rsidRPr="00182B2B">
        <w:rPr>
          <w:sz w:val="22"/>
          <w:szCs w:val="22"/>
        </w:rPr>
        <w:t>Рудякова</w:t>
      </w:r>
      <w:r w:rsidRPr="00182B2B">
        <w:rPr>
          <w:sz w:val="22"/>
          <w:szCs w:val="22"/>
        </w:rPr>
        <w:t xml:space="preserve"> А.В. не явилась, о дне и времени слушания дела </w:t>
      </w:r>
      <w:r w:rsidRPr="00182B2B">
        <w:rPr>
          <w:sz w:val="22"/>
          <w:szCs w:val="22"/>
        </w:rPr>
        <w:t>извещена</w:t>
      </w:r>
      <w:r w:rsidRPr="00182B2B">
        <w:rPr>
          <w:sz w:val="22"/>
          <w:szCs w:val="22"/>
        </w:rPr>
        <w:t xml:space="preserve"> надлежащим образом, направила ходатайство о рассмотрении дела в ее отсутствие, вину признала, просила строго не наказывать. Согласно ст. 25.1 ч.2 </w:t>
      </w:r>
      <w:r w:rsidRPr="00182B2B">
        <w:rPr>
          <w:sz w:val="22"/>
          <w:szCs w:val="22"/>
        </w:rPr>
        <w:t>КоАП</w:t>
      </w:r>
      <w:r w:rsidRPr="00182B2B">
        <w:rPr>
          <w:sz w:val="22"/>
          <w:szCs w:val="22"/>
        </w:rPr>
        <w:t xml:space="preserve"> РФ, в отсу</w:t>
      </w:r>
      <w:r w:rsidRPr="00182B2B">
        <w:rPr>
          <w:sz w:val="22"/>
          <w:szCs w:val="22"/>
        </w:rPr>
        <w:t>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</w:t>
      </w:r>
      <w:r w:rsidRPr="00182B2B">
        <w:rPr>
          <w:sz w:val="22"/>
          <w:szCs w:val="22"/>
        </w:rPr>
        <w:t xml:space="preserve">тложении рассмотрения дела. </w:t>
      </w:r>
    </w:p>
    <w:p w:rsidR="008711D8" w:rsidRPr="00182B2B">
      <w:pPr>
        <w:jc w:val="both"/>
        <w:rPr>
          <w:sz w:val="22"/>
          <w:szCs w:val="22"/>
        </w:rPr>
      </w:pPr>
      <w:r w:rsidRPr="00182B2B">
        <w:rPr>
          <w:sz w:val="22"/>
          <w:szCs w:val="22"/>
        </w:rPr>
        <w:t xml:space="preserve">           Учитывая данные о надлежащем извещении </w:t>
      </w:r>
      <w:r w:rsidRPr="00182B2B">
        <w:rPr>
          <w:sz w:val="22"/>
          <w:szCs w:val="22"/>
        </w:rPr>
        <w:t>Рудяковой</w:t>
      </w:r>
      <w:r w:rsidRPr="00182B2B">
        <w:rPr>
          <w:sz w:val="22"/>
          <w:szCs w:val="22"/>
        </w:rPr>
        <w:t xml:space="preserve"> А.В., принимая во внимание отсутствие ходатайств об отложении дела, суд на основании ст. 25.1 ч.2 </w:t>
      </w:r>
      <w:r w:rsidRPr="00182B2B">
        <w:rPr>
          <w:sz w:val="22"/>
          <w:szCs w:val="22"/>
        </w:rPr>
        <w:t>КоАП</w:t>
      </w:r>
      <w:r w:rsidRPr="00182B2B">
        <w:rPr>
          <w:sz w:val="22"/>
          <w:szCs w:val="22"/>
        </w:rPr>
        <w:t xml:space="preserve"> РФ считает возможным рассмотреть данное дело в ее отсутствие. </w:t>
      </w:r>
    </w:p>
    <w:p w:rsidR="008711D8" w:rsidRPr="00182B2B">
      <w:pPr>
        <w:ind w:firstLine="708"/>
        <w:jc w:val="both"/>
        <w:rPr>
          <w:sz w:val="22"/>
          <w:szCs w:val="22"/>
        </w:rPr>
      </w:pPr>
      <w:r w:rsidRPr="00182B2B">
        <w:rPr>
          <w:sz w:val="22"/>
          <w:szCs w:val="22"/>
        </w:rPr>
        <w:t>И</w:t>
      </w:r>
      <w:r w:rsidRPr="00182B2B">
        <w:rPr>
          <w:sz w:val="22"/>
          <w:szCs w:val="22"/>
        </w:rPr>
        <w:t xml:space="preserve">сследовав материалы дела, суд пришел к выводу о наличии в действиях </w:t>
      </w:r>
      <w:r w:rsidRPr="00182B2B">
        <w:rPr>
          <w:sz w:val="22"/>
          <w:szCs w:val="22"/>
        </w:rPr>
        <w:t>Рудяковой</w:t>
      </w:r>
      <w:r w:rsidRPr="00182B2B">
        <w:rPr>
          <w:sz w:val="22"/>
          <w:szCs w:val="22"/>
        </w:rPr>
        <w:t xml:space="preserve"> А.В. состава правонарушения, предусмотренного ст. 15.33 ч.4 </w:t>
      </w:r>
      <w:r w:rsidRPr="00182B2B">
        <w:rPr>
          <w:sz w:val="22"/>
          <w:szCs w:val="22"/>
        </w:rPr>
        <w:t>КоАП</w:t>
      </w:r>
      <w:r w:rsidRPr="00182B2B">
        <w:rPr>
          <w:sz w:val="22"/>
          <w:szCs w:val="22"/>
        </w:rPr>
        <w:t xml:space="preserve"> РФ, исходя из следующего.</w:t>
      </w:r>
    </w:p>
    <w:p w:rsidR="008711D8" w:rsidRPr="00182B2B">
      <w:pPr>
        <w:jc w:val="both"/>
        <w:rPr>
          <w:sz w:val="22"/>
          <w:szCs w:val="22"/>
        </w:rPr>
      </w:pPr>
      <w:r w:rsidRPr="00182B2B">
        <w:rPr>
          <w:sz w:val="22"/>
          <w:szCs w:val="22"/>
        </w:rPr>
        <w:t xml:space="preserve">           Согласно протоколу об административном правонарушении № 47 от </w:t>
      </w:r>
      <w:r w:rsidRPr="00182B2B">
        <w:rPr>
          <w:rStyle w:val="cat-Dategrp-10rplc-26"/>
          <w:sz w:val="22"/>
          <w:szCs w:val="22"/>
        </w:rPr>
        <w:t>дата</w:t>
      </w:r>
      <w:r w:rsidRPr="00182B2B">
        <w:rPr>
          <w:sz w:val="22"/>
          <w:szCs w:val="22"/>
        </w:rPr>
        <w:t>, он был с</w:t>
      </w:r>
      <w:r w:rsidRPr="00182B2B">
        <w:rPr>
          <w:sz w:val="22"/>
          <w:szCs w:val="22"/>
        </w:rPr>
        <w:t xml:space="preserve">оставлен в отношении </w:t>
      </w:r>
      <w:r w:rsidRPr="00182B2B">
        <w:rPr>
          <w:sz w:val="22"/>
          <w:szCs w:val="22"/>
        </w:rPr>
        <w:t>Рудяковой</w:t>
      </w:r>
      <w:r w:rsidRPr="00182B2B">
        <w:rPr>
          <w:sz w:val="22"/>
          <w:szCs w:val="22"/>
        </w:rPr>
        <w:t xml:space="preserve"> А.В. за то, что будучи директором ООО «ГРИВИНИК», расположенного по адресу: </w:t>
      </w:r>
      <w:r w:rsidRPr="00182B2B">
        <w:rPr>
          <w:rStyle w:val="cat-Addressgrp-2rplc-29"/>
          <w:sz w:val="22"/>
          <w:szCs w:val="22"/>
        </w:rPr>
        <w:t>адрес</w:t>
      </w:r>
      <w:r w:rsidRPr="00182B2B">
        <w:rPr>
          <w:sz w:val="22"/>
          <w:szCs w:val="22"/>
        </w:rPr>
        <w:t>, комплекс зданий и сооружений, тер</w:t>
      </w:r>
      <w:r w:rsidRPr="00182B2B">
        <w:rPr>
          <w:sz w:val="22"/>
          <w:szCs w:val="22"/>
        </w:rPr>
        <w:t>.</w:t>
      </w:r>
      <w:r w:rsidRPr="00182B2B">
        <w:rPr>
          <w:sz w:val="22"/>
          <w:szCs w:val="22"/>
        </w:rPr>
        <w:t xml:space="preserve"> №</w:t>
      </w:r>
      <w:r w:rsidRPr="00182B2B">
        <w:rPr>
          <w:rStyle w:val="cat-Dategrp-9rplc-30"/>
          <w:sz w:val="22"/>
          <w:szCs w:val="22"/>
        </w:rPr>
        <w:t>д</w:t>
      </w:r>
      <w:r w:rsidRPr="00182B2B">
        <w:rPr>
          <w:rStyle w:val="cat-Dategrp-9rplc-30"/>
          <w:sz w:val="22"/>
          <w:szCs w:val="22"/>
        </w:rPr>
        <w:t>ата</w:t>
      </w:r>
      <w:r w:rsidRPr="00182B2B">
        <w:rPr>
          <w:sz w:val="22"/>
          <w:szCs w:val="22"/>
        </w:rPr>
        <w:t>, направила в филиал № 8 ГУ-РО ФСС РФ по Республике Крым реестр сведений для назначения пособия по вре</w:t>
      </w:r>
      <w:r w:rsidRPr="00182B2B">
        <w:rPr>
          <w:sz w:val="22"/>
          <w:szCs w:val="22"/>
        </w:rPr>
        <w:t xml:space="preserve">менной нетрудоспособности Сорока Н.Л., который в свою очередь предоставил страхователю ООО «ГРИВИНИК» документы на выплату пособия по временной нетрудоспособности </w:t>
      </w:r>
      <w:r w:rsidRPr="00182B2B">
        <w:rPr>
          <w:rStyle w:val="cat-Dategrp-10rplc-33"/>
          <w:sz w:val="22"/>
          <w:szCs w:val="22"/>
        </w:rPr>
        <w:t>дата</w:t>
      </w:r>
      <w:r w:rsidRPr="00182B2B">
        <w:rPr>
          <w:sz w:val="22"/>
          <w:szCs w:val="22"/>
        </w:rPr>
        <w:t xml:space="preserve">. Срок предоставления сведений для назначения пособия не позднее </w:t>
      </w:r>
      <w:r w:rsidRPr="00182B2B">
        <w:rPr>
          <w:rStyle w:val="cat-Dategrp-11rplc-34"/>
          <w:sz w:val="22"/>
          <w:szCs w:val="22"/>
        </w:rPr>
        <w:t>дата</w:t>
      </w:r>
      <w:r w:rsidRPr="00182B2B">
        <w:rPr>
          <w:sz w:val="22"/>
          <w:szCs w:val="22"/>
        </w:rPr>
        <w:t xml:space="preserve">, предоставлен </w:t>
      </w:r>
      <w:r w:rsidRPr="00182B2B">
        <w:rPr>
          <w:rStyle w:val="cat-Dategrp-12rplc-35"/>
          <w:sz w:val="22"/>
          <w:szCs w:val="22"/>
        </w:rPr>
        <w:t>дата</w:t>
      </w:r>
      <w:r w:rsidRPr="00182B2B">
        <w:rPr>
          <w:sz w:val="22"/>
          <w:szCs w:val="22"/>
        </w:rPr>
        <w:t>.</w:t>
      </w:r>
    </w:p>
    <w:p w:rsidR="008711D8" w:rsidRPr="00182B2B">
      <w:pPr>
        <w:jc w:val="both"/>
        <w:rPr>
          <w:sz w:val="22"/>
          <w:szCs w:val="22"/>
        </w:rPr>
      </w:pPr>
      <w:r w:rsidRPr="00182B2B">
        <w:rPr>
          <w:sz w:val="22"/>
          <w:szCs w:val="22"/>
        </w:rPr>
        <w:t xml:space="preserve">          Указанные в протоколе об административном правонарушении обстоятельства,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</w:t>
      </w:r>
      <w:r w:rsidRPr="00182B2B">
        <w:rPr>
          <w:sz w:val="22"/>
          <w:szCs w:val="22"/>
        </w:rPr>
        <w:t xml:space="preserve">шении № 47 от </w:t>
      </w:r>
      <w:r w:rsidRPr="00182B2B">
        <w:rPr>
          <w:rStyle w:val="cat-Dategrp-10rplc-36"/>
          <w:sz w:val="22"/>
          <w:szCs w:val="22"/>
        </w:rPr>
        <w:t>дата</w:t>
      </w:r>
      <w:r w:rsidRPr="00182B2B">
        <w:rPr>
          <w:sz w:val="22"/>
          <w:szCs w:val="22"/>
        </w:rPr>
        <w:t xml:space="preserve"> (л.д.1-3), извещением о вызове должностного лица от </w:t>
      </w:r>
      <w:r w:rsidRPr="00182B2B">
        <w:rPr>
          <w:rStyle w:val="cat-Dategrp-13rplc-37"/>
          <w:sz w:val="22"/>
          <w:szCs w:val="22"/>
        </w:rPr>
        <w:t>дата</w:t>
      </w:r>
      <w:r w:rsidRPr="00182B2B">
        <w:rPr>
          <w:sz w:val="22"/>
          <w:szCs w:val="22"/>
        </w:rPr>
        <w:t xml:space="preserve"> (л.д.4); актом проверки </w:t>
      </w:r>
      <w:r w:rsidRPr="00182B2B">
        <w:rPr>
          <w:sz w:val="22"/>
          <w:szCs w:val="22"/>
        </w:rPr>
        <w:t>от</w:t>
      </w:r>
      <w:r w:rsidRPr="00182B2B">
        <w:rPr>
          <w:sz w:val="22"/>
          <w:szCs w:val="22"/>
        </w:rPr>
        <w:t xml:space="preserve"> </w:t>
      </w:r>
      <w:r w:rsidRPr="00182B2B">
        <w:rPr>
          <w:rStyle w:val="cat-Dategrp-13rplc-38"/>
          <w:sz w:val="22"/>
          <w:szCs w:val="22"/>
        </w:rPr>
        <w:t>дата</w:t>
      </w:r>
      <w:r w:rsidRPr="00182B2B">
        <w:rPr>
          <w:sz w:val="22"/>
          <w:szCs w:val="22"/>
        </w:rPr>
        <w:t xml:space="preserve"> (л.д.5); </w:t>
      </w:r>
      <w:r w:rsidRPr="00182B2B">
        <w:rPr>
          <w:sz w:val="22"/>
          <w:szCs w:val="22"/>
        </w:rPr>
        <w:t xml:space="preserve">проверкой базы данных об обработке электронного реестра (л.д.6-8); копией листка нетрудоспособности (л.д.9); </w:t>
      </w:r>
      <w:r w:rsidRPr="00182B2B">
        <w:rPr>
          <w:sz w:val="22"/>
          <w:szCs w:val="22"/>
        </w:rPr>
        <w:t xml:space="preserve">извещением о предоставлении недостающих документов (л.д. 10); </w:t>
      </w:r>
      <w:r w:rsidRPr="00182B2B">
        <w:rPr>
          <w:sz w:val="22"/>
          <w:szCs w:val="22"/>
        </w:rPr>
        <w:t xml:space="preserve">заявлением (л.д. 11); заявлением о выплате (перерасчете пособия (л.д. 12-13); выпиской ЕГРЮЛ (л.д.14-21) и другими материалами дела.   </w:t>
      </w:r>
    </w:p>
    <w:p w:rsidR="008711D8" w:rsidRPr="00182B2B">
      <w:pPr>
        <w:widowControl w:val="0"/>
        <w:ind w:left="20" w:right="20" w:firstLine="688"/>
        <w:jc w:val="both"/>
        <w:rPr>
          <w:sz w:val="22"/>
          <w:szCs w:val="22"/>
        </w:rPr>
      </w:pPr>
      <w:r w:rsidRPr="00182B2B">
        <w:rPr>
          <w:sz w:val="22"/>
          <w:szCs w:val="22"/>
        </w:rPr>
        <w:t xml:space="preserve">Как предусмотрено ст. 2.4 </w:t>
      </w:r>
      <w:r w:rsidRPr="00182B2B">
        <w:rPr>
          <w:sz w:val="22"/>
          <w:szCs w:val="22"/>
        </w:rPr>
        <w:t>КоАП</w:t>
      </w:r>
      <w:r w:rsidRPr="00182B2B">
        <w:rPr>
          <w:sz w:val="22"/>
          <w:szCs w:val="22"/>
        </w:rPr>
        <w:t xml:space="preserve"> Российской Федерации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</w:t>
      </w:r>
      <w:r w:rsidRPr="00182B2B">
        <w:rPr>
          <w:sz w:val="22"/>
          <w:szCs w:val="22"/>
        </w:rPr>
        <w:t>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8711D8" w:rsidRPr="00182B2B">
      <w:pPr>
        <w:ind w:firstLine="540"/>
        <w:jc w:val="both"/>
        <w:rPr>
          <w:sz w:val="22"/>
          <w:szCs w:val="22"/>
        </w:rPr>
      </w:pPr>
      <w:r w:rsidRPr="00182B2B">
        <w:rPr>
          <w:sz w:val="22"/>
          <w:szCs w:val="22"/>
        </w:rPr>
        <w:t xml:space="preserve">Действия </w:t>
      </w:r>
      <w:r w:rsidRPr="00182B2B">
        <w:rPr>
          <w:sz w:val="22"/>
          <w:szCs w:val="22"/>
        </w:rPr>
        <w:t>Рудяковой</w:t>
      </w:r>
      <w:r w:rsidRPr="00182B2B">
        <w:rPr>
          <w:sz w:val="22"/>
          <w:szCs w:val="22"/>
        </w:rPr>
        <w:t xml:space="preserve"> А.В., верно квалифицированы</w:t>
      </w:r>
      <w:r w:rsidRPr="00182B2B">
        <w:rPr>
          <w:sz w:val="22"/>
          <w:szCs w:val="22"/>
        </w:rPr>
        <w:t xml:space="preserve"> по ч.4 ст.15.33 </w:t>
      </w:r>
      <w:r w:rsidRPr="00182B2B">
        <w:rPr>
          <w:sz w:val="22"/>
          <w:szCs w:val="22"/>
        </w:rPr>
        <w:t>КоАП</w:t>
      </w:r>
      <w:r w:rsidRPr="00182B2B">
        <w:rPr>
          <w:sz w:val="22"/>
          <w:szCs w:val="22"/>
        </w:rPr>
        <w:t xml:space="preserve"> РФ -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</w:t>
      </w:r>
      <w:r w:rsidRPr="00182B2B">
        <w:rPr>
          <w:sz w:val="22"/>
          <w:szCs w:val="22"/>
        </w:rPr>
        <w:t>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</w:t>
      </w:r>
      <w:r w:rsidRPr="00182B2B">
        <w:rPr>
          <w:sz w:val="22"/>
          <w:szCs w:val="22"/>
        </w:rPr>
        <w:t xml:space="preserve"> </w:t>
      </w:r>
      <w:r w:rsidRPr="00182B2B">
        <w:rPr>
          <w:sz w:val="22"/>
          <w:szCs w:val="22"/>
        </w:rPr>
        <w:t>осуществления контроля за правильностью назначения, исчисления и выплаты страхового обеспечения</w:t>
      </w:r>
      <w:r w:rsidRPr="00182B2B">
        <w:rPr>
          <w:sz w:val="22"/>
          <w:szCs w:val="22"/>
        </w:rPr>
        <w:t xml:space="preserve">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</w:t>
      </w:r>
      <w:r w:rsidRPr="00182B2B">
        <w:rPr>
          <w:sz w:val="22"/>
          <w:szCs w:val="22"/>
        </w:rPr>
        <w:t>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</w:t>
      </w:r>
      <w:r w:rsidRPr="00182B2B">
        <w:rPr>
          <w:sz w:val="22"/>
          <w:szCs w:val="22"/>
        </w:rPr>
        <w:t xml:space="preserve"> соответствующего вида пособия или исчисления его размера, возмещения расходо</w:t>
      </w:r>
      <w:r w:rsidRPr="00182B2B">
        <w:rPr>
          <w:sz w:val="22"/>
          <w:szCs w:val="22"/>
        </w:rPr>
        <w:t>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</w:t>
      </w:r>
      <w:r w:rsidRPr="00182B2B">
        <w:rPr>
          <w:sz w:val="22"/>
          <w:szCs w:val="22"/>
        </w:rPr>
        <w:t>едставление таких сведений в неполном объеме или в искаженном виде.</w:t>
      </w:r>
    </w:p>
    <w:p w:rsidR="008711D8" w:rsidRPr="00182B2B">
      <w:pPr>
        <w:widowControl w:val="0"/>
        <w:ind w:left="20" w:right="20" w:firstLine="720"/>
        <w:jc w:val="both"/>
        <w:rPr>
          <w:sz w:val="22"/>
          <w:szCs w:val="22"/>
        </w:rPr>
      </w:pPr>
      <w:r w:rsidRPr="00182B2B">
        <w:rPr>
          <w:sz w:val="22"/>
          <w:szCs w:val="22"/>
        </w:rPr>
        <w:t>Объективная сторона предусмотренных комментируемой статьей состава  административных правонарушений заключается в нарушении виновным лицом законодательно установленных сроков представления</w:t>
      </w:r>
      <w:r w:rsidRPr="00182B2B">
        <w:rPr>
          <w:sz w:val="22"/>
          <w:szCs w:val="22"/>
        </w:rPr>
        <w:t xml:space="preserve"> в Пенсионный фонд РФ, Фонд социального страхования РФ, Фонд обязательного медицинского страхования РФ документов и сведений об открытии или закрытии счета в банке или иной кредитной организации, расчета по начисленным и уплаченным страховым взносам, а так</w:t>
      </w:r>
      <w:r w:rsidRPr="00182B2B">
        <w:rPr>
          <w:sz w:val="22"/>
          <w:szCs w:val="22"/>
        </w:rPr>
        <w:t>же в нарушении или отказе в предоставлении документов</w:t>
      </w:r>
      <w:r w:rsidRPr="00182B2B">
        <w:rPr>
          <w:sz w:val="22"/>
          <w:szCs w:val="22"/>
        </w:rPr>
        <w:t xml:space="preserve"> и (или) иных сведений, необходимых для осуществления </w:t>
      </w:r>
      <w:r w:rsidRPr="00182B2B">
        <w:rPr>
          <w:sz w:val="22"/>
          <w:szCs w:val="22"/>
        </w:rPr>
        <w:t>контроля за</w:t>
      </w:r>
      <w:r w:rsidRPr="00182B2B">
        <w:rPr>
          <w:sz w:val="22"/>
          <w:szCs w:val="22"/>
        </w:rPr>
        <w:t xml:space="preserve"> правильностью выплаты страхового обеспечения по обязательному страхованию на случай временной нетрудоспособности и в связи с материнством</w:t>
      </w:r>
      <w:r w:rsidRPr="00182B2B">
        <w:rPr>
          <w:sz w:val="22"/>
          <w:szCs w:val="22"/>
        </w:rPr>
        <w:t>, документов и сведений, необходимых для осуществления контроля за правильностью исчисления, полнотой и своевременностью уплаты страховых взносов. С субъективной стороны рассматриваемый состав административного правонарушения характеризуется умышленной и н</w:t>
      </w:r>
      <w:r w:rsidRPr="00182B2B">
        <w:rPr>
          <w:sz w:val="22"/>
          <w:szCs w:val="22"/>
        </w:rPr>
        <w:t xml:space="preserve">еосторожной формами вины. </w:t>
      </w:r>
    </w:p>
    <w:p w:rsidR="008711D8" w:rsidRPr="00182B2B">
      <w:pPr>
        <w:ind w:firstLine="540"/>
        <w:jc w:val="both"/>
        <w:rPr>
          <w:sz w:val="22"/>
          <w:szCs w:val="22"/>
        </w:rPr>
      </w:pPr>
      <w:r w:rsidRPr="00182B2B">
        <w:rPr>
          <w:sz w:val="22"/>
          <w:szCs w:val="22"/>
        </w:rPr>
        <w:t>При назначении наказания, мировой судья учитывает характер совершенного правонарушения, личность лица, привлекаемого к ответственности, наличие смягчающих и отягчающих обстоятельств.</w:t>
      </w:r>
    </w:p>
    <w:p w:rsidR="008711D8" w:rsidRPr="00182B2B">
      <w:pPr>
        <w:ind w:firstLine="567"/>
        <w:jc w:val="both"/>
        <w:rPr>
          <w:sz w:val="22"/>
          <w:szCs w:val="22"/>
        </w:rPr>
      </w:pPr>
      <w:r w:rsidRPr="00182B2B">
        <w:rPr>
          <w:sz w:val="22"/>
          <w:szCs w:val="22"/>
        </w:rPr>
        <w:t>При рассмотрении вопроса о назначении наказани</w:t>
      </w:r>
      <w:r w:rsidRPr="00182B2B">
        <w:rPr>
          <w:sz w:val="22"/>
          <w:szCs w:val="22"/>
        </w:rPr>
        <w:t xml:space="preserve">я,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характер совершенного правонарушения, отсутствием смягчающих вину обстоятельств, согласно ст.4.2 </w:t>
      </w:r>
      <w:r w:rsidRPr="00182B2B">
        <w:rPr>
          <w:sz w:val="22"/>
          <w:szCs w:val="22"/>
        </w:rPr>
        <w:t>КоАП</w:t>
      </w:r>
      <w:r w:rsidRPr="00182B2B">
        <w:rPr>
          <w:sz w:val="22"/>
          <w:szCs w:val="22"/>
        </w:rPr>
        <w:t xml:space="preserve"> РФ, </w:t>
      </w:r>
      <w:r w:rsidRPr="00182B2B">
        <w:rPr>
          <w:sz w:val="22"/>
          <w:szCs w:val="22"/>
        </w:rPr>
        <w:t xml:space="preserve">а также отсутствием отягчающих административную ответственность обстоятельств, согласно ст. 4.3 </w:t>
      </w:r>
      <w:r w:rsidRPr="00182B2B">
        <w:rPr>
          <w:sz w:val="22"/>
          <w:szCs w:val="22"/>
        </w:rPr>
        <w:t>КоАП</w:t>
      </w:r>
      <w:r w:rsidRPr="00182B2B">
        <w:rPr>
          <w:sz w:val="22"/>
          <w:szCs w:val="22"/>
        </w:rPr>
        <w:t xml:space="preserve"> РФ, а также принимая во внимание конкретные обстоятельства дела, характер совершенного правонарушения, роль и степень вины</w:t>
      </w:r>
      <w:r w:rsidRPr="00182B2B">
        <w:rPr>
          <w:sz w:val="22"/>
          <w:szCs w:val="22"/>
        </w:rPr>
        <w:t xml:space="preserve"> лица, привлекаемого к администра</w:t>
      </w:r>
      <w:r w:rsidRPr="00182B2B">
        <w:rPr>
          <w:sz w:val="22"/>
          <w:szCs w:val="22"/>
        </w:rPr>
        <w:t>тивной ответственности, суд полагает возможным для достижения задач законодательства об административных правонарушениях, указанных в </w:t>
      </w:r>
      <w:hyperlink r:id="rId4" w:history="1">
        <w:r w:rsidRPr="00182B2B">
          <w:rPr>
            <w:color w:val="0000EE"/>
            <w:sz w:val="22"/>
            <w:szCs w:val="22"/>
          </w:rPr>
          <w:t>ст. 1.2</w:t>
        </w:r>
      </w:hyperlink>
      <w:r w:rsidRPr="00182B2B">
        <w:rPr>
          <w:sz w:val="22"/>
          <w:szCs w:val="22"/>
        </w:rPr>
        <w:t> </w:t>
      </w:r>
      <w:r w:rsidRPr="00182B2B">
        <w:rPr>
          <w:sz w:val="22"/>
          <w:szCs w:val="22"/>
        </w:rPr>
        <w:t>КоАП</w:t>
      </w:r>
      <w:r w:rsidRPr="00182B2B">
        <w:rPr>
          <w:sz w:val="22"/>
          <w:szCs w:val="22"/>
        </w:rPr>
        <w:t> РФ, назначить наказание в виде</w:t>
      </w:r>
      <w:r w:rsidRPr="00182B2B">
        <w:rPr>
          <w:sz w:val="22"/>
          <w:szCs w:val="22"/>
        </w:rPr>
        <w:t xml:space="preserve"> административного штрафа, в пределах санкции ст. 15.33 ч.4 </w:t>
      </w:r>
      <w:r w:rsidRPr="00182B2B">
        <w:rPr>
          <w:sz w:val="22"/>
          <w:szCs w:val="22"/>
        </w:rPr>
        <w:t>КоАП</w:t>
      </w:r>
      <w:r w:rsidRPr="00182B2B">
        <w:rPr>
          <w:sz w:val="22"/>
          <w:szCs w:val="22"/>
        </w:rPr>
        <w:t xml:space="preserve"> РФ, считая данное наказание достаточным для предупреждения совершения новых правонарушений.</w:t>
      </w:r>
    </w:p>
    <w:p w:rsidR="008711D8" w:rsidRPr="00182B2B">
      <w:pPr>
        <w:jc w:val="both"/>
        <w:rPr>
          <w:sz w:val="22"/>
          <w:szCs w:val="22"/>
        </w:rPr>
      </w:pPr>
      <w:r w:rsidRPr="00182B2B">
        <w:rPr>
          <w:sz w:val="22"/>
          <w:szCs w:val="22"/>
        </w:rPr>
        <w:t xml:space="preserve">             На основании </w:t>
      </w:r>
      <w:r w:rsidRPr="00182B2B">
        <w:rPr>
          <w:sz w:val="22"/>
          <w:szCs w:val="22"/>
        </w:rPr>
        <w:t>изложенного</w:t>
      </w:r>
      <w:r w:rsidRPr="00182B2B">
        <w:rPr>
          <w:sz w:val="22"/>
          <w:szCs w:val="22"/>
        </w:rPr>
        <w:t xml:space="preserve">, руководствуясь ст. ст. 29.9, 29.10 </w:t>
      </w:r>
      <w:r w:rsidRPr="00182B2B">
        <w:rPr>
          <w:sz w:val="22"/>
          <w:szCs w:val="22"/>
        </w:rPr>
        <w:t>КоАП</w:t>
      </w:r>
      <w:r w:rsidRPr="00182B2B">
        <w:rPr>
          <w:sz w:val="22"/>
          <w:szCs w:val="22"/>
        </w:rPr>
        <w:t xml:space="preserve"> РФ, мировой судья,</w:t>
      </w:r>
    </w:p>
    <w:p w:rsidR="008711D8" w:rsidRPr="00182B2B">
      <w:pPr>
        <w:jc w:val="both"/>
        <w:rPr>
          <w:sz w:val="22"/>
          <w:szCs w:val="22"/>
        </w:rPr>
      </w:pPr>
      <w:r w:rsidRPr="00182B2B">
        <w:rPr>
          <w:sz w:val="22"/>
          <w:szCs w:val="22"/>
        </w:rPr>
        <w:tab/>
      </w:r>
      <w:r w:rsidRPr="00182B2B">
        <w:rPr>
          <w:sz w:val="22"/>
          <w:szCs w:val="22"/>
        </w:rPr>
        <w:t xml:space="preserve">                                             ПОСТАНОВИЛ: </w:t>
      </w:r>
    </w:p>
    <w:p w:rsidR="008711D8" w:rsidRPr="00182B2B">
      <w:pPr>
        <w:jc w:val="both"/>
        <w:rPr>
          <w:sz w:val="22"/>
          <w:szCs w:val="22"/>
        </w:rPr>
      </w:pPr>
    </w:p>
    <w:p w:rsidR="008711D8" w:rsidRPr="00182B2B">
      <w:pPr>
        <w:jc w:val="both"/>
        <w:rPr>
          <w:sz w:val="22"/>
          <w:szCs w:val="22"/>
        </w:rPr>
      </w:pPr>
      <w:r w:rsidRPr="00182B2B">
        <w:rPr>
          <w:sz w:val="22"/>
          <w:szCs w:val="22"/>
        </w:rPr>
        <w:tab/>
      </w:r>
      <w:r w:rsidRPr="00182B2B">
        <w:rPr>
          <w:sz w:val="22"/>
          <w:szCs w:val="22"/>
        </w:rPr>
        <w:t xml:space="preserve">   </w:t>
      </w:r>
      <w:r w:rsidRPr="00182B2B">
        <w:rPr>
          <w:rStyle w:val="cat-FIOgrp-17rplc-40"/>
          <w:sz w:val="22"/>
          <w:szCs w:val="22"/>
        </w:rPr>
        <w:t>Рудякову</w:t>
      </w:r>
      <w:r w:rsidRPr="00182B2B">
        <w:rPr>
          <w:rStyle w:val="cat-FIOgrp-17rplc-40"/>
          <w:sz w:val="22"/>
          <w:szCs w:val="22"/>
        </w:rPr>
        <w:t xml:space="preserve"> А. В.</w:t>
      </w:r>
      <w:r w:rsidRPr="00182B2B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ст. 15.33 ч.4 Кодекса Российской Федерации об административных </w:t>
      </w:r>
      <w:r w:rsidRPr="00182B2B">
        <w:rPr>
          <w:sz w:val="22"/>
          <w:szCs w:val="22"/>
        </w:rPr>
        <w:t xml:space="preserve">правонарушениях, и назначить ему </w:t>
      </w:r>
      <w:r w:rsidRPr="00182B2B">
        <w:rPr>
          <w:sz w:val="22"/>
          <w:szCs w:val="22"/>
        </w:rPr>
        <w:t>административное наказание в виде штрафа в сумме 300 руб. (триста рублей).</w:t>
      </w:r>
    </w:p>
    <w:p w:rsidR="008711D8" w:rsidRPr="00182B2B">
      <w:pPr>
        <w:ind w:firstLine="708"/>
        <w:jc w:val="both"/>
        <w:rPr>
          <w:sz w:val="22"/>
          <w:szCs w:val="22"/>
        </w:rPr>
      </w:pPr>
      <w:r w:rsidRPr="00182B2B">
        <w:rPr>
          <w:sz w:val="22"/>
          <w:szCs w:val="22"/>
        </w:rPr>
        <w:t xml:space="preserve">Штраф подлежит уплате по реквизитам: </w:t>
      </w:r>
      <w:r w:rsidRPr="00182B2B">
        <w:rPr>
          <w:rStyle w:val="cat-UserDefinedgrp-33rplc-43"/>
          <w:sz w:val="22"/>
          <w:szCs w:val="22"/>
        </w:rPr>
        <w:t xml:space="preserve">...реквизиты </w:t>
      </w:r>
    </w:p>
    <w:p w:rsidR="008711D8" w:rsidRPr="00182B2B">
      <w:pPr>
        <w:ind w:firstLine="708"/>
        <w:jc w:val="both"/>
        <w:rPr>
          <w:sz w:val="22"/>
          <w:szCs w:val="22"/>
        </w:rPr>
      </w:pPr>
      <w:r w:rsidRPr="00182B2B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</w:t>
      </w:r>
      <w:r w:rsidRPr="00182B2B">
        <w:rPr>
          <w:sz w:val="22"/>
          <w:szCs w:val="22"/>
        </w:rPr>
        <w:t>льный район) Республики Крым по адресу: п. Нижнегорский, ул. Победы, д. 20.</w:t>
      </w:r>
    </w:p>
    <w:p w:rsidR="008711D8" w:rsidRPr="00182B2B">
      <w:pPr>
        <w:jc w:val="both"/>
        <w:rPr>
          <w:sz w:val="22"/>
          <w:szCs w:val="22"/>
        </w:rPr>
      </w:pPr>
      <w:r w:rsidRPr="00182B2B">
        <w:rPr>
          <w:sz w:val="22"/>
          <w:szCs w:val="22"/>
        </w:rPr>
        <w:tab/>
      </w:r>
      <w:r w:rsidRPr="00182B2B">
        <w:rPr>
          <w:sz w:val="22"/>
          <w:szCs w:val="22"/>
        </w:rPr>
        <w:t xml:space="preserve">Согласно ст. 32.2 </w:t>
      </w:r>
      <w:r w:rsidRPr="00182B2B">
        <w:rPr>
          <w:sz w:val="22"/>
          <w:szCs w:val="22"/>
        </w:rPr>
        <w:t>КоАП</w:t>
      </w:r>
      <w:r w:rsidRPr="00182B2B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 w:rsidRPr="00182B2B">
        <w:rPr>
          <w:sz w:val="22"/>
          <w:szCs w:val="22"/>
        </w:rPr>
        <w:t>вления о наложении административного штрафа в законную силу.</w:t>
      </w:r>
    </w:p>
    <w:p w:rsidR="008711D8" w:rsidRPr="00182B2B">
      <w:pPr>
        <w:ind w:firstLine="720"/>
        <w:jc w:val="both"/>
        <w:rPr>
          <w:sz w:val="22"/>
          <w:szCs w:val="22"/>
        </w:rPr>
      </w:pPr>
      <w:r w:rsidRPr="00182B2B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</w:t>
      </w:r>
      <w:r w:rsidRPr="00182B2B">
        <w:rPr>
          <w:sz w:val="22"/>
          <w:szCs w:val="22"/>
        </w:rPr>
        <w:t>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182B2B">
        <w:rPr>
          <w:sz w:val="22"/>
          <w:szCs w:val="22"/>
        </w:rPr>
        <w:t xml:space="preserve"> пятнадцати суток, либо обязательные работы на</w:t>
      </w:r>
      <w:r w:rsidRPr="00182B2B">
        <w:rPr>
          <w:sz w:val="22"/>
          <w:szCs w:val="22"/>
        </w:rPr>
        <w:t xml:space="preserve"> срок до пятидесяти часов.</w:t>
      </w:r>
    </w:p>
    <w:p w:rsidR="008711D8" w:rsidRPr="00182B2B">
      <w:pPr>
        <w:jc w:val="both"/>
        <w:rPr>
          <w:sz w:val="22"/>
          <w:szCs w:val="22"/>
        </w:rPr>
      </w:pPr>
      <w:r w:rsidRPr="00182B2B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</w:t>
      </w:r>
      <w:r w:rsidRPr="00182B2B">
        <w:rPr>
          <w:sz w:val="22"/>
          <w:szCs w:val="22"/>
        </w:rPr>
        <w:t>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8711D8" w:rsidRPr="00182B2B">
      <w:pPr>
        <w:jc w:val="both"/>
        <w:rPr>
          <w:sz w:val="22"/>
          <w:szCs w:val="22"/>
        </w:rPr>
      </w:pPr>
    </w:p>
    <w:p w:rsidR="008711D8" w:rsidRPr="00182B2B">
      <w:pPr>
        <w:jc w:val="both"/>
        <w:rPr>
          <w:sz w:val="22"/>
          <w:szCs w:val="22"/>
        </w:rPr>
      </w:pPr>
      <w:r w:rsidRPr="00182B2B">
        <w:rPr>
          <w:sz w:val="22"/>
          <w:szCs w:val="22"/>
        </w:rPr>
        <w:t xml:space="preserve">      Мировой судья</w:t>
      </w:r>
      <w:r w:rsidRPr="00182B2B">
        <w:rPr>
          <w:sz w:val="22"/>
          <w:szCs w:val="22"/>
        </w:rPr>
        <w:tab/>
        <w:t xml:space="preserve">      </w:t>
      </w:r>
      <w:r w:rsidR="00182B2B">
        <w:rPr>
          <w:sz w:val="22"/>
          <w:szCs w:val="22"/>
        </w:rPr>
        <w:t>/подпись/</w:t>
      </w:r>
      <w:r w:rsidRPr="00182B2B">
        <w:rPr>
          <w:sz w:val="22"/>
          <w:szCs w:val="22"/>
        </w:rPr>
        <w:t xml:space="preserve">                   </w:t>
      </w:r>
      <w:r w:rsidRPr="00182B2B">
        <w:rPr>
          <w:sz w:val="22"/>
          <w:szCs w:val="22"/>
        </w:rPr>
        <w:tab/>
        <w:t xml:space="preserve">                             Тайганская Т.</w:t>
      </w:r>
      <w:r w:rsidRPr="00182B2B">
        <w:rPr>
          <w:sz w:val="22"/>
          <w:szCs w:val="22"/>
        </w:rPr>
        <w:t xml:space="preserve">В.     </w:t>
      </w:r>
    </w:p>
    <w:sectPr w:rsidSect="008711D8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D8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82B2B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8711D8"/>
    <w:rsid w:val="00182B2B"/>
    <w:rsid w:val="008711D8"/>
    <w:rsid w:val="00CE1B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5rplc-5">
    <w:name w:val="cat-FIO grp-15 rplc-5"/>
    <w:basedOn w:val="DefaultParagraphFont"/>
    <w:rsid w:val="008711D8"/>
  </w:style>
  <w:style w:type="character" w:customStyle="1" w:styleId="cat-PassportDatagrp-22rplc-6">
    <w:name w:val="cat-PassportData grp-22 rplc-6"/>
    <w:basedOn w:val="DefaultParagraphFont"/>
    <w:rsid w:val="008711D8"/>
  </w:style>
  <w:style w:type="character" w:customStyle="1" w:styleId="cat-UserDefinedgrp-30rplc-7">
    <w:name w:val="cat-UserDefined grp-30 rplc-7"/>
    <w:basedOn w:val="DefaultParagraphFont"/>
    <w:rsid w:val="008711D8"/>
  </w:style>
  <w:style w:type="character" w:customStyle="1" w:styleId="cat-UserDefinedgrp-32rplc-10">
    <w:name w:val="cat-UserDefined grp-32 rplc-10"/>
    <w:basedOn w:val="DefaultParagraphFont"/>
    <w:rsid w:val="008711D8"/>
  </w:style>
  <w:style w:type="character" w:customStyle="1" w:styleId="cat-UserDefinedgrp-31rplc-12">
    <w:name w:val="cat-UserDefined grp-31 rplc-12"/>
    <w:basedOn w:val="DefaultParagraphFont"/>
    <w:rsid w:val="008711D8"/>
  </w:style>
  <w:style w:type="character" w:customStyle="1" w:styleId="cat-Addressgrp-2rplc-16">
    <w:name w:val="cat-Address grp-2 rplc-16"/>
    <w:basedOn w:val="DefaultParagraphFont"/>
    <w:rsid w:val="008711D8"/>
  </w:style>
  <w:style w:type="character" w:customStyle="1" w:styleId="cat-Dategrp-9rplc-17">
    <w:name w:val="cat-Date grp-9 rplc-17"/>
    <w:basedOn w:val="DefaultParagraphFont"/>
    <w:rsid w:val="008711D8"/>
  </w:style>
  <w:style w:type="character" w:customStyle="1" w:styleId="cat-Dategrp-10rplc-20">
    <w:name w:val="cat-Date grp-10 rplc-20"/>
    <w:basedOn w:val="DefaultParagraphFont"/>
    <w:rsid w:val="008711D8"/>
  </w:style>
  <w:style w:type="character" w:customStyle="1" w:styleId="cat-Dategrp-11rplc-21">
    <w:name w:val="cat-Date grp-11 rplc-21"/>
    <w:basedOn w:val="DefaultParagraphFont"/>
    <w:rsid w:val="008711D8"/>
  </w:style>
  <w:style w:type="character" w:customStyle="1" w:styleId="cat-Dategrp-12rplc-22">
    <w:name w:val="cat-Date grp-12 rplc-22"/>
    <w:basedOn w:val="DefaultParagraphFont"/>
    <w:rsid w:val="008711D8"/>
  </w:style>
  <w:style w:type="character" w:customStyle="1" w:styleId="cat-Dategrp-10rplc-26">
    <w:name w:val="cat-Date grp-10 rplc-26"/>
    <w:basedOn w:val="DefaultParagraphFont"/>
    <w:rsid w:val="008711D8"/>
  </w:style>
  <w:style w:type="character" w:customStyle="1" w:styleId="cat-Addressgrp-2rplc-29">
    <w:name w:val="cat-Address grp-2 rplc-29"/>
    <w:basedOn w:val="DefaultParagraphFont"/>
    <w:rsid w:val="008711D8"/>
  </w:style>
  <w:style w:type="character" w:customStyle="1" w:styleId="cat-Dategrp-9rplc-30">
    <w:name w:val="cat-Date grp-9 rplc-30"/>
    <w:basedOn w:val="DefaultParagraphFont"/>
    <w:rsid w:val="008711D8"/>
  </w:style>
  <w:style w:type="character" w:customStyle="1" w:styleId="cat-Dategrp-10rplc-33">
    <w:name w:val="cat-Date grp-10 rplc-33"/>
    <w:basedOn w:val="DefaultParagraphFont"/>
    <w:rsid w:val="008711D8"/>
  </w:style>
  <w:style w:type="character" w:customStyle="1" w:styleId="cat-Dategrp-11rplc-34">
    <w:name w:val="cat-Date grp-11 rplc-34"/>
    <w:basedOn w:val="DefaultParagraphFont"/>
    <w:rsid w:val="008711D8"/>
  </w:style>
  <w:style w:type="character" w:customStyle="1" w:styleId="cat-Dategrp-12rplc-35">
    <w:name w:val="cat-Date grp-12 rplc-35"/>
    <w:basedOn w:val="DefaultParagraphFont"/>
    <w:rsid w:val="008711D8"/>
  </w:style>
  <w:style w:type="character" w:customStyle="1" w:styleId="cat-Dategrp-10rplc-36">
    <w:name w:val="cat-Date grp-10 rplc-36"/>
    <w:basedOn w:val="DefaultParagraphFont"/>
    <w:rsid w:val="008711D8"/>
  </w:style>
  <w:style w:type="character" w:customStyle="1" w:styleId="cat-Dategrp-13rplc-37">
    <w:name w:val="cat-Date grp-13 rplc-37"/>
    <w:basedOn w:val="DefaultParagraphFont"/>
    <w:rsid w:val="008711D8"/>
  </w:style>
  <w:style w:type="character" w:customStyle="1" w:styleId="cat-Dategrp-13rplc-38">
    <w:name w:val="cat-Date grp-13 rplc-38"/>
    <w:basedOn w:val="DefaultParagraphFont"/>
    <w:rsid w:val="008711D8"/>
  </w:style>
  <w:style w:type="character" w:customStyle="1" w:styleId="cat-FIOgrp-17rplc-40">
    <w:name w:val="cat-FIO grp-17 rplc-40"/>
    <w:basedOn w:val="DefaultParagraphFont"/>
    <w:rsid w:val="008711D8"/>
  </w:style>
  <w:style w:type="character" w:customStyle="1" w:styleId="cat-UserDefinedgrp-33rplc-43">
    <w:name w:val="cat-UserDefined grp-33 rplc-43"/>
    <w:basedOn w:val="DefaultParagraphFont"/>
    <w:rsid w:val="008711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1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