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5865EE" w:rsidRPr="00A402A0">
      <w:pPr>
        <w:pStyle w:val="Heading1"/>
        <w:spacing w:before="0" w:after="0"/>
        <w:jc w:val="center"/>
        <w:rPr>
          <w:sz w:val="22"/>
          <w:szCs w:val="22"/>
        </w:rPr>
      </w:pPr>
      <w:r w:rsidRPr="00A402A0">
        <w:rPr>
          <w:b w:val="0"/>
          <w:bCs w:val="0"/>
          <w:sz w:val="22"/>
          <w:szCs w:val="22"/>
        </w:rPr>
        <w:t xml:space="preserve">                                                                                       Дело № 5-65-393/2019</w:t>
      </w:r>
    </w:p>
    <w:p w:rsidR="005865EE" w:rsidRPr="00A402A0">
      <w:pPr>
        <w:pStyle w:val="Heading1"/>
        <w:spacing w:before="0" w:after="0"/>
        <w:jc w:val="right"/>
        <w:rPr>
          <w:sz w:val="22"/>
          <w:szCs w:val="22"/>
        </w:rPr>
      </w:pPr>
      <w:r w:rsidRPr="00A402A0">
        <w:rPr>
          <w:b w:val="0"/>
          <w:bCs w:val="0"/>
          <w:sz w:val="22"/>
          <w:szCs w:val="22"/>
        </w:rPr>
        <w:t> </w:t>
      </w:r>
    </w:p>
    <w:p w:rsidR="005865EE" w:rsidRPr="00A402A0">
      <w:pPr>
        <w:pStyle w:val="Heading1"/>
        <w:spacing w:before="0" w:after="0"/>
        <w:jc w:val="center"/>
        <w:rPr>
          <w:sz w:val="22"/>
          <w:szCs w:val="22"/>
        </w:rPr>
      </w:pPr>
    </w:p>
    <w:p w:rsidR="005865EE" w:rsidRPr="00A402A0">
      <w:pPr>
        <w:pStyle w:val="Heading1"/>
        <w:spacing w:before="0" w:after="0"/>
        <w:jc w:val="center"/>
        <w:rPr>
          <w:sz w:val="22"/>
          <w:szCs w:val="22"/>
        </w:rPr>
      </w:pPr>
      <w:r w:rsidRPr="00A402A0">
        <w:rPr>
          <w:b w:val="0"/>
          <w:bCs w:val="0"/>
          <w:sz w:val="22"/>
          <w:szCs w:val="22"/>
        </w:rPr>
        <w:t>П</w:t>
      </w:r>
      <w:r w:rsidRPr="00A402A0">
        <w:rPr>
          <w:b w:val="0"/>
          <w:bCs w:val="0"/>
          <w:sz w:val="22"/>
          <w:szCs w:val="22"/>
        </w:rPr>
        <w:t xml:space="preserve"> О С Т А Н О В Л Е Н И Е</w:t>
      </w:r>
    </w:p>
    <w:p w:rsidR="005865EE" w:rsidRPr="00A402A0">
      <w:pPr>
        <w:jc w:val="both"/>
        <w:rPr>
          <w:sz w:val="22"/>
          <w:szCs w:val="22"/>
        </w:rPr>
      </w:pPr>
    </w:p>
    <w:p w:rsidR="005865EE" w:rsidRPr="00A402A0">
      <w:pPr>
        <w:jc w:val="both"/>
        <w:rPr>
          <w:sz w:val="22"/>
          <w:szCs w:val="22"/>
        </w:rPr>
      </w:pPr>
      <w:r w:rsidRPr="00A402A0">
        <w:rPr>
          <w:sz w:val="22"/>
          <w:szCs w:val="22"/>
        </w:rPr>
        <w:t>28 ноября 2019 года</w:t>
      </w:r>
      <w:r w:rsidRPr="00A402A0">
        <w:rPr>
          <w:sz w:val="22"/>
          <w:szCs w:val="22"/>
        </w:rPr>
        <w:tab/>
        <w:t xml:space="preserve">                           п</w:t>
      </w:r>
      <w:r w:rsidRPr="00A402A0">
        <w:rPr>
          <w:sz w:val="22"/>
          <w:szCs w:val="22"/>
        </w:rPr>
        <w:t>.Н</w:t>
      </w:r>
      <w:r w:rsidRPr="00A402A0">
        <w:rPr>
          <w:sz w:val="22"/>
          <w:szCs w:val="22"/>
        </w:rPr>
        <w:t>ижнегорский, ул. Победы, д.20 каб.1</w:t>
      </w:r>
    </w:p>
    <w:p w:rsidR="005865EE" w:rsidRPr="00A402A0">
      <w:pPr>
        <w:jc w:val="both"/>
        <w:rPr>
          <w:sz w:val="22"/>
          <w:szCs w:val="22"/>
        </w:rPr>
      </w:pPr>
      <w:r w:rsidRPr="00A402A0">
        <w:rPr>
          <w:sz w:val="22"/>
          <w:szCs w:val="22"/>
        </w:rPr>
        <w:t xml:space="preserve"> </w:t>
      </w:r>
      <w:r w:rsidRPr="00A402A0">
        <w:rPr>
          <w:sz w:val="22"/>
          <w:szCs w:val="22"/>
        </w:rPr>
        <w:tab/>
        <w:t xml:space="preserve">   </w:t>
      </w:r>
    </w:p>
    <w:p w:rsidR="005865EE" w:rsidRPr="00A402A0">
      <w:pPr>
        <w:jc w:val="both"/>
        <w:rPr>
          <w:sz w:val="22"/>
          <w:szCs w:val="22"/>
        </w:rPr>
      </w:pPr>
      <w:r w:rsidRPr="00A402A0">
        <w:rPr>
          <w:sz w:val="22"/>
          <w:szCs w:val="22"/>
        </w:rPr>
        <w:t xml:space="preserve">           Мировой судья </w:t>
      </w:r>
      <w:r w:rsidRPr="00A402A0">
        <w:rPr>
          <w:sz w:val="22"/>
          <w:szCs w:val="22"/>
        </w:rPr>
        <w:t xml:space="preserve">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w:t>
      </w:r>
      <w:r w:rsidRPr="00A402A0">
        <w:rPr>
          <w:sz w:val="22"/>
          <w:szCs w:val="22"/>
        </w:rPr>
        <w:t>Витер</w:t>
      </w:r>
      <w:r w:rsidRPr="00A402A0">
        <w:rPr>
          <w:sz w:val="22"/>
          <w:szCs w:val="22"/>
        </w:rPr>
        <w:t xml:space="preserve"> Е.А., рассмотрев дело об административном прав</w:t>
      </w:r>
      <w:r w:rsidRPr="00A402A0">
        <w:rPr>
          <w:sz w:val="22"/>
          <w:szCs w:val="22"/>
        </w:rPr>
        <w:t xml:space="preserve">онарушении, поступившее </w:t>
      </w:r>
      <w:r w:rsidRPr="00A402A0">
        <w:rPr>
          <w:sz w:val="22"/>
          <w:szCs w:val="22"/>
        </w:rPr>
        <w:t>из</w:t>
      </w:r>
      <w:r w:rsidRPr="00A402A0">
        <w:rPr>
          <w:sz w:val="22"/>
          <w:szCs w:val="22"/>
        </w:rPr>
        <w:t xml:space="preserve"> </w:t>
      </w:r>
      <w:r w:rsidRPr="00A402A0">
        <w:rPr>
          <w:sz w:val="22"/>
          <w:szCs w:val="22"/>
        </w:rPr>
        <w:t>ОР</w:t>
      </w:r>
      <w:r w:rsidRPr="00A402A0">
        <w:rPr>
          <w:sz w:val="22"/>
          <w:szCs w:val="22"/>
        </w:rPr>
        <w:t xml:space="preserve"> ДПС ОГИБДД МВД по Республики Крым, в отношении  </w:t>
      </w:r>
    </w:p>
    <w:p w:rsidR="005865EE" w:rsidRPr="00A402A0">
      <w:pPr>
        <w:jc w:val="both"/>
        <w:rPr>
          <w:sz w:val="22"/>
          <w:szCs w:val="22"/>
        </w:rPr>
      </w:pPr>
      <w:r w:rsidRPr="00A402A0">
        <w:rPr>
          <w:sz w:val="22"/>
          <w:szCs w:val="22"/>
        </w:rPr>
        <w:t xml:space="preserve">                                                             </w:t>
      </w:r>
      <w:r w:rsidRPr="00A402A0">
        <w:rPr>
          <w:rStyle w:val="cat-UserDefinedgrp-38rplc-8"/>
          <w:b/>
          <w:bCs/>
          <w:sz w:val="22"/>
          <w:szCs w:val="22"/>
        </w:rPr>
        <w:t>...</w:t>
      </w:r>
      <w:r w:rsidRPr="00A402A0">
        <w:rPr>
          <w:rStyle w:val="cat-UserDefinedgrp-38rplc-8"/>
          <w:b/>
          <w:bCs/>
          <w:sz w:val="22"/>
          <w:szCs w:val="22"/>
        </w:rPr>
        <w:t>Витер</w:t>
      </w:r>
      <w:r w:rsidRPr="00A402A0">
        <w:rPr>
          <w:rStyle w:val="cat-UserDefinedgrp-38rplc-8"/>
          <w:b/>
          <w:bCs/>
          <w:sz w:val="22"/>
          <w:szCs w:val="22"/>
        </w:rPr>
        <w:t xml:space="preserve"> Е.А.</w:t>
      </w:r>
      <w:r w:rsidRPr="00A402A0">
        <w:rPr>
          <w:sz w:val="22"/>
          <w:szCs w:val="22"/>
        </w:rPr>
        <w:t xml:space="preserve">,  </w:t>
      </w:r>
    </w:p>
    <w:p w:rsidR="005865EE" w:rsidRPr="00A402A0">
      <w:pPr>
        <w:ind w:left="4253"/>
        <w:jc w:val="both"/>
        <w:rPr>
          <w:sz w:val="22"/>
          <w:szCs w:val="22"/>
        </w:rPr>
      </w:pPr>
      <w:r w:rsidRPr="00A402A0">
        <w:rPr>
          <w:rStyle w:val="cat-PassportDatagrp-29rplc-10"/>
          <w:sz w:val="22"/>
          <w:szCs w:val="22"/>
        </w:rPr>
        <w:t>паспортные данные</w:t>
      </w:r>
      <w:r w:rsidRPr="00A402A0">
        <w:rPr>
          <w:sz w:val="22"/>
          <w:szCs w:val="22"/>
        </w:rPr>
        <w:t xml:space="preserve"> </w:t>
      </w:r>
    </w:p>
    <w:p w:rsidR="005865EE" w:rsidRPr="00A402A0">
      <w:pPr>
        <w:ind w:left="4253"/>
        <w:jc w:val="both"/>
        <w:rPr>
          <w:sz w:val="22"/>
          <w:szCs w:val="22"/>
        </w:rPr>
      </w:pPr>
      <w:r w:rsidRPr="00A402A0">
        <w:rPr>
          <w:rStyle w:val="cat-UserDefinedgrp-39rplc-12"/>
          <w:sz w:val="22"/>
          <w:szCs w:val="22"/>
        </w:rPr>
        <w:t>...личные данные</w:t>
      </w:r>
      <w:r w:rsidRPr="00A402A0">
        <w:rPr>
          <w:rStyle w:val="cat-UserDefinedgrp-39rplc-12"/>
          <w:sz w:val="22"/>
          <w:szCs w:val="22"/>
        </w:rPr>
        <w:t xml:space="preserve"> </w:t>
      </w:r>
      <w:r w:rsidRPr="00A402A0">
        <w:rPr>
          <w:sz w:val="22"/>
          <w:szCs w:val="22"/>
        </w:rPr>
        <w:t>,</w:t>
      </w:r>
      <w:r w:rsidRPr="00A402A0">
        <w:rPr>
          <w:sz w:val="22"/>
          <w:szCs w:val="22"/>
        </w:rPr>
        <w:t xml:space="preserve"> зарегистрированного и проживающего по адресу: </w:t>
      </w:r>
      <w:r w:rsidRPr="00A402A0">
        <w:rPr>
          <w:rStyle w:val="cat-Addressgrp-3rplc-14"/>
          <w:sz w:val="22"/>
          <w:szCs w:val="22"/>
        </w:rPr>
        <w:t>адрес</w:t>
      </w:r>
      <w:r w:rsidRPr="00A402A0">
        <w:rPr>
          <w:sz w:val="22"/>
          <w:szCs w:val="22"/>
        </w:rPr>
        <w:t>,</w:t>
      </w:r>
    </w:p>
    <w:p w:rsidR="005865EE" w:rsidRPr="00A402A0">
      <w:pPr>
        <w:ind w:left="4253"/>
        <w:jc w:val="both"/>
        <w:rPr>
          <w:sz w:val="22"/>
          <w:szCs w:val="22"/>
        </w:rPr>
      </w:pPr>
    </w:p>
    <w:p w:rsidR="005865EE" w:rsidRPr="00A402A0">
      <w:pPr>
        <w:jc w:val="both"/>
        <w:rPr>
          <w:sz w:val="22"/>
          <w:szCs w:val="22"/>
        </w:rPr>
      </w:pPr>
      <w:r w:rsidRPr="00A402A0">
        <w:rPr>
          <w:sz w:val="22"/>
          <w:szCs w:val="22"/>
        </w:rPr>
        <w:t>о привл</w:t>
      </w:r>
      <w:r w:rsidRPr="00A402A0">
        <w:rPr>
          <w:sz w:val="22"/>
          <w:szCs w:val="22"/>
        </w:rPr>
        <w:t xml:space="preserve">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5865EE" w:rsidRPr="00A402A0">
      <w:pPr>
        <w:jc w:val="both"/>
        <w:rPr>
          <w:sz w:val="22"/>
          <w:szCs w:val="22"/>
        </w:rPr>
      </w:pPr>
    </w:p>
    <w:p w:rsidR="005865EE" w:rsidRPr="00A402A0">
      <w:pPr>
        <w:jc w:val="both"/>
        <w:rPr>
          <w:sz w:val="22"/>
          <w:szCs w:val="22"/>
        </w:rPr>
      </w:pPr>
      <w:r w:rsidRPr="00A402A0">
        <w:rPr>
          <w:sz w:val="22"/>
          <w:szCs w:val="22"/>
        </w:rPr>
        <w:t xml:space="preserve"> </w:t>
      </w:r>
      <w:r w:rsidRPr="00A402A0">
        <w:rPr>
          <w:sz w:val="22"/>
          <w:szCs w:val="22"/>
        </w:rPr>
        <w:tab/>
      </w:r>
      <w:r w:rsidRPr="00A402A0">
        <w:rPr>
          <w:sz w:val="22"/>
          <w:szCs w:val="22"/>
        </w:rPr>
        <w:tab/>
      </w:r>
      <w:r w:rsidRPr="00A402A0">
        <w:rPr>
          <w:sz w:val="22"/>
          <w:szCs w:val="22"/>
        </w:rPr>
        <w:tab/>
      </w:r>
      <w:r w:rsidRPr="00A402A0">
        <w:rPr>
          <w:sz w:val="22"/>
          <w:szCs w:val="22"/>
        </w:rPr>
        <w:tab/>
      </w:r>
      <w:r w:rsidRPr="00A402A0">
        <w:rPr>
          <w:sz w:val="22"/>
          <w:szCs w:val="22"/>
        </w:rPr>
        <w:tab/>
        <w:t xml:space="preserve">    УСТАНОВИЛ:</w:t>
      </w:r>
    </w:p>
    <w:p w:rsidR="005865EE" w:rsidRPr="00A402A0">
      <w:pPr>
        <w:jc w:val="both"/>
        <w:rPr>
          <w:sz w:val="22"/>
          <w:szCs w:val="22"/>
        </w:rPr>
      </w:pPr>
    </w:p>
    <w:p w:rsidR="005865EE" w:rsidRPr="00A402A0">
      <w:pPr>
        <w:jc w:val="both"/>
        <w:rPr>
          <w:sz w:val="22"/>
          <w:szCs w:val="22"/>
        </w:rPr>
      </w:pPr>
      <w:r w:rsidRPr="00A402A0">
        <w:rPr>
          <w:sz w:val="22"/>
          <w:szCs w:val="22"/>
        </w:rPr>
        <w:tab/>
      </w:r>
      <w:r w:rsidRPr="00A402A0">
        <w:rPr>
          <w:sz w:val="22"/>
          <w:szCs w:val="22"/>
        </w:rPr>
        <w:t xml:space="preserve"> </w:t>
      </w:r>
      <w:r w:rsidRPr="00A402A0">
        <w:rPr>
          <w:sz w:val="22"/>
          <w:szCs w:val="22"/>
        </w:rPr>
        <w:t>Витер</w:t>
      </w:r>
      <w:r w:rsidRPr="00A402A0">
        <w:rPr>
          <w:sz w:val="22"/>
          <w:szCs w:val="22"/>
        </w:rPr>
        <w:t xml:space="preserve"> Е.А., </w:t>
      </w:r>
      <w:r w:rsidRPr="00A402A0">
        <w:rPr>
          <w:rStyle w:val="cat-Dategrp-11rplc-16"/>
          <w:sz w:val="22"/>
          <w:szCs w:val="22"/>
        </w:rPr>
        <w:t>дата</w:t>
      </w:r>
      <w:r w:rsidRPr="00A402A0">
        <w:rPr>
          <w:sz w:val="22"/>
          <w:szCs w:val="22"/>
        </w:rPr>
        <w:t xml:space="preserve"> </w:t>
      </w:r>
      <w:r w:rsidRPr="00A402A0">
        <w:rPr>
          <w:sz w:val="22"/>
          <w:szCs w:val="22"/>
        </w:rPr>
        <w:t>в</w:t>
      </w:r>
      <w:r w:rsidRPr="00A402A0">
        <w:rPr>
          <w:sz w:val="22"/>
          <w:szCs w:val="22"/>
        </w:rPr>
        <w:t xml:space="preserve"> </w:t>
      </w:r>
      <w:r w:rsidRPr="00A402A0">
        <w:rPr>
          <w:rStyle w:val="cat-Timegrp-30rplc-17"/>
          <w:sz w:val="22"/>
          <w:szCs w:val="22"/>
        </w:rPr>
        <w:t>время</w:t>
      </w:r>
      <w:r w:rsidRPr="00A402A0">
        <w:rPr>
          <w:sz w:val="22"/>
          <w:szCs w:val="22"/>
        </w:rPr>
        <w:t xml:space="preserve">, на </w:t>
      </w:r>
      <w:r w:rsidRPr="00A402A0">
        <w:rPr>
          <w:rStyle w:val="cat-Addressgrp-4rplc-18"/>
          <w:sz w:val="22"/>
          <w:szCs w:val="22"/>
        </w:rPr>
        <w:t>адрес</w:t>
      </w:r>
      <w:r w:rsidRPr="00A402A0">
        <w:rPr>
          <w:sz w:val="22"/>
          <w:szCs w:val="22"/>
        </w:rPr>
        <w:t xml:space="preserve">, управлял транспортным средством </w:t>
      </w:r>
      <w:r w:rsidRPr="00A402A0">
        <w:rPr>
          <w:sz w:val="22"/>
          <w:szCs w:val="22"/>
        </w:rPr>
        <w:t xml:space="preserve">– автомобилем марки </w:t>
      </w:r>
      <w:r w:rsidRPr="00A402A0">
        <w:rPr>
          <w:rStyle w:val="cat-CarMakeModelgrp-31rplc-19"/>
          <w:sz w:val="22"/>
          <w:szCs w:val="22"/>
        </w:rPr>
        <w:t>марка автомобиля</w:t>
      </w:r>
      <w:r w:rsidRPr="00A402A0">
        <w:rPr>
          <w:sz w:val="22"/>
          <w:szCs w:val="22"/>
        </w:rPr>
        <w:t xml:space="preserve">, </w:t>
      </w:r>
      <w:r w:rsidRPr="00A402A0">
        <w:rPr>
          <w:rStyle w:val="cat-CarNumbergrp-32rplc-20"/>
          <w:sz w:val="22"/>
          <w:szCs w:val="22"/>
        </w:rPr>
        <w:t>регистрационный знак ТС</w:t>
      </w:r>
      <w:r w:rsidRPr="00A402A0">
        <w:rPr>
          <w:sz w:val="22"/>
          <w:szCs w:val="22"/>
        </w:rPr>
        <w:t xml:space="preserve">, с признаками наркотического опьянения: запах алкоголя изо рта, в нарушение требований п. 2.3.2 ПДД РФ, не выполнил законное требование должностного лица о прохождении освидетельствования на </w:t>
      </w:r>
      <w:r w:rsidRPr="00A402A0">
        <w:rPr>
          <w:sz w:val="22"/>
          <w:szCs w:val="22"/>
        </w:rPr>
        <w:t xml:space="preserve">состояние опьянения, данные действия не содержат уголовно наказуемого деяния, за что предусмотрена административная ответственность по ч.1 ст. 12.26 </w:t>
      </w:r>
      <w:r w:rsidRPr="00A402A0">
        <w:rPr>
          <w:sz w:val="22"/>
          <w:szCs w:val="22"/>
        </w:rPr>
        <w:t>КоАП</w:t>
      </w:r>
      <w:r w:rsidRPr="00A402A0">
        <w:rPr>
          <w:sz w:val="22"/>
          <w:szCs w:val="22"/>
        </w:rPr>
        <w:t xml:space="preserve"> РФ.</w:t>
      </w:r>
    </w:p>
    <w:p w:rsidR="005865EE" w:rsidRPr="00A402A0">
      <w:pPr>
        <w:jc w:val="both"/>
        <w:rPr>
          <w:sz w:val="22"/>
          <w:szCs w:val="22"/>
        </w:rPr>
      </w:pPr>
      <w:r w:rsidRPr="00A402A0">
        <w:rPr>
          <w:sz w:val="22"/>
          <w:szCs w:val="22"/>
        </w:rPr>
        <w:t xml:space="preserve">           </w:t>
      </w:r>
      <w:r w:rsidRPr="00A402A0">
        <w:rPr>
          <w:sz w:val="22"/>
          <w:szCs w:val="22"/>
        </w:rPr>
        <w:t xml:space="preserve">В судебном заседании </w:t>
      </w:r>
      <w:r w:rsidRPr="00A402A0">
        <w:rPr>
          <w:sz w:val="22"/>
          <w:szCs w:val="22"/>
        </w:rPr>
        <w:t>Витер</w:t>
      </w:r>
      <w:r w:rsidRPr="00A402A0">
        <w:rPr>
          <w:sz w:val="22"/>
          <w:szCs w:val="22"/>
        </w:rPr>
        <w:t xml:space="preserve"> Е.А. вину признал полностью и пояснил, что при указанных в п</w:t>
      </w:r>
      <w:r w:rsidRPr="00A402A0">
        <w:rPr>
          <w:sz w:val="22"/>
          <w:szCs w:val="22"/>
        </w:rPr>
        <w:t xml:space="preserve">ротоколе обстоятельствах, он управлял транспортным средством автомобилем </w:t>
      </w:r>
      <w:r w:rsidRPr="00A402A0">
        <w:rPr>
          <w:rStyle w:val="cat-CarMakeModelgrp-31rplc-22"/>
          <w:sz w:val="22"/>
          <w:szCs w:val="22"/>
        </w:rPr>
        <w:t>марка автомобиля</w:t>
      </w:r>
      <w:r w:rsidRPr="00A402A0">
        <w:rPr>
          <w:sz w:val="22"/>
          <w:szCs w:val="22"/>
        </w:rPr>
        <w:t>, был остановлен работниками ГИБДД, от освидетельствования на месте, а также в медицинском учреждении отказался, поскольку не отрицал тот факт, что употреблял спиртные</w:t>
      </w:r>
      <w:r w:rsidRPr="00A402A0">
        <w:rPr>
          <w:sz w:val="22"/>
          <w:szCs w:val="22"/>
        </w:rPr>
        <w:t xml:space="preserve"> напитки, до управления транспортным средством выпил 1 литр пива, в связи с чем, у</w:t>
      </w:r>
      <w:r w:rsidRPr="00A402A0">
        <w:rPr>
          <w:sz w:val="22"/>
          <w:szCs w:val="22"/>
        </w:rPr>
        <w:t xml:space="preserve"> него имеется запах алкоголя изо рта, раскаивается в </w:t>
      </w:r>
      <w:r w:rsidRPr="00A402A0">
        <w:rPr>
          <w:sz w:val="22"/>
          <w:szCs w:val="22"/>
        </w:rPr>
        <w:t>содеянном</w:t>
      </w:r>
      <w:r w:rsidRPr="00A402A0">
        <w:rPr>
          <w:sz w:val="22"/>
          <w:szCs w:val="22"/>
        </w:rPr>
        <w:t xml:space="preserve">. </w:t>
      </w:r>
    </w:p>
    <w:p w:rsidR="005865EE" w:rsidRPr="00A402A0">
      <w:pPr>
        <w:ind w:firstLine="708"/>
        <w:jc w:val="both"/>
        <w:rPr>
          <w:sz w:val="22"/>
          <w:szCs w:val="22"/>
        </w:rPr>
      </w:pPr>
      <w:r w:rsidRPr="00A402A0">
        <w:rPr>
          <w:sz w:val="22"/>
          <w:szCs w:val="22"/>
        </w:rPr>
        <w:t xml:space="preserve">Выслушав </w:t>
      </w:r>
      <w:r w:rsidRPr="00A402A0">
        <w:rPr>
          <w:sz w:val="22"/>
          <w:szCs w:val="22"/>
        </w:rPr>
        <w:t>Витер</w:t>
      </w:r>
      <w:r w:rsidRPr="00A402A0">
        <w:rPr>
          <w:sz w:val="22"/>
          <w:szCs w:val="22"/>
        </w:rPr>
        <w:t xml:space="preserve"> Е.А., огласив и исследовав материалы дела, суд пришел к выводу о наличии в его действиях соста</w:t>
      </w:r>
      <w:r w:rsidRPr="00A402A0">
        <w:rPr>
          <w:sz w:val="22"/>
          <w:szCs w:val="22"/>
        </w:rPr>
        <w:t xml:space="preserve">ва правонарушения, предусмотренного ст. 12.26 ч.1 </w:t>
      </w:r>
      <w:r w:rsidRPr="00A402A0">
        <w:rPr>
          <w:sz w:val="22"/>
          <w:szCs w:val="22"/>
        </w:rPr>
        <w:t>КоАП</w:t>
      </w:r>
      <w:r w:rsidRPr="00A402A0">
        <w:rPr>
          <w:sz w:val="22"/>
          <w:szCs w:val="22"/>
        </w:rPr>
        <w:t xml:space="preserve"> РФ, исходя из следующего.</w:t>
      </w:r>
    </w:p>
    <w:p w:rsidR="005865EE" w:rsidRPr="00A402A0">
      <w:pPr>
        <w:jc w:val="both"/>
        <w:rPr>
          <w:sz w:val="22"/>
          <w:szCs w:val="22"/>
        </w:rPr>
      </w:pPr>
      <w:r w:rsidRPr="00A402A0">
        <w:rPr>
          <w:sz w:val="22"/>
          <w:szCs w:val="22"/>
        </w:rPr>
        <w:t xml:space="preserve">           Согласно протоколу об административном правонарушении </w:t>
      </w:r>
      <w:r w:rsidRPr="00A402A0">
        <w:rPr>
          <w:rStyle w:val="cat-UserDefinedgrp-40rplc-24"/>
          <w:sz w:val="22"/>
          <w:szCs w:val="22"/>
        </w:rPr>
        <w:t>...номер</w:t>
      </w:r>
      <w:r w:rsidRPr="00A402A0">
        <w:rPr>
          <w:sz w:val="22"/>
          <w:szCs w:val="22"/>
        </w:rPr>
        <w:t xml:space="preserve"> от </w:t>
      </w:r>
      <w:r w:rsidRPr="00A402A0">
        <w:rPr>
          <w:rStyle w:val="cat-Dategrp-11rplc-25"/>
          <w:sz w:val="22"/>
          <w:szCs w:val="22"/>
        </w:rPr>
        <w:t>дата</w:t>
      </w:r>
      <w:r w:rsidRPr="00A402A0">
        <w:rPr>
          <w:sz w:val="22"/>
          <w:szCs w:val="22"/>
        </w:rPr>
        <w:t xml:space="preserve">, он был составлен в отношении </w:t>
      </w:r>
      <w:r w:rsidRPr="00A402A0">
        <w:rPr>
          <w:sz w:val="22"/>
          <w:szCs w:val="22"/>
        </w:rPr>
        <w:t>Витер</w:t>
      </w:r>
      <w:r w:rsidRPr="00A402A0">
        <w:rPr>
          <w:sz w:val="22"/>
          <w:szCs w:val="22"/>
        </w:rPr>
        <w:t xml:space="preserve"> Е.А. за то, что он </w:t>
      </w:r>
      <w:r w:rsidRPr="00A402A0">
        <w:rPr>
          <w:rStyle w:val="cat-Dategrp-11rplc-27"/>
          <w:sz w:val="22"/>
          <w:szCs w:val="22"/>
        </w:rPr>
        <w:t>дата</w:t>
      </w:r>
      <w:r w:rsidRPr="00A402A0">
        <w:rPr>
          <w:sz w:val="22"/>
          <w:szCs w:val="22"/>
        </w:rPr>
        <w:t xml:space="preserve"> </w:t>
      </w:r>
      <w:r w:rsidRPr="00A402A0">
        <w:rPr>
          <w:sz w:val="22"/>
          <w:szCs w:val="22"/>
        </w:rPr>
        <w:t>в</w:t>
      </w:r>
      <w:r w:rsidRPr="00A402A0">
        <w:rPr>
          <w:sz w:val="22"/>
          <w:szCs w:val="22"/>
        </w:rPr>
        <w:t xml:space="preserve"> </w:t>
      </w:r>
      <w:r w:rsidRPr="00A402A0">
        <w:rPr>
          <w:rStyle w:val="cat-Timegrp-30rplc-28"/>
          <w:sz w:val="22"/>
          <w:szCs w:val="22"/>
        </w:rPr>
        <w:t>время</w:t>
      </w:r>
      <w:r w:rsidRPr="00A402A0">
        <w:rPr>
          <w:sz w:val="22"/>
          <w:szCs w:val="22"/>
        </w:rPr>
        <w:t xml:space="preserve">, на </w:t>
      </w:r>
      <w:r w:rsidRPr="00A402A0">
        <w:rPr>
          <w:rStyle w:val="cat-Addressgrp-4rplc-29"/>
          <w:sz w:val="22"/>
          <w:szCs w:val="22"/>
        </w:rPr>
        <w:t>адрес</w:t>
      </w:r>
      <w:r w:rsidRPr="00A402A0">
        <w:rPr>
          <w:sz w:val="22"/>
          <w:szCs w:val="22"/>
        </w:rPr>
        <w:t>, управлял транс</w:t>
      </w:r>
      <w:r w:rsidRPr="00A402A0">
        <w:rPr>
          <w:sz w:val="22"/>
          <w:szCs w:val="22"/>
        </w:rPr>
        <w:t xml:space="preserve">портным средством – автомобилем марки </w:t>
      </w:r>
      <w:r w:rsidRPr="00A402A0">
        <w:rPr>
          <w:rStyle w:val="cat-CarMakeModelgrp-31rplc-30"/>
          <w:sz w:val="22"/>
          <w:szCs w:val="22"/>
        </w:rPr>
        <w:t>марка автомобиля</w:t>
      </w:r>
      <w:r w:rsidRPr="00A402A0">
        <w:rPr>
          <w:sz w:val="22"/>
          <w:szCs w:val="22"/>
        </w:rPr>
        <w:t xml:space="preserve">, </w:t>
      </w:r>
      <w:r w:rsidRPr="00A402A0">
        <w:rPr>
          <w:rStyle w:val="cat-CarNumbergrp-32rplc-31"/>
          <w:sz w:val="22"/>
          <w:szCs w:val="22"/>
        </w:rPr>
        <w:t>регистрационный знак ТС</w:t>
      </w:r>
      <w:r w:rsidRPr="00A402A0">
        <w:rPr>
          <w:sz w:val="22"/>
          <w:szCs w:val="22"/>
        </w:rPr>
        <w:t>, с признаками наркотического опьянения: запах алкоголя изо рта, в нарушение требований п. 2.3.2 ПДД РФ, не выполнил законное требование должностного лица о прохождении освидете</w:t>
      </w:r>
      <w:r w:rsidRPr="00A402A0">
        <w:rPr>
          <w:sz w:val="22"/>
          <w:szCs w:val="22"/>
        </w:rPr>
        <w:t>льствования на состояние опьянения, данные действия не содержат уголовно наказуемого деяния (</w:t>
      </w:r>
      <w:r w:rsidRPr="00A402A0">
        <w:rPr>
          <w:sz w:val="22"/>
          <w:szCs w:val="22"/>
        </w:rPr>
        <w:t>л</w:t>
      </w:r>
      <w:r w:rsidRPr="00A402A0">
        <w:rPr>
          <w:sz w:val="22"/>
          <w:szCs w:val="22"/>
        </w:rPr>
        <w:t>.д.1).</w:t>
      </w:r>
    </w:p>
    <w:p w:rsidR="005865EE" w:rsidRPr="00A402A0">
      <w:pPr>
        <w:jc w:val="both"/>
        <w:rPr>
          <w:sz w:val="22"/>
          <w:szCs w:val="22"/>
        </w:rPr>
      </w:pPr>
      <w:r w:rsidRPr="00A402A0">
        <w:rPr>
          <w:sz w:val="22"/>
          <w:szCs w:val="22"/>
        </w:rPr>
        <w:t xml:space="preserve">         </w:t>
      </w:r>
      <w:r w:rsidRPr="00A402A0">
        <w:rPr>
          <w:sz w:val="22"/>
          <w:szCs w:val="22"/>
        </w:rPr>
        <w:t>Согласно пункту 2.3.2 Правил дорожного движения Российской Федерации, утвержденных Постановлением Совета Министров - Правительства Российской Феде</w:t>
      </w:r>
      <w:r w:rsidRPr="00A402A0">
        <w:rPr>
          <w:sz w:val="22"/>
          <w:szCs w:val="22"/>
        </w:rPr>
        <w:t xml:space="preserve">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w:t>
      </w:r>
      <w:r w:rsidRPr="00A402A0">
        <w:rPr>
          <w:sz w:val="22"/>
          <w:szCs w:val="22"/>
        </w:rPr>
        <w:t>проходить освидетельствование на состояние алкогольного опьянения и медицинское освидетельствование на состояние опьянения.</w:t>
      </w:r>
    </w:p>
    <w:p w:rsidR="005865EE" w:rsidRPr="00A402A0">
      <w:pPr>
        <w:jc w:val="both"/>
        <w:rPr>
          <w:sz w:val="22"/>
          <w:szCs w:val="22"/>
        </w:rPr>
      </w:pPr>
      <w:r w:rsidRPr="00A402A0">
        <w:rPr>
          <w:sz w:val="22"/>
          <w:szCs w:val="22"/>
        </w:rPr>
        <w:t xml:space="preserve">           Факт управления </w:t>
      </w:r>
      <w:r w:rsidRPr="00A402A0">
        <w:rPr>
          <w:sz w:val="22"/>
          <w:szCs w:val="22"/>
        </w:rPr>
        <w:t>Витер</w:t>
      </w:r>
      <w:r w:rsidRPr="00A402A0">
        <w:rPr>
          <w:sz w:val="22"/>
          <w:szCs w:val="22"/>
        </w:rPr>
        <w:t xml:space="preserve"> Е.А. транспортным средством при указанных в протоколе об административном правонарушении обстоятель</w:t>
      </w:r>
      <w:r w:rsidRPr="00A402A0">
        <w:rPr>
          <w:sz w:val="22"/>
          <w:szCs w:val="22"/>
        </w:rPr>
        <w:t xml:space="preserve">ствах подтверждается протоколом </w:t>
      </w:r>
      <w:r w:rsidRPr="00A402A0">
        <w:rPr>
          <w:rStyle w:val="cat-UserDefinedgrp-41rplc-34"/>
          <w:sz w:val="22"/>
          <w:szCs w:val="22"/>
        </w:rPr>
        <w:t>...номер</w:t>
      </w:r>
      <w:r w:rsidRPr="00A402A0">
        <w:rPr>
          <w:sz w:val="22"/>
          <w:szCs w:val="22"/>
        </w:rPr>
        <w:t xml:space="preserve">  об отстранении от управления транспортным средством от </w:t>
      </w:r>
      <w:r w:rsidRPr="00A402A0">
        <w:rPr>
          <w:rStyle w:val="cat-Dategrp-11rplc-35"/>
          <w:sz w:val="22"/>
          <w:szCs w:val="22"/>
        </w:rPr>
        <w:t>дата</w:t>
      </w:r>
      <w:r w:rsidRPr="00A402A0">
        <w:rPr>
          <w:sz w:val="22"/>
          <w:szCs w:val="22"/>
        </w:rPr>
        <w:t xml:space="preserve">, согласно которому </w:t>
      </w:r>
      <w:r w:rsidRPr="00A402A0">
        <w:rPr>
          <w:sz w:val="22"/>
          <w:szCs w:val="22"/>
        </w:rPr>
        <w:t>Витер</w:t>
      </w:r>
      <w:r w:rsidRPr="00A402A0">
        <w:rPr>
          <w:sz w:val="22"/>
          <w:szCs w:val="22"/>
        </w:rPr>
        <w:t xml:space="preserve"> Е.А. </w:t>
      </w:r>
      <w:r w:rsidRPr="00A402A0">
        <w:rPr>
          <w:rStyle w:val="cat-Dategrp-11rplc-37"/>
          <w:sz w:val="22"/>
          <w:szCs w:val="22"/>
        </w:rPr>
        <w:t>дата</w:t>
      </w:r>
      <w:r w:rsidRPr="00A402A0">
        <w:rPr>
          <w:sz w:val="22"/>
          <w:szCs w:val="22"/>
        </w:rPr>
        <w:t xml:space="preserve"> </w:t>
      </w:r>
      <w:r w:rsidRPr="00A402A0">
        <w:rPr>
          <w:sz w:val="22"/>
          <w:szCs w:val="22"/>
        </w:rPr>
        <w:t>в</w:t>
      </w:r>
      <w:r w:rsidRPr="00A402A0">
        <w:rPr>
          <w:sz w:val="22"/>
          <w:szCs w:val="22"/>
        </w:rPr>
        <w:t xml:space="preserve"> </w:t>
      </w:r>
      <w:r w:rsidRPr="00A402A0">
        <w:rPr>
          <w:rStyle w:val="cat-Timegrp-30rplc-38"/>
          <w:sz w:val="22"/>
          <w:szCs w:val="22"/>
        </w:rPr>
        <w:t>время</w:t>
      </w:r>
      <w:r w:rsidRPr="00A402A0">
        <w:rPr>
          <w:sz w:val="22"/>
          <w:szCs w:val="22"/>
        </w:rPr>
        <w:t xml:space="preserve">, на </w:t>
      </w:r>
      <w:r w:rsidRPr="00A402A0">
        <w:rPr>
          <w:rStyle w:val="cat-Addressgrp-4rplc-39"/>
          <w:sz w:val="22"/>
          <w:szCs w:val="22"/>
        </w:rPr>
        <w:t>адрес</w:t>
      </w:r>
      <w:r w:rsidRPr="00A402A0">
        <w:rPr>
          <w:sz w:val="22"/>
          <w:szCs w:val="22"/>
        </w:rPr>
        <w:t xml:space="preserve">, управлял транспортным средством – автомобилем марки </w:t>
      </w:r>
      <w:r w:rsidRPr="00A402A0">
        <w:rPr>
          <w:rStyle w:val="cat-CarMakeModelgrp-31rplc-40"/>
          <w:sz w:val="22"/>
          <w:szCs w:val="22"/>
        </w:rPr>
        <w:t>марка автомобиля</w:t>
      </w:r>
      <w:r w:rsidRPr="00A402A0">
        <w:rPr>
          <w:sz w:val="22"/>
          <w:szCs w:val="22"/>
        </w:rPr>
        <w:t xml:space="preserve">, </w:t>
      </w:r>
      <w:r w:rsidRPr="00A402A0">
        <w:rPr>
          <w:rStyle w:val="cat-CarNumbergrp-32rplc-41"/>
          <w:sz w:val="22"/>
          <w:szCs w:val="22"/>
        </w:rPr>
        <w:t>регистрационный знак ТС</w:t>
      </w:r>
      <w:r w:rsidRPr="00A402A0">
        <w:rPr>
          <w:sz w:val="22"/>
          <w:szCs w:val="22"/>
        </w:rPr>
        <w:t xml:space="preserve">, с </w:t>
      </w:r>
      <w:r w:rsidRPr="00A402A0">
        <w:rPr>
          <w:sz w:val="22"/>
          <w:szCs w:val="22"/>
        </w:rPr>
        <w:t>признаками наркотического опьянения: запах алкоголя изо рта, отстранен от управления транспортным средством до устранения причин отстранения (</w:t>
      </w:r>
      <w:r w:rsidRPr="00A402A0">
        <w:rPr>
          <w:sz w:val="22"/>
          <w:szCs w:val="22"/>
        </w:rPr>
        <w:t>л</w:t>
      </w:r>
      <w:r w:rsidRPr="00A402A0">
        <w:rPr>
          <w:sz w:val="22"/>
          <w:szCs w:val="22"/>
        </w:rPr>
        <w:t>.д. 3).</w:t>
      </w:r>
    </w:p>
    <w:p w:rsidR="005865EE" w:rsidRPr="00A402A0">
      <w:pPr>
        <w:jc w:val="both"/>
        <w:rPr>
          <w:sz w:val="22"/>
          <w:szCs w:val="22"/>
        </w:rPr>
      </w:pPr>
      <w:r w:rsidRPr="00A402A0">
        <w:rPr>
          <w:sz w:val="22"/>
          <w:szCs w:val="22"/>
        </w:rPr>
        <w:tab/>
      </w:r>
      <w:r w:rsidRPr="00A402A0">
        <w:rPr>
          <w:sz w:val="22"/>
          <w:szCs w:val="22"/>
        </w:rPr>
        <w:t xml:space="preserve">Как усматривается из протокола о направлении на медицинское освидетельствование </w:t>
      </w:r>
      <w:r w:rsidRPr="00A402A0">
        <w:rPr>
          <w:rStyle w:val="cat-UserDefinedgrp-42rplc-42"/>
          <w:sz w:val="22"/>
          <w:szCs w:val="22"/>
        </w:rPr>
        <w:t>...номер</w:t>
      </w:r>
      <w:r w:rsidRPr="00A402A0">
        <w:rPr>
          <w:sz w:val="22"/>
          <w:szCs w:val="22"/>
        </w:rPr>
        <w:t xml:space="preserve"> </w:t>
      </w:r>
      <w:r w:rsidRPr="00A402A0">
        <w:rPr>
          <w:sz w:val="22"/>
          <w:szCs w:val="22"/>
        </w:rPr>
        <w:t>от</w:t>
      </w:r>
      <w:r w:rsidRPr="00A402A0">
        <w:rPr>
          <w:sz w:val="22"/>
          <w:szCs w:val="22"/>
        </w:rPr>
        <w:t xml:space="preserve"> </w:t>
      </w:r>
      <w:r w:rsidRPr="00A402A0">
        <w:rPr>
          <w:rStyle w:val="cat-Dategrp-11rplc-43"/>
          <w:sz w:val="22"/>
          <w:szCs w:val="22"/>
        </w:rPr>
        <w:t>дата</w:t>
      </w:r>
      <w:r w:rsidRPr="00A402A0">
        <w:rPr>
          <w:sz w:val="22"/>
          <w:szCs w:val="22"/>
        </w:rPr>
        <w:t>, были п</w:t>
      </w:r>
      <w:r w:rsidRPr="00A402A0">
        <w:rPr>
          <w:sz w:val="22"/>
          <w:szCs w:val="22"/>
        </w:rPr>
        <w:t xml:space="preserve">риняты меры к проведению освидетельствования </w:t>
      </w:r>
      <w:r w:rsidRPr="00A402A0">
        <w:rPr>
          <w:sz w:val="22"/>
          <w:szCs w:val="22"/>
        </w:rPr>
        <w:t>Витер</w:t>
      </w:r>
      <w:r w:rsidRPr="00A402A0">
        <w:rPr>
          <w:sz w:val="22"/>
          <w:szCs w:val="22"/>
        </w:rPr>
        <w:t xml:space="preserve"> Е.А. на состояние опьянения, в связи с наличием у </w:t>
      </w:r>
      <w:r w:rsidRPr="00A402A0">
        <w:rPr>
          <w:sz w:val="22"/>
          <w:szCs w:val="22"/>
        </w:rPr>
        <w:t>Витер</w:t>
      </w:r>
      <w:r w:rsidRPr="00A402A0">
        <w:rPr>
          <w:sz w:val="22"/>
          <w:szCs w:val="22"/>
        </w:rPr>
        <w:t xml:space="preserve"> Е.А. признаков опьянения: запах алкоголя изо рта, о чем имеется его подпись в протоколе, с применением видеозаписи.</w:t>
      </w:r>
    </w:p>
    <w:p w:rsidR="005865EE" w:rsidRPr="00A402A0">
      <w:pPr>
        <w:jc w:val="both"/>
        <w:rPr>
          <w:sz w:val="22"/>
          <w:szCs w:val="22"/>
        </w:rPr>
      </w:pPr>
      <w:r w:rsidRPr="00A402A0">
        <w:rPr>
          <w:sz w:val="22"/>
          <w:szCs w:val="22"/>
        </w:rPr>
        <w:t xml:space="preserve">        </w:t>
      </w:r>
      <w:r w:rsidRPr="00A402A0">
        <w:rPr>
          <w:sz w:val="22"/>
          <w:szCs w:val="22"/>
        </w:rPr>
        <w:t xml:space="preserve">В силу части 1 статьи 13 </w:t>
      </w:r>
      <w:r w:rsidRPr="00A402A0">
        <w:rPr>
          <w:sz w:val="22"/>
          <w:szCs w:val="22"/>
        </w:rPr>
        <w:t>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w:t>
      </w:r>
      <w:r w:rsidRPr="00A402A0">
        <w:rPr>
          <w:sz w:val="22"/>
          <w:szCs w:val="22"/>
        </w:rPr>
        <w:t>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A402A0">
        <w:rPr>
          <w:sz w:val="22"/>
          <w:szCs w:val="22"/>
        </w:rPr>
        <w:t xml:space="preserve"> составлять протоколы об административных правонаруше</w:t>
      </w:r>
      <w:r w:rsidRPr="00A402A0">
        <w:rPr>
          <w:sz w:val="22"/>
          <w:szCs w:val="22"/>
        </w:rPr>
        <w:t>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w:t>
      </w:r>
      <w:r w:rsidRPr="00A402A0">
        <w:rPr>
          <w:sz w:val="22"/>
          <w:szCs w:val="22"/>
        </w:rPr>
        <w:t>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w:t>
      </w:r>
      <w:r w:rsidRPr="00A402A0">
        <w:rPr>
          <w:sz w:val="22"/>
          <w:szCs w:val="22"/>
        </w:rPr>
        <w:t xml:space="preserve">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sidRPr="00A402A0">
        <w:rPr>
          <w:sz w:val="22"/>
          <w:szCs w:val="22"/>
        </w:rPr>
        <w:t>порядке</w:t>
      </w:r>
      <w:r w:rsidRPr="00A402A0">
        <w:rPr>
          <w:sz w:val="22"/>
          <w:szCs w:val="22"/>
        </w:rPr>
        <w:t xml:space="preserve"> установленном Правительств</w:t>
      </w:r>
      <w:r w:rsidRPr="00A402A0">
        <w:rPr>
          <w:sz w:val="22"/>
          <w:szCs w:val="22"/>
        </w:rPr>
        <w:t>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5865EE" w:rsidRPr="00A402A0">
      <w:pPr>
        <w:ind w:firstLine="708"/>
        <w:jc w:val="both"/>
        <w:rPr>
          <w:sz w:val="22"/>
          <w:szCs w:val="22"/>
        </w:rPr>
      </w:pPr>
      <w:r w:rsidRPr="00A402A0">
        <w:rPr>
          <w:sz w:val="22"/>
          <w:szCs w:val="22"/>
        </w:rPr>
        <w:t xml:space="preserve">Об участии понятых в </w:t>
      </w:r>
      <w:r w:rsidRPr="00A402A0">
        <w:rPr>
          <w:sz w:val="22"/>
          <w:szCs w:val="22"/>
        </w:rPr>
        <w:t>производстве по делу об административном правонарушении делается запись в протоколе (часть 3,6 статьи 25.7 Кодекса Российской Федерации об административных правонарушениях).</w:t>
      </w:r>
    </w:p>
    <w:p w:rsidR="005865EE" w:rsidRPr="00A402A0">
      <w:pPr>
        <w:ind w:firstLine="708"/>
        <w:jc w:val="both"/>
        <w:rPr>
          <w:sz w:val="22"/>
          <w:szCs w:val="22"/>
        </w:rPr>
      </w:pPr>
      <w:r w:rsidRPr="00A402A0">
        <w:rPr>
          <w:sz w:val="22"/>
          <w:szCs w:val="22"/>
        </w:rPr>
        <w:t>В случае применения видеозаписи для фиксации совершения процессуальных действий, з</w:t>
      </w:r>
      <w:r w:rsidRPr="00A402A0">
        <w:rPr>
          <w:sz w:val="22"/>
          <w:szCs w:val="22"/>
        </w:rPr>
        <w:t>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w:t>
      </w:r>
      <w:r w:rsidRPr="00A402A0">
        <w:rPr>
          <w:sz w:val="22"/>
          <w:szCs w:val="22"/>
        </w:rPr>
        <w:t xml:space="preserve">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w:t>
      </w:r>
    </w:p>
    <w:p w:rsidR="005865EE" w:rsidRPr="00A402A0">
      <w:pPr>
        <w:spacing w:line="228" w:lineRule="auto"/>
        <w:ind w:firstLine="540"/>
        <w:jc w:val="both"/>
        <w:rPr>
          <w:sz w:val="22"/>
          <w:szCs w:val="22"/>
        </w:rPr>
      </w:pPr>
      <w:r w:rsidRPr="00A402A0">
        <w:rPr>
          <w:sz w:val="22"/>
          <w:szCs w:val="22"/>
        </w:rPr>
        <w:tab/>
      </w:r>
      <w:r w:rsidRPr="00A402A0">
        <w:rPr>
          <w:sz w:val="22"/>
          <w:szCs w:val="22"/>
        </w:rPr>
        <w:t>Согласно п.2.7 П</w:t>
      </w:r>
      <w:r w:rsidRPr="00A402A0">
        <w:rPr>
          <w:sz w:val="22"/>
          <w:szCs w:val="22"/>
        </w:rPr>
        <w:t>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w:t>
      </w:r>
      <w:r w:rsidRPr="00A402A0">
        <w:rPr>
          <w:sz w:val="22"/>
          <w:szCs w:val="22"/>
        </w:rPr>
        <w:t>у безопасность движения.</w:t>
      </w:r>
    </w:p>
    <w:p w:rsidR="005865EE" w:rsidRPr="00A402A0">
      <w:pPr>
        <w:spacing w:line="228" w:lineRule="auto"/>
        <w:ind w:firstLine="540"/>
        <w:jc w:val="both"/>
        <w:rPr>
          <w:sz w:val="22"/>
          <w:szCs w:val="22"/>
        </w:rPr>
      </w:pPr>
      <w:r w:rsidRPr="00A402A0">
        <w:rPr>
          <w:sz w:val="22"/>
          <w:szCs w:val="22"/>
        </w:rPr>
        <w:t xml:space="preserve">Требования данной нормы, с </w:t>
      </w:r>
      <w:r w:rsidRPr="00A402A0">
        <w:rPr>
          <w:sz w:val="22"/>
          <w:szCs w:val="22"/>
        </w:rPr>
        <w:t>учетом</w:t>
      </w:r>
      <w:r w:rsidRPr="00A402A0">
        <w:rPr>
          <w:sz w:val="22"/>
          <w:szCs w:val="22"/>
        </w:rPr>
        <w:t xml:space="preserve"> установленных по делу обстоятельств, </w:t>
      </w:r>
      <w:r w:rsidRPr="00A402A0">
        <w:rPr>
          <w:sz w:val="22"/>
          <w:szCs w:val="22"/>
        </w:rPr>
        <w:t>Витер</w:t>
      </w:r>
      <w:r w:rsidRPr="00A402A0">
        <w:rPr>
          <w:sz w:val="22"/>
          <w:szCs w:val="22"/>
        </w:rPr>
        <w:t xml:space="preserve"> Е.А. не соблюдены.</w:t>
      </w:r>
    </w:p>
    <w:p w:rsidR="005865EE" w:rsidRPr="00A402A0">
      <w:pPr>
        <w:jc w:val="both"/>
        <w:rPr>
          <w:sz w:val="22"/>
          <w:szCs w:val="22"/>
        </w:rPr>
      </w:pPr>
      <w:r w:rsidRPr="00A402A0">
        <w:rPr>
          <w:sz w:val="22"/>
          <w:szCs w:val="22"/>
        </w:rPr>
        <w:t xml:space="preserve">        </w:t>
      </w:r>
      <w:r w:rsidRPr="00A402A0">
        <w:rPr>
          <w:sz w:val="22"/>
          <w:szCs w:val="22"/>
        </w:rPr>
        <w:t>Доказательства по делу являются допустимыми и не противоречивыми.</w:t>
      </w:r>
      <w:r w:rsidRPr="00A402A0">
        <w:rPr>
          <w:sz w:val="22"/>
          <w:szCs w:val="22"/>
        </w:rPr>
        <w:tab/>
      </w:r>
    </w:p>
    <w:p w:rsidR="005865EE" w:rsidRPr="00A402A0">
      <w:pPr>
        <w:ind w:firstLine="426"/>
        <w:jc w:val="both"/>
        <w:rPr>
          <w:sz w:val="22"/>
          <w:szCs w:val="22"/>
        </w:rPr>
      </w:pPr>
      <w:r w:rsidRPr="00A402A0">
        <w:rPr>
          <w:sz w:val="22"/>
          <w:szCs w:val="22"/>
        </w:rPr>
        <w:t xml:space="preserve"> </w:t>
      </w:r>
      <w:r w:rsidRPr="00A402A0">
        <w:rPr>
          <w:sz w:val="22"/>
          <w:szCs w:val="22"/>
        </w:rPr>
        <w:t>Согласно</w:t>
      </w:r>
      <w:r w:rsidRPr="00A402A0">
        <w:rPr>
          <w:sz w:val="22"/>
          <w:szCs w:val="22"/>
        </w:rPr>
        <w:t xml:space="preserve"> </w:t>
      </w:r>
      <w:hyperlink r:id="rId4" w:history="1">
        <w:r w:rsidRPr="00A402A0">
          <w:rPr>
            <w:color w:val="0000EE"/>
            <w:sz w:val="22"/>
            <w:szCs w:val="22"/>
          </w:rPr>
          <w:t>Федерального</w:t>
        </w:r>
        <w:r w:rsidRPr="00A402A0">
          <w:rPr>
            <w:color w:val="0000EE"/>
            <w:sz w:val="22"/>
            <w:szCs w:val="22"/>
          </w:rPr>
          <w:t xml:space="preserve"> закона</w:t>
        </w:r>
      </w:hyperlink>
      <w:r w:rsidRPr="00A402A0">
        <w:rPr>
          <w:sz w:val="22"/>
          <w:szCs w:val="22"/>
        </w:rPr>
        <w:t xml:space="preserve"> от 14 октября 2014 г. N 307-ФЗ в часть 2 статьи 27.12 настоящего Кодекса внесены изменения, вступившие в силу 15 ноября 2014 года.</w:t>
      </w:r>
    </w:p>
    <w:p w:rsidR="005865EE" w:rsidRPr="00A402A0">
      <w:pPr>
        <w:ind w:firstLine="426"/>
        <w:jc w:val="both"/>
        <w:rPr>
          <w:sz w:val="22"/>
          <w:szCs w:val="22"/>
        </w:rPr>
      </w:pPr>
      <w:r w:rsidRPr="00A402A0">
        <w:rPr>
          <w:sz w:val="22"/>
          <w:szCs w:val="22"/>
        </w:rPr>
        <w:t xml:space="preserve">Согласно ч.2 ст.27.12 </w:t>
      </w:r>
      <w:r w:rsidRPr="00A402A0">
        <w:rPr>
          <w:sz w:val="22"/>
          <w:szCs w:val="22"/>
        </w:rPr>
        <w:t>КоАП</w:t>
      </w:r>
      <w:r w:rsidRPr="00A402A0">
        <w:rPr>
          <w:sz w:val="22"/>
          <w:szCs w:val="22"/>
        </w:rPr>
        <w:t xml:space="preserve"> РФ  (в новой редакции, действующей  с 15.11.2014 года</w:t>
      </w:r>
      <w:r w:rsidRPr="00A402A0">
        <w:rPr>
          <w:sz w:val="22"/>
          <w:szCs w:val="22"/>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5" w:history="1">
        <w:r w:rsidRPr="00A402A0">
          <w:rPr>
            <w:color w:val="0000EE"/>
            <w:sz w:val="22"/>
            <w:szCs w:val="22"/>
          </w:rPr>
          <w:t>направление</w:t>
        </w:r>
      </w:hyperlink>
      <w:r w:rsidRPr="00A402A0">
        <w:rPr>
          <w:sz w:val="22"/>
          <w:szCs w:val="22"/>
        </w:rPr>
        <w:t xml:space="preserve"> на медицинское освидетельствование на состояние опьянения осуществляются</w:t>
      </w:r>
      <w:r w:rsidRPr="00A402A0">
        <w:rPr>
          <w:sz w:val="22"/>
          <w:szCs w:val="22"/>
        </w:rPr>
        <w:t xml:space="preserve">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sidRPr="00A402A0">
        <w:rPr>
          <w:sz w:val="22"/>
          <w:szCs w:val="22"/>
        </w:rPr>
        <w:t xml:space="preserve"> Российской Федерации,</w:t>
      </w:r>
      <w:r w:rsidRPr="00A402A0">
        <w:rPr>
          <w:sz w:val="22"/>
          <w:szCs w:val="22"/>
        </w:rPr>
        <w:t xml:space="preserve">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w:t>
      </w:r>
      <w:r w:rsidRPr="00A402A0">
        <w:rPr>
          <w:sz w:val="22"/>
          <w:szCs w:val="22"/>
        </w:rPr>
        <w:t>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sidRPr="00A402A0">
        <w:rPr>
          <w:b/>
          <w:bCs/>
          <w:sz w:val="22"/>
          <w:szCs w:val="22"/>
        </w:rPr>
        <w:t>.</w:t>
      </w:r>
    </w:p>
    <w:p w:rsidR="005865EE" w:rsidRPr="00A402A0">
      <w:pPr>
        <w:ind w:firstLine="426"/>
        <w:jc w:val="both"/>
        <w:rPr>
          <w:sz w:val="22"/>
          <w:szCs w:val="22"/>
        </w:rPr>
      </w:pPr>
      <w:r w:rsidRPr="00A402A0">
        <w:rPr>
          <w:sz w:val="22"/>
          <w:szCs w:val="22"/>
        </w:rPr>
        <w:t xml:space="preserve">   Данные правила в протоколах соблюдены, нарушения не выявлены. </w:t>
      </w:r>
    </w:p>
    <w:p w:rsidR="005865EE" w:rsidRPr="00A402A0">
      <w:pPr>
        <w:jc w:val="both"/>
        <w:rPr>
          <w:sz w:val="22"/>
          <w:szCs w:val="22"/>
        </w:rPr>
      </w:pPr>
      <w:r w:rsidRPr="00A402A0">
        <w:rPr>
          <w:sz w:val="22"/>
          <w:szCs w:val="22"/>
        </w:rPr>
        <w:t xml:space="preserve"> </w:t>
      </w:r>
      <w:r w:rsidRPr="00A402A0">
        <w:rPr>
          <w:sz w:val="22"/>
          <w:szCs w:val="22"/>
        </w:rP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5865EE" w:rsidRPr="00A402A0">
      <w:pPr>
        <w:ind w:firstLine="708"/>
        <w:jc w:val="both"/>
        <w:rPr>
          <w:sz w:val="22"/>
          <w:szCs w:val="22"/>
        </w:rPr>
      </w:pPr>
      <w:r w:rsidRPr="00A402A0">
        <w:rPr>
          <w:sz w:val="22"/>
          <w:szCs w:val="22"/>
        </w:rPr>
        <w:t>Учитывая вышеизло</w:t>
      </w:r>
      <w:r w:rsidRPr="00A402A0">
        <w:rPr>
          <w:sz w:val="22"/>
          <w:szCs w:val="22"/>
        </w:rPr>
        <w:t xml:space="preserve">женные доказательства в их совокупности, суд приходит к выводу о законности требований уполномоченного должностного лица о прохождении </w:t>
      </w:r>
      <w:r w:rsidRPr="00A402A0">
        <w:rPr>
          <w:sz w:val="22"/>
          <w:szCs w:val="22"/>
        </w:rPr>
        <w:t>Витер</w:t>
      </w:r>
      <w:r w:rsidRPr="00A402A0">
        <w:rPr>
          <w:sz w:val="22"/>
          <w:szCs w:val="22"/>
        </w:rPr>
        <w:t xml:space="preserve"> Е.А. освидетельствования на состояние опьянения на месте, а также в медицинском учреждении, поскольку действия долж</w:t>
      </w:r>
      <w:r w:rsidRPr="00A402A0">
        <w:rPr>
          <w:sz w:val="22"/>
          <w:szCs w:val="22"/>
        </w:rPr>
        <w:t xml:space="preserve">ностного лица по направлению </w:t>
      </w:r>
      <w:r w:rsidRPr="00A402A0">
        <w:rPr>
          <w:sz w:val="22"/>
          <w:szCs w:val="22"/>
        </w:rPr>
        <w:t>Витер</w:t>
      </w:r>
      <w:r w:rsidRPr="00A402A0">
        <w:rPr>
          <w:sz w:val="22"/>
          <w:szCs w:val="22"/>
        </w:rPr>
        <w:t xml:space="preserve"> Е.А.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sidRPr="00A402A0">
        <w:rPr>
          <w:sz w:val="22"/>
          <w:szCs w:val="22"/>
        </w:rPr>
        <w:t xml:space="preserve"> результатов, направления ук</w:t>
      </w:r>
      <w:r w:rsidRPr="00A402A0">
        <w:rPr>
          <w:sz w:val="22"/>
          <w:szCs w:val="22"/>
        </w:rPr>
        <w:t>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5865EE" w:rsidRPr="00A402A0">
      <w:pPr>
        <w:ind w:firstLine="708"/>
        <w:jc w:val="both"/>
        <w:rPr>
          <w:sz w:val="22"/>
          <w:szCs w:val="22"/>
        </w:rPr>
      </w:pPr>
      <w:r w:rsidRPr="00A402A0">
        <w:rPr>
          <w:sz w:val="22"/>
          <w:szCs w:val="22"/>
        </w:rPr>
        <w:t>Согласно п. 1</w:t>
      </w:r>
      <w:r w:rsidRPr="00A402A0">
        <w:rPr>
          <w:sz w:val="22"/>
          <w:szCs w:val="22"/>
        </w:rPr>
        <w:t>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w:t>
      </w:r>
      <w:r w:rsidRPr="00A402A0">
        <w:rPr>
          <w:sz w:val="22"/>
          <w:szCs w:val="22"/>
        </w:rPr>
        <w:t xml:space="preserve">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w:t>
      </w:r>
      <w:hyperlink r:id="rId6" w:anchor="block_1015" w:history="1">
        <w:r w:rsidRPr="00A402A0">
          <w:rPr>
            <w:color w:val="0000EE"/>
            <w:sz w:val="22"/>
            <w:szCs w:val="22"/>
          </w:rPr>
          <w:t>П</w:t>
        </w:r>
        <w:r w:rsidRPr="00A402A0">
          <w:rPr>
            <w:color w:val="0000EE"/>
            <w:sz w:val="22"/>
            <w:szCs w:val="22"/>
          </w:rPr>
          <w:t>остановлени</w:t>
        </w:r>
      </w:hyperlink>
      <w:r w:rsidRPr="00A402A0">
        <w:rPr>
          <w:sz w:val="22"/>
          <w:szCs w:val="22"/>
        </w:rPr>
        <w:t>я</w:t>
      </w:r>
      <w:r w:rsidRPr="00A402A0">
        <w:rPr>
          <w:sz w:val="22"/>
          <w:szCs w:val="22"/>
        </w:rPr>
        <w:t xml:space="preserve"> Правительства </w:t>
      </w:r>
      <w:r w:rsidRPr="00A402A0">
        <w:rPr>
          <w:sz w:val="22"/>
          <w:szCs w:val="22"/>
        </w:rPr>
        <w:t>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w:t>
      </w:r>
      <w:r w:rsidRPr="00A402A0">
        <w:rPr>
          <w:sz w:val="22"/>
          <w:szCs w:val="22"/>
        </w:rPr>
        <w:t>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w:t>
      </w:r>
      <w:r w:rsidRPr="00A402A0">
        <w:rPr>
          <w:sz w:val="22"/>
          <w:szCs w:val="22"/>
        </w:rPr>
        <w:t>ояние алкогольного опьянения.</w:t>
      </w:r>
    </w:p>
    <w:p w:rsidR="005865EE" w:rsidRPr="00A402A0">
      <w:pPr>
        <w:jc w:val="both"/>
        <w:rPr>
          <w:sz w:val="22"/>
          <w:szCs w:val="22"/>
        </w:rPr>
      </w:pPr>
      <w:r w:rsidRPr="00A402A0">
        <w:rPr>
          <w:sz w:val="22"/>
          <w:szCs w:val="22"/>
        </w:rPr>
        <w:t xml:space="preserve">            </w:t>
      </w:r>
      <w:r w:rsidRPr="00A402A0">
        <w:rPr>
          <w:sz w:val="22"/>
          <w:szCs w:val="22"/>
        </w:rPr>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w:t>
      </w:r>
      <w:r w:rsidRPr="00A402A0">
        <w:rPr>
          <w:sz w:val="22"/>
          <w:szCs w:val="22"/>
        </w:rPr>
        <w:t>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w:t>
      </w:r>
      <w:r w:rsidRPr="00A402A0">
        <w:rPr>
          <w:sz w:val="22"/>
          <w:szCs w:val="22"/>
        </w:rPr>
        <w:t>х 1 и 1.1 статьи</w:t>
      </w:r>
      <w:r w:rsidRPr="00A402A0">
        <w:rPr>
          <w:sz w:val="22"/>
          <w:szCs w:val="22"/>
        </w:rPr>
        <w:t xml:space="preserve"> </w:t>
      </w:r>
      <w:r w:rsidRPr="00A402A0">
        <w:rPr>
          <w:sz w:val="22"/>
          <w:szCs w:val="22"/>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w:t>
      </w:r>
      <w:r w:rsidRPr="00A402A0">
        <w:rPr>
          <w:sz w:val="22"/>
          <w:szCs w:val="22"/>
        </w:rPr>
        <w:t>дки; в) нарушение речи; г) резкое изменение окраски кожных покровов лица.</w:t>
      </w:r>
    </w:p>
    <w:p w:rsidR="005865EE" w:rsidRPr="00A402A0">
      <w:pPr>
        <w:jc w:val="both"/>
        <w:rPr>
          <w:sz w:val="22"/>
          <w:szCs w:val="22"/>
        </w:rPr>
      </w:pPr>
      <w:r w:rsidRPr="00A402A0">
        <w:rPr>
          <w:sz w:val="22"/>
          <w:szCs w:val="22"/>
        </w:rP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w:t>
      </w:r>
      <w:r w:rsidRPr="00A402A0">
        <w:rPr>
          <w:sz w:val="22"/>
          <w:szCs w:val="22"/>
        </w:rPr>
        <w:t>сти безопасности дорожного движения, проходить освидетельствование на состояние опьянения.</w:t>
      </w:r>
    </w:p>
    <w:p w:rsidR="005865EE" w:rsidRPr="00A402A0">
      <w:pPr>
        <w:jc w:val="both"/>
        <w:rPr>
          <w:sz w:val="22"/>
          <w:szCs w:val="22"/>
        </w:rPr>
      </w:pPr>
      <w:r w:rsidRPr="00A402A0">
        <w:rPr>
          <w:sz w:val="22"/>
          <w:szCs w:val="22"/>
        </w:rPr>
        <w:t xml:space="preserve">           При таких обстоятельствах в действиях </w:t>
      </w:r>
      <w:r w:rsidRPr="00A402A0">
        <w:rPr>
          <w:sz w:val="22"/>
          <w:szCs w:val="22"/>
        </w:rPr>
        <w:t>Витер</w:t>
      </w:r>
      <w:r w:rsidRPr="00A402A0">
        <w:rPr>
          <w:sz w:val="22"/>
          <w:szCs w:val="22"/>
        </w:rPr>
        <w:t xml:space="preserve"> Е.А. имеется состав правонарушения, предусмотренного ст. 12.26 ч.1 </w:t>
      </w:r>
      <w:r w:rsidRPr="00A402A0">
        <w:rPr>
          <w:sz w:val="22"/>
          <w:szCs w:val="22"/>
        </w:rPr>
        <w:t>КоАП</w:t>
      </w:r>
      <w:r w:rsidRPr="00A402A0">
        <w:rPr>
          <w:sz w:val="22"/>
          <w:szCs w:val="22"/>
        </w:rPr>
        <w:t xml:space="preserve"> РФ, а именно невыполнение водителем тр</w:t>
      </w:r>
      <w:r w:rsidRPr="00A402A0">
        <w:rPr>
          <w:sz w:val="22"/>
          <w:szCs w:val="22"/>
        </w:rPr>
        <w:t>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865EE" w:rsidRPr="00A402A0">
      <w:pPr>
        <w:jc w:val="both"/>
        <w:rPr>
          <w:sz w:val="22"/>
          <w:szCs w:val="22"/>
        </w:rPr>
      </w:pPr>
      <w:r w:rsidRPr="00A402A0">
        <w:rPr>
          <w:sz w:val="22"/>
          <w:szCs w:val="22"/>
        </w:rPr>
        <w:t xml:space="preserve">          В судебном заседании уст</w:t>
      </w:r>
      <w:r w:rsidRPr="00A402A0">
        <w:rPr>
          <w:sz w:val="22"/>
          <w:szCs w:val="22"/>
        </w:rPr>
        <w:t xml:space="preserve">ановлено, что </w:t>
      </w:r>
      <w:r w:rsidRPr="00A402A0">
        <w:rPr>
          <w:sz w:val="22"/>
          <w:szCs w:val="22"/>
        </w:rPr>
        <w:t>Витер</w:t>
      </w:r>
      <w:r w:rsidRPr="00A402A0">
        <w:rPr>
          <w:sz w:val="22"/>
          <w:szCs w:val="22"/>
        </w:rPr>
        <w:t xml:space="preserve"> Е.А. в установленном законом порядке получал специальное право управления транспортными средствами и ему выдано удостоверение </w:t>
      </w:r>
      <w:r w:rsidRPr="00A402A0">
        <w:rPr>
          <w:rStyle w:val="cat-UserDefinedgrp-33rplc-59"/>
          <w:sz w:val="22"/>
          <w:szCs w:val="22"/>
        </w:rPr>
        <w:t>...номер</w:t>
      </w:r>
      <w:r w:rsidRPr="00A402A0">
        <w:rPr>
          <w:sz w:val="22"/>
          <w:szCs w:val="22"/>
        </w:rPr>
        <w:t xml:space="preserve"> </w:t>
      </w:r>
      <w:r w:rsidRPr="00A402A0">
        <w:rPr>
          <w:sz w:val="22"/>
          <w:szCs w:val="22"/>
        </w:rPr>
        <w:t>от</w:t>
      </w:r>
      <w:r w:rsidRPr="00A402A0">
        <w:rPr>
          <w:sz w:val="22"/>
          <w:szCs w:val="22"/>
        </w:rPr>
        <w:t xml:space="preserve"> </w:t>
      </w:r>
      <w:r w:rsidRPr="00A402A0">
        <w:rPr>
          <w:rStyle w:val="cat-UserDefinedgrp-43rplc-60"/>
          <w:sz w:val="22"/>
          <w:szCs w:val="22"/>
        </w:rPr>
        <w:t>...</w:t>
      </w:r>
      <w:r w:rsidRPr="00A402A0">
        <w:rPr>
          <w:rStyle w:val="cat-UserDefinedgrp-43rplc-60"/>
          <w:sz w:val="22"/>
          <w:szCs w:val="22"/>
        </w:rPr>
        <w:t>дата</w:t>
      </w:r>
      <w:r w:rsidRPr="00A402A0">
        <w:rPr>
          <w:sz w:val="22"/>
          <w:szCs w:val="22"/>
        </w:rPr>
        <w:t xml:space="preserve"> года.</w:t>
      </w:r>
    </w:p>
    <w:p w:rsidR="005865EE" w:rsidRPr="00A402A0">
      <w:pPr>
        <w:ind w:firstLine="708"/>
        <w:jc w:val="both"/>
        <w:rPr>
          <w:sz w:val="22"/>
          <w:szCs w:val="22"/>
        </w:rPr>
      </w:pPr>
      <w:r w:rsidRPr="00A402A0">
        <w:rPr>
          <w:sz w:val="22"/>
          <w:szCs w:val="22"/>
        </w:rPr>
        <w:t xml:space="preserve">Согласно ст. 4.1 ч.2 </w:t>
      </w:r>
      <w:r w:rsidRPr="00A402A0">
        <w:rPr>
          <w:sz w:val="22"/>
          <w:szCs w:val="22"/>
        </w:rPr>
        <w:t>КоАП</w:t>
      </w:r>
      <w:r w:rsidRPr="00A402A0">
        <w:rPr>
          <w:sz w:val="22"/>
          <w:szCs w:val="22"/>
        </w:rPr>
        <w:t xml:space="preserve"> РФ, при назначении административного наказания, суд учитыв</w:t>
      </w:r>
      <w:r w:rsidRPr="00A402A0">
        <w:rPr>
          <w:sz w:val="22"/>
          <w:szCs w:val="22"/>
        </w:rPr>
        <w:t>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865EE" w:rsidRPr="00A402A0">
      <w:pPr>
        <w:ind w:firstLine="708"/>
        <w:jc w:val="both"/>
        <w:rPr>
          <w:sz w:val="22"/>
          <w:szCs w:val="22"/>
        </w:rPr>
      </w:pPr>
      <w:r w:rsidRPr="00A402A0">
        <w:rPr>
          <w:sz w:val="22"/>
          <w:szCs w:val="22"/>
        </w:rPr>
        <w:t>Исследовав и оценив доказательства в их совокупности, мировой судья счита</w:t>
      </w:r>
      <w:r w:rsidRPr="00A402A0">
        <w:rPr>
          <w:sz w:val="22"/>
          <w:szCs w:val="22"/>
        </w:rPr>
        <w:t xml:space="preserve">ет, что вина </w:t>
      </w:r>
      <w:r w:rsidRPr="00A402A0">
        <w:rPr>
          <w:sz w:val="22"/>
          <w:szCs w:val="22"/>
        </w:rPr>
        <w:t>Витер</w:t>
      </w:r>
      <w:r w:rsidRPr="00A402A0">
        <w:rPr>
          <w:sz w:val="22"/>
          <w:szCs w:val="22"/>
        </w:rPr>
        <w:t xml:space="preserve"> Е.А.</w:t>
      </w:r>
      <w:r w:rsidRPr="00A402A0">
        <w:rPr>
          <w:rFonts w:ascii="Bookman Old Style" w:eastAsia="Bookman Old Style" w:hAnsi="Bookman Old Style" w:cs="Bookman Old Style"/>
          <w:sz w:val="22"/>
          <w:szCs w:val="22"/>
        </w:rPr>
        <w:t xml:space="preserve"> </w:t>
      </w:r>
      <w:r w:rsidRPr="00A402A0">
        <w:rPr>
          <w:sz w:val="22"/>
          <w:szCs w:val="22"/>
        </w:rPr>
        <w:t xml:space="preserve">установлена, а его действия правильно квалифицированы по ч. 1 ст. 12.26 </w:t>
      </w:r>
      <w:r w:rsidRPr="00A402A0">
        <w:rPr>
          <w:sz w:val="22"/>
          <w:szCs w:val="22"/>
        </w:rPr>
        <w:t>КоАП</w:t>
      </w:r>
      <w:r w:rsidRPr="00A402A0">
        <w:rPr>
          <w:sz w:val="22"/>
          <w:szCs w:val="22"/>
        </w:rPr>
        <w:t xml:space="preserve"> РФ, как невыполнение водителем транспортного средства законного требования уполномоченного </w:t>
      </w:r>
      <w:r w:rsidRPr="00A402A0">
        <w:rPr>
          <w:sz w:val="22"/>
          <w:szCs w:val="22"/>
        </w:rPr>
        <w:t>должностного лица о прохождении медицинского освидетельствования</w:t>
      </w:r>
      <w:r w:rsidRPr="00A402A0">
        <w:rPr>
          <w:sz w:val="22"/>
          <w:szCs w:val="22"/>
        </w:rPr>
        <w:t xml:space="preserve"> на состояние опьянения, если такие действия (бездействие) не содержат уголовно наказуемого деяния.</w:t>
      </w:r>
    </w:p>
    <w:p w:rsidR="005865EE" w:rsidRPr="00A402A0">
      <w:pPr>
        <w:ind w:firstLine="708"/>
        <w:jc w:val="both"/>
        <w:rPr>
          <w:sz w:val="22"/>
          <w:szCs w:val="22"/>
        </w:rPr>
      </w:pPr>
      <w:r w:rsidRPr="00A402A0">
        <w:rPr>
          <w:sz w:val="22"/>
          <w:szCs w:val="22"/>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w:t>
      </w:r>
      <w:r w:rsidRPr="00A402A0">
        <w:rPr>
          <w:sz w:val="22"/>
          <w:szCs w:val="22"/>
        </w:rPr>
        <w:t>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865EE" w:rsidRPr="00A402A0">
      <w:pPr>
        <w:ind w:firstLine="708"/>
        <w:jc w:val="both"/>
        <w:rPr>
          <w:sz w:val="22"/>
          <w:szCs w:val="22"/>
        </w:rPr>
      </w:pPr>
      <w:r w:rsidRPr="00A402A0">
        <w:rPr>
          <w:sz w:val="22"/>
          <w:szCs w:val="22"/>
        </w:rPr>
        <w:t>При рассмотрении вопроса о назначении наказания,  принимаются во вним</w:t>
      </w:r>
      <w:r w:rsidRPr="00A402A0">
        <w:rPr>
          <w:sz w:val="22"/>
          <w:szCs w:val="22"/>
        </w:rPr>
        <w:t>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смягчающие вину обстоятельства - чистосердечное признание вины и раскаяние в содеянном, а также отс</w:t>
      </w:r>
      <w:r w:rsidRPr="00A402A0">
        <w:rPr>
          <w:sz w:val="22"/>
          <w:szCs w:val="22"/>
        </w:rPr>
        <w:t>утствие отягчающих ответственность обстоятельств.</w:t>
      </w:r>
    </w:p>
    <w:p w:rsidR="005865EE" w:rsidRPr="00A402A0">
      <w:pPr>
        <w:ind w:firstLine="567"/>
        <w:jc w:val="both"/>
        <w:rPr>
          <w:sz w:val="22"/>
          <w:szCs w:val="22"/>
        </w:rPr>
      </w:pPr>
      <w:r w:rsidRPr="00A402A0">
        <w:rPr>
          <w:sz w:val="22"/>
          <w:szCs w:val="22"/>
        </w:rPr>
        <w:t>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w:t>
      </w:r>
      <w:r w:rsidRPr="00A402A0">
        <w:rPr>
          <w:sz w:val="22"/>
          <w:szCs w:val="22"/>
        </w:rPr>
        <w:t>го правонарушения, имущественное положение,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w:t>
      </w:r>
      <w:r w:rsidRPr="00A402A0">
        <w:rPr>
          <w:sz w:val="22"/>
          <w:szCs w:val="22"/>
        </w:rPr>
        <w:t>ца, привлекаемого к административной ответственности, суд полагает возможным для достижения задач законодательства</w:t>
      </w:r>
      <w:r w:rsidRPr="00A402A0">
        <w:rPr>
          <w:sz w:val="22"/>
          <w:szCs w:val="22"/>
        </w:rPr>
        <w:t xml:space="preserve"> об административных правонарушениях, указанных в </w:t>
      </w:r>
      <w:hyperlink r:id="rId7" w:history="1">
        <w:r w:rsidRPr="00A402A0">
          <w:rPr>
            <w:color w:val="0000EE"/>
            <w:sz w:val="22"/>
            <w:szCs w:val="22"/>
          </w:rPr>
          <w:t>ст. 1.2</w:t>
        </w:r>
      </w:hyperlink>
      <w:r w:rsidRPr="00A402A0">
        <w:rPr>
          <w:sz w:val="22"/>
          <w:szCs w:val="22"/>
        </w:rPr>
        <w:t> </w:t>
      </w:r>
      <w:r w:rsidRPr="00A402A0">
        <w:rPr>
          <w:sz w:val="22"/>
          <w:szCs w:val="22"/>
        </w:rPr>
        <w:t>КоАП</w:t>
      </w:r>
      <w:r w:rsidRPr="00A402A0">
        <w:rPr>
          <w:sz w:val="22"/>
          <w:szCs w:val="22"/>
        </w:rPr>
        <w:t> </w:t>
      </w:r>
      <w:r w:rsidRPr="00A402A0">
        <w:rPr>
          <w:sz w:val="22"/>
          <w:szCs w:val="22"/>
        </w:rPr>
        <w:t xml:space="preserve">РФ, назначить наказание в виде штрафа в нижнем пределе санкции статьи 12.26 ч. 1 </w:t>
      </w:r>
      <w:r w:rsidRPr="00A402A0">
        <w:rPr>
          <w:sz w:val="22"/>
          <w:szCs w:val="22"/>
        </w:rPr>
        <w:t>КоАП</w:t>
      </w:r>
      <w:r w:rsidRPr="00A402A0">
        <w:rPr>
          <w:sz w:val="22"/>
          <w:szCs w:val="22"/>
        </w:rPr>
        <w:t xml:space="preserve"> РФ.</w:t>
      </w:r>
    </w:p>
    <w:p w:rsidR="005865EE" w:rsidRPr="00A402A0">
      <w:pPr>
        <w:jc w:val="both"/>
        <w:rPr>
          <w:sz w:val="22"/>
          <w:szCs w:val="22"/>
        </w:rPr>
      </w:pPr>
      <w:r w:rsidRPr="00A402A0">
        <w:rPr>
          <w:sz w:val="22"/>
          <w:szCs w:val="22"/>
        </w:rPr>
        <w:t xml:space="preserve">           На основании </w:t>
      </w:r>
      <w:r w:rsidRPr="00A402A0">
        <w:rPr>
          <w:sz w:val="22"/>
          <w:szCs w:val="22"/>
        </w:rPr>
        <w:t>изложенного</w:t>
      </w:r>
      <w:r w:rsidRPr="00A402A0">
        <w:rPr>
          <w:sz w:val="22"/>
          <w:szCs w:val="22"/>
        </w:rPr>
        <w:t xml:space="preserve">, руководствуясь ст. ст. 29.9, 29.10 </w:t>
      </w:r>
      <w:r w:rsidRPr="00A402A0">
        <w:rPr>
          <w:sz w:val="22"/>
          <w:szCs w:val="22"/>
        </w:rPr>
        <w:t>КоАП</w:t>
      </w:r>
      <w:r w:rsidRPr="00A402A0">
        <w:rPr>
          <w:sz w:val="22"/>
          <w:szCs w:val="22"/>
        </w:rPr>
        <w:t xml:space="preserve"> РФ, мировой судья</w:t>
      </w:r>
    </w:p>
    <w:p w:rsidR="005865EE" w:rsidRPr="00A402A0">
      <w:pPr>
        <w:jc w:val="both"/>
        <w:rPr>
          <w:sz w:val="22"/>
          <w:szCs w:val="22"/>
        </w:rPr>
      </w:pPr>
    </w:p>
    <w:p w:rsidR="005865EE" w:rsidRPr="00A402A0">
      <w:pPr>
        <w:jc w:val="both"/>
        <w:rPr>
          <w:sz w:val="22"/>
          <w:szCs w:val="22"/>
        </w:rPr>
      </w:pPr>
      <w:r w:rsidRPr="00A402A0">
        <w:rPr>
          <w:sz w:val="22"/>
          <w:szCs w:val="22"/>
        </w:rPr>
        <w:tab/>
      </w:r>
      <w:r w:rsidRPr="00A402A0">
        <w:rPr>
          <w:sz w:val="22"/>
          <w:szCs w:val="22"/>
        </w:rPr>
        <w:t xml:space="preserve">                                             ПОСТАНОВИЛ: </w:t>
      </w:r>
    </w:p>
    <w:p w:rsidR="005865EE" w:rsidRPr="00A402A0">
      <w:pPr>
        <w:jc w:val="both"/>
        <w:rPr>
          <w:sz w:val="22"/>
          <w:szCs w:val="22"/>
        </w:rPr>
      </w:pPr>
    </w:p>
    <w:p w:rsidR="005865EE" w:rsidRPr="00A402A0">
      <w:pPr>
        <w:jc w:val="both"/>
        <w:rPr>
          <w:sz w:val="22"/>
          <w:szCs w:val="22"/>
        </w:rPr>
      </w:pPr>
      <w:r w:rsidRPr="00A402A0">
        <w:rPr>
          <w:sz w:val="22"/>
          <w:szCs w:val="22"/>
        </w:rPr>
        <w:tab/>
      </w:r>
      <w:r w:rsidRPr="00A402A0">
        <w:rPr>
          <w:rStyle w:val="cat-UserDefinedgrp-38rplc-64"/>
          <w:sz w:val="22"/>
          <w:szCs w:val="22"/>
        </w:rPr>
        <w:t>...</w:t>
      </w:r>
      <w:r w:rsidRPr="00A402A0">
        <w:rPr>
          <w:rStyle w:val="cat-UserDefinedgrp-38rplc-64"/>
          <w:sz w:val="22"/>
          <w:szCs w:val="22"/>
        </w:rPr>
        <w:t>Витер</w:t>
      </w:r>
      <w:r w:rsidRPr="00A402A0">
        <w:rPr>
          <w:rStyle w:val="cat-UserDefinedgrp-38rplc-64"/>
          <w:sz w:val="22"/>
          <w:szCs w:val="22"/>
        </w:rPr>
        <w:t xml:space="preserve"> </w:t>
      </w:r>
      <w:r w:rsidRPr="00A402A0">
        <w:rPr>
          <w:rStyle w:val="cat-UserDefinedgrp-38rplc-64"/>
          <w:sz w:val="22"/>
          <w:szCs w:val="22"/>
        </w:rPr>
        <w:t>Е.А.</w:t>
      </w:r>
      <w:r w:rsidRPr="00A402A0">
        <w:rPr>
          <w:sz w:val="22"/>
          <w:szCs w:val="22"/>
        </w:rPr>
        <w:t xml:space="preserve">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w:t>
      </w:r>
      <w:r w:rsidRPr="00A402A0">
        <w:rPr>
          <w:sz w:val="22"/>
          <w:szCs w:val="22"/>
        </w:rPr>
        <w:t>) рублей с лишением права управления транспортными средствами на срок 1 (один) год 6 (шесть) месяцев.</w:t>
      </w:r>
    </w:p>
    <w:p w:rsidR="005865EE" w:rsidRPr="00A402A0">
      <w:pPr>
        <w:jc w:val="both"/>
        <w:rPr>
          <w:sz w:val="22"/>
          <w:szCs w:val="22"/>
        </w:rPr>
      </w:pPr>
      <w:r w:rsidRPr="00A402A0">
        <w:rPr>
          <w:sz w:val="22"/>
          <w:szCs w:val="22"/>
        </w:rPr>
        <w:t xml:space="preserve">           Штраф подлежит уплате по реквизитам: </w:t>
      </w:r>
      <w:r w:rsidRPr="00A402A0">
        <w:rPr>
          <w:rStyle w:val="cat-UserDefinedgrp-44rplc-67"/>
          <w:sz w:val="22"/>
          <w:szCs w:val="22"/>
        </w:rPr>
        <w:t xml:space="preserve">...реквизиты </w:t>
      </w:r>
    </w:p>
    <w:p w:rsidR="005865EE" w:rsidRPr="00A402A0">
      <w:pPr>
        <w:ind w:firstLine="708"/>
        <w:jc w:val="both"/>
        <w:rPr>
          <w:sz w:val="22"/>
          <w:szCs w:val="22"/>
        </w:rPr>
      </w:pPr>
      <w:r w:rsidRPr="00A402A0">
        <w:rPr>
          <w:sz w:val="22"/>
          <w:szCs w:val="22"/>
        </w:rPr>
        <w:t>Квитанцию об уплате штрафа предоставить в мировой суд судебного участка № 65 Нижнегорского с</w:t>
      </w:r>
      <w:r w:rsidRPr="00A402A0">
        <w:rPr>
          <w:sz w:val="22"/>
          <w:szCs w:val="22"/>
        </w:rPr>
        <w:t>удебного района (Нижнегорский муниципальный район) Республики Крым по адресу: Республика Крым, п. Нижнегорский, ул. Победы, д. 20.</w:t>
      </w:r>
    </w:p>
    <w:p w:rsidR="005865EE" w:rsidRPr="00A402A0">
      <w:pPr>
        <w:jc w:val="both"/>
        <w:rPr>
          <w:sz w:val="22"/>
          <w:szCs w:val="22"/>
        </w:rPr>
      </w:pPr>
      <w:r w:rsidRPr="00A402A0">
        <w:rPr>
          <w:sz w:val="22"/>
          <w:szCs w:val="22"/>
        </w:rPr>
        <w:t xml:space="preserve">          Согласно ст. 32.2 </w:t>
      </w:r>
      <w:r w:rsidRPr="00A402A0">
        <w:rPr>
          <w:sz w:val="22"/>
          <w:szCs w:val="22"/>
        </w:rPr>
        <w:t>КоАП</w:t>
      </w:r>
      <w:r w:rsidRPr="00A402A0">
        <w:rPr>
          <w:sz w:val="22"/>
          <w:szCs w:val="22"/>
        </w:rPr>
        <w:t xml:space="preserve"> РФ, административный штраф должен быть уплачен лицом, привлеченным к административной ответс</w:t>
      </w:r>
      <w:r w:rsidRPr="00A402A0">
        <w:rPr>
          <w:sz w:val="22"/>
          <w:szCs w:val="22"/>
        </w:rPr>
        <w:t>твенности, не позднее шестидесяти дней со дня вступления постановления о наложении административного штрафа в законную силу.</w:t>
      </w:r>
    </w:p>
    <w:p w:rsidR="005865EE" w:rsidRPr="00A402A0">
      <w:pPr>
        <w:ind w:firstLine="708"/>
        <w:jc w:val="both"/>
        <w:rPr>
          <w:sz w:val="22"/>
          <w:szCs w:val="22"/>
        </w:rPr>
      </w:pPr>
      <w:r w:rsidRPr="00A402A0">
        <w:rPr>
          <w:sz w:val="22"/>
          <w:szCs w:val="22"/>
        </w:rPr>
        <w:t xml:space="preserve"> </w:t>
      </w:r>
      <w:r w:rsidRPr="00A402A0">
        <w:rPr>
          <w:sz w:val="22"/>
          <w:szCs w:val="22"/>
        </w:rPr>
        <w:t>В случае неуплаты административного штрафа в установленный законом 60-дневный срок возбуждается дело об административном правонару</w:t>
      </w:r>
      <w:r w:rsidRPr="00A402A0">
        <w:rPr>
          <w:sz w:val="22"/>
          <w:szCs w:val="22"/>
        </w:rPr>
        <w:t>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w:t>
      </w:r>
      <w:r w:rsidRPr="00A402A0">
        <w:rPr>
          <w:sz w:val="22"/>
          <w:szCs w:val="22"/>
        </w:rPr>
        <w:t>афа, но не менее одной тысячи рублей, либо административный арест на срок до пятнадцати суток, либо обязательные работы</w:t>
      </w:r>
      <w:r w:rsidRPr="00A402A0">
        <w:rPr>
          <w:sz w:val="22"/>
          <w:szCs w:val="22"/>
        </w:rPr>
        <w:t xml:space="preserve"> на срок до пятидесяти часов.</w:t>
      </w:r>
    </w:p>
    <w:p w:rsidR="005865EE" w:rsidRPr="00A402A0">
      <w:pPr>
        <w:ind w:firstLine="708"/>
        <w:jc w:val="both"/>
        <w:rPr>
          <w:sz w:val="22"/>
          <w:szCs w:val="22"/>
        </w:rPr>
      </w:pPr>
      <w:r w:rsidRPr="00A402A0">
        <w:rPr>
          <w:sz w:val="22"/>
          <w:szCs w:val="22"/>
        </w:rPr>
        <w:t xml:space="preserve">Согласно </w:t>
      </w:r>
      <w:r w:rsidRPr="00A402A0">
        <w:rPr>
          <w:sz w:val="22"/>
          <w:szCs w:val="22"/>
        </w:rPr>
        <w:t>ч</w:t>
      </w:r>
      <w:r w:rsidRPr="00A402A0">
        <w:rPr>
          <w:sz w:val="22"/>
          <w:szCs w:val="22"/>
        </w:rPr>
        <w:t xml:space="preserve">. 2 ст. 31.5 </w:t>
      </w:r>
      <w:r w:rsidRPr="00A402A0">
        <w:rPr>
          <w:sz w:val="22"/>
          <w:szCs w:val="22"/>
        </w:rPr>
        <w:t>КоАП</w:t>
      </w:r>
      <w:r w:rsidRPr="00A402A0">
        <w:rPr>
          <w:sz w:val="22"/>
          <w:szCs w:val="22"/>
        </w:rPr>
        <w:t xml:space="preserve"> РФ с учетом материального положения лица, привлеченного к административной отве</w:t>
      </w:r>
      <w:r w:rsidRPr="00A402A0">
        <w:rPr>
          <w:sz w:val="22"/>
          <w:szCs w:val="22"/>
        </w:rPr>
        <w:t>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865EE" w:rsidRPr="00A402A0">
      <w:pPr>
        <w:jc w:val="both"/>
        <w:rPr>
          <w:sz w:val="22"/>
          <w:szCs w:val="22"/>
        </w:rPr>
      </w:pPr>
      <w:r w:rsidRPr="00A402A0">
        <w:rPr>
          <w:sz w:val="22"/>
          <w:szCs w:val="22"/>
        </w:rPr>
        <w:t xml:space="preserve">           В соответствии со ст. 32.7 </w:t>
      </w:r>
      <w:r w:rsidRPr="00A402A0">
        <w:rPr>
          <w:sz w:val="22"/>
          <w:szCs w:val="22"/>
        </w:rPr>
        <w:t>КоАП</w:t>
      </w:r>
      <w:r w:rsidRPr="00A402A0">
        <w:rPr>
          <w:sz w:val="22"/>
          <w:szCs w:val="22"/>
        </w:rPr>
        <w:t xml:space="preserve"> РФ, течение срока лишения специального права начинается со д</w:t>
      </w:r>
      <w:r w:rsidRPr="00A402A0">
        <w:rPr>
          <w:sz w:val="22"/>
          <w:szCs w:val="22"/>
        </w:rPr>
        <w:t xml:space="preserve">ня вступления в законную силу постановления о назначении наказания в виде лишения соответствующего специального права. </w:t>
      </w:r>
      <w:r w:rsidRPr="00A402A0">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w:t>
      </w:r>
      <w:r w:rsidRPr="00A402A0">
        <w:rPr>
          <w:sz w:val="22"/>
          <w:szCs w:val="22"/>
        </w:rPr>
        <w:t xml:space="preserve">етствующего права лицо, лишенное специального права, должно сдать все имеющиеся у него соответствующие </w:t>
      </w:r>
      <w:r w:rsidRPr="00A402A0">
        <w:rPr>
          <w:sz w:val="22"/>
          <w:szCs w:val="22"/>
        </w:rPr>
        <w:t xml:space="preserve">удостоверения либо заявить об их утере в орган, исполняющий этот вид административного наказания – </w:t>
      </w:r>
      <w:r w:rsidRPr="00A402A0">
        <w:rPr>
          <w:b/>
          <w:bCs/>
          <w:sz w:val="22"/>
          <w:szCs w:val="22"/>
        </w:rPr>
        <w:t>ОР ДПС ГИБДД МВД по Республике Крым</w:t>
      </w:r>
      <w:r w:rsidRPr="00A402A0">
        <w:rPr>
          <w:sz w:val="22"/>
          <w:szCs w:val="22"/>
        </w:rPr>
        <w:t xml:space="preserve">. </w:t>
      </w:r>
    </w:p>
    <w:p w:rsidR="005865EE" w:rsidRPr="00A402A0">
      <w:pPr>
        <w:ind w:firstLine="708"/>
        <w:jc w:val="both"/>
        <w:rPr>
          <w:sz w:val="22"/>
          <w:szCs w:val="22"/>
        </w:rPr>
      </w:pPr>
      <w:r w:rsidRPr="00A402A0">
        <w:rPr>
          <w:sz w:val="22"/>
          <w:szCs w:val="22"/>
        </w:rPr>
        <w:t>В случае уклонен</w:t>
      </w:r>
      <w:r w:rsidRPr="00A402A0">
        <w:rPr>
          <w:sz w:val="22"/>
          <w:szCs w:val="22"/>
        </w:rPr>
        <w:t>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w:t>
      </w:r>
      <w:r w:rsidRPr="00A402A0">
        <w:rPr>
          <w:sz w:val="22"/>
          <w:szCs w:val="22"/>
        </w:rPr>
        <w:t xml:space="preserve">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w:t>
      </w:r>
      <w:r w:rsidRPr="00A402A0">
        <w:rPr>
          <w:sz w:val="22"/>
          <w:szCs w:val="22"/>
        </w:rPr>
        <w:t>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865EE" w:rsidRPr="00A402A0">
      <w:pPr>
        <w:ind w:firstLine="708"/>
        <w:jc w:val="both"/>
        <w:rPr>
          <w:sz w:val="22"/>
          <w:szCs w:val="22"/>
        </w:rPr>
      </w:pPr>
      <w:r w:rsidRPr="00A402A0">
        <w:rPr>
          <w:sz w:val="22"/>
          <w:szCs w:val="22"/>
        </w:rPr>
        <w:t>Постановление о назна</w:t>
      </w:r>
      <w:r w:rsidRPr="00A402A0">
        <w:rPr>
          <w:sz w:val="22"/>
          <w:szCs w:val="22"/>
        </w:rPr>
        <w:t>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w:t>
      </w:r>
      <w:r w:rsidRPr="00A402A0">
        <w:rPr>
          <w:sz w:val="22"/>
          <w:szCs w:val="22"/>
        </w:rPr>
        <w:t>ного дня, а в случае рассмотрения жалобы, протеста - со дня поступления решения по жалобе, протесту из суда, вынесшего решение.</w:t>
      </w:r>
    </w:p>
    <w:p w:rsidR="005865EE" w:rsidRPr="00A402A0">
      <w:pPr>
        <w:jc w:val="both"/>
        <w:rPr>
          <w:sz w:val="22"/>
          <w:szCs w:val="22"/>
        </w:rPr>
      </w:pPr>
      <w:r w:rsidRPr="00A402A0">
        <w:rPr>
          <w:sz w:val="22"/>
          <w:szCs w:val="22"/>
        </w:rPr>
        <w:t xml:space="preserve">            Постановление может быть обжаловано в течение 10 суток со дня вручения или получения копии постановления в Нижнегорс</w:t>
      </w:r>
      <w:r w:rsidRPr="00A402A0">
        <w:rPr>
          <w:sz w:val="22"/>
          <w:szCs w:val="22"/>
        </w:rPr>
        <w:t>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5865EE" w:rsidRPr="00A402A0">
      <w:pPr>
        <w:jc w:val="both"/>
        <w:rPr>
          <w:sz w:val="22"/>
          <w:szCs w:val="22"/>
        </w:rPr>
      </w:pPr>
    </w:p>
    <w:p w:rsidR="005865EE" w:rsidRPr="00A402A0">
      <w:pPr>
        <w:jc w:val="both"/>
        <w:rPr>
          <w:sz w:val="22"/>
          <w:szCs w:val="22"/>
        </w:rPr>
      </w:pPr>
      <w:r w:rsidRPr="00A402A0">
        <w:rPr>
          <w:sz w:val="22"/>
          <w:szCs w:val="22"/>
        </w:rPr>
        <w:tab/>
      </w:r>
      <w:r w:rsidRPr="00A402A0">
        <w:rPr>
          <w:sz w:val="22"/>
          <w:szCs w:val="22"/>
        </w:rPr>
        <w:t>Мировой судья</w:t>
      </w:r>
      <w:r w:rsidRPr="00A402A0">
        <w:rPr>
          <w:sz w:val="22"/>
          <w:szCs w:val="22"/>
        </w:rPr>
        <w:tab/>
      </w:r>
      <w:r w:rsidR="00A402A0">
        <w:rPr>
          <w:sz w:val="22"/>
          <w:szCs w:val="22"/>
        </w:rPr>
        <w:t>/подпись/</w:t>
      </w:r>
      <w:r w:rsidRPr="00A402A0">
        <w:rPr>
          <w:sz w:val="22"/>
          <w:szCs w:val="22"/>
        </w:rPr>
        <w:tab/>
        <w:t xml:space="preserve">                  </w:t>
      </w:r>
      <w:r w:rsidRPr="00A402A0">
        <w:rPr>
          <w:sz w:val="22"/>
          <w:szCs w:val="22"/>
        </w:rPr>
        <w:t xml:space="preserve">                                        Тайганская Т.В.</w:t>
      </w:r>
    </w:p>
    <w:p w:rsidR="005865EE" w:rsidRPr="00A402A0">
      <w:pPr>
        <w:jc w:val="both"/>
        <w:rPr>
          <w:sz w:val="22"/>
          <w:szCs w:val="22"/>
        </w:rPr>
      </w:pPr>
    </w:p>
    <w:p w:rsidR="005865EE" w:rsidRPr="00A402A0">
      <w:pPr>
        <w:jc w:val="both"/>
        <w:rPr>
          <w:sz w:val="22"/>
          <w:szCs w:val="22"/>
        </w:rPr>
      </w:pPr>
    </w:p>
    <w:sectPr w:rsidSect="005865EE">
      <w:headerReference w:type="default" r:id="rId8"/>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EE">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A402A0">
      <w:rPr>
        <w:b/>
        <w:bCs/>
        <w:noProof/>
        <w:sz w:val="20"/>
        <w:szCs w:val="20"/>
      </w:rPr>
      <w:t>2</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5865EE"/>
    <w:rsid w:val="004120A6"/>
    <w:rsid w:val="005865EE"/>
    <w:rsid w:val="00A402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38rplc-8">
    <w:name w:val="cat-UserDefined grp-38 rplc-8"/>
    <w:basedOn w:val="DefaultParagraphFont"/>
    <w:rsid w:val="005865EE"/>
  </w:style>
  <w:style w:type="character" w:customStyle="1" w:styleId="cat-PassportDatagrp-29rplc-10">
    <w:name w:val="cat-PassportData grp-29 rplc-10"/>
    <w:basedOn w:val="DefaultParagraphFont"/>
    <w:rsid w:val="005865EE"/>
  </w:style>
  <w:style w:type="character" w:customStyle="1" w:styleId="cat-UserDefinedgrp-39rplc-12">
    <w:name w:val="cat-UserDefined grp-39 rplc-12"/>
    <w:basedOn w:val="DefaultParagraphFont"/>
    <w:rsid w:val="005865EE"/>
  </w:style>
  <w:style w:type="character" w:customStyle="1" w:styleId="cat-Addressgrp-3rplc-14">
    <w:name w:val="cat-Address grp-3 rplc-14"/>
    <w:basedOn w:val="DefaultParagraphFont"/>
    <w:rsid w:val="005865EE"/>
  </w:style>
  <w:style w:type="character" w:customStyle="1" w:styleId="cat-Dategrp-11rplc-16">
    <w:name w:val="cat-Date grp-11 rplc-16"/>
    <w:basedOn w:val="DefaultParagraphFont"/>
    <w:rsid w:val="005865EE"/>
  </w:style>
  <w:style w:type="character" w:customStyle="1" w:styleId="cat-Timegrp-30rplc-17">
    <w:name w:val="cat-Time grp-30 rplc-17"/>
    <w:basedOn w:val="DefaultParagraphFont"/>
    <w:rsid w:val="005865EE"/>
  </w:style>
  <w:style w:type="character" w:customStyle="1" w:styleId="cat-Addressgrp-4rplc-18">
    <w:name w:val="cat-Address grp-4 rplc-18"/>
    <w:basedOn w:val="DefaultParagraphFont"/>
    <w:rsid w:val="005865EE"/>
  </w:style>
  <w:style w:type="character" w:customStyle="1" w:styleId="cat-CarMakeModelgrp-31rplc-19">
    <w:name w:val="cat-CarMakeModel grp-31 rplc-19"/>
    <w:basedOn w:val="DefaultParagraphFont"/>
    <w:rsid w:val="005865EE"/>
  </w:style>
  <w:style w:type="character" w:customStyle="1" w:styleId="cat-CarNumbergrp-32rplc-20">
    <w:name w:val="cat-CarNumber grp-32 rplc-20"/>
    <w:basedOn w:val="DefaultParagraphFont"/>
    <w:rsid w:val="005865EE"/>
  </w:style>
  <w:style w:type="character" w:customStyle="1" w:styleId="cat-CarMakeModelgrp-31rplc-22">
    <w:name w:val="cat-CarMakeModel grp-31 rplc-22"/>
    <w:basedOn w:val="DefaultParagraphFont"/>
    <w:rsid w:val="005865EE"/>
  </w:style>
  <w:style w:type="character" w:customStyle="1" w:styleId="cat-UserDefinedgrp-40rplc-24">
    <w:name w:val="cat-UserDefined grp-40 rplc-24"/>
    <w:basedOn w:val="DefaultParagraphFont"/>
    <w:rsid w:val="005865EE"/>
  </w:style>
  <w:style w:type="character" w:customStyle="1" w:styleId="cat-Dategrp-11rplc-25">
    <w:name w:val="cat-Date grp-11 rplc-25"/>
    <w:basedOn w:val="DefaultParagraphFont"/>
    <w:rsid w:val="005865EE"/>
  </w:style>
  <w:style w:type="character" w:customStyle="1" w:styleId="cat-Dategrp-11rplc-27">
    <w:name w:val="cat-Date grp-11 rplc-27"/>
    <w:basedOn w:val="DefaultParagraphFont"/>
    <w:rsid w:val="005865EE"/>
  </w:style>
  <w:style w:type="character" w:customStyle="1" w:styleId="cat-Timegrp-30rplc-28">
    <w:name w:val="cat-Time grp-30 rplc-28"/>
    <w:basedOn w:val="DefaultParagraphFont"/>
    <w:rsid w:val="005865EE"/>
  </w:style>
  <w:style w:type="character" w:customStyle="1" w:styleId="cat-Addressgrp-4rplc-29">
    <w:name w:val="cat-Address grp-4 rplc-29"/>
    <w:basedOn w:val="DefaultParagraphFont"/>
    <w:rsid w:val="005865EE"/>
  </w:style>
  <w:style w:type="character" w:customStyle="1" w:styleId="cat-CarMakeModelgrp-31rplc-30">
    <w:name w:val="cat-CarMakeModel grp-31 rplc-30"/>
    <w:basedOn w:val="DefaultParagraphFont"/>
    <w:rsid w:val="005865EE"/>
  </w:style>
  <w:style w:type="character" w:customStyle="1" w:styleId="cat-CarNumbergrp-32rplc-31">
    <w:name w:val="cat-CarNumber grp-32 rplc-31"/>
    <w:basedOn w:val="DefaultParagraphFont"/>
    <w:rsid w:val="005865EE"/>
  </w:style>
  <w:style w:type="character" w:customStyle="1" w:styleId="cat-UserDefinedgrp-41rplc-34">
    <w:name w:val="cat-UserDefined grp-41 rplc-34"/>
    <w:basedOn w:val="DefaultParagraphFont"/>
    <w:rsid w:val="005865EE"/>
  </w:style>
  <w:style w:type="character" w:customStyle="1" w:styleId="cat-Dategrp-11rplc-35">
    <w:name w:val="cat-Date grp-11 rplc-35"/>
    <w:basedOn w:val="DefaultParagraphFont"/>
    <w:rsid w:val="005865EE"/>
  </w:style>
  <w:style w:type="character" w:customStyle="1" w:styleId="cat-Dategrp-11rplc-37">
    <w:name w:val="cat-Date grp-11 rplc-37"/>
    <w:basedOn w:val="DefaultParagraphFont"/>
    <w:rsid w:val="005865EE"/>
  </w:style>
  <w:style w:type="character" w:customStyle="1" w:styleId="cat-Timegrp-30rplc-38">
    <w:name w:val="cat-Time grp-30 rplc-38"/>
    <w:basedOn w:val="DefaultParagraphFont"/>
    <w:rsid w:val="005865EE"/>
  </w:style>
  <w:style w:type="character" w:customStyle="1" w:styleId="cat-Addressgrp-4rplc-39">
    <w:name w:val="cat-Address grp-4 rplc-39"/>
    <w:basedOn w:val="DefaultParagraphFont"/>
    <w:rsid w:val="005865EE"/>
  </w:style>
  <w:style w:type="character" w:customStyle="1" w:styleId="cat-CarMakeModelgrp-31rplc-40">
    <w:name w:val="cat-CarMakeModel grp-31 rplc-40"/>
    <w:basedOn w:val="DefaultParagraphFont"/>
    <w:rsid w:val="005865EE"/>
  </w:style>
  <w:style w:type="character" w:customStyle="1" w:styleId="cat-CarNumbergrp-32rplc-41">
    <w:name w:val="cat-CarNumber grp-32 rplc-41"/>
    <w:basedOn w:val="DefaultParagraphFont"/>
    <w:rsid w:val="005865EE"/>
  </w:style>
  <w:style w:type="character" w:customStyle="1" w:styleId="cat-UserDefinedgrp-42rplc-42">
    <w:name w:val="cat-UserDefined grp-42 rplc-42"/>
    <w:basedOn w:val="DefaultParagraphFont"/>
    <w:rsid w:val="005865EE"/>
  </w:style>
  <w:style w:type="character" w:customStyle="1" w:styleId="cat-Dategrp-11rplc-43">
    <w:name w:val="cat-Date grp-11 rplc-43"/>
    <w:basedOn w:val="DefaultParagraphFont"/>
    <w:rsid w:val="005865EE"/>
  </w:style>
  <w:style w:type="character" w:customStyle="1" w:styleId="cat-UserDefinedgrp-33rplc-59">
    <w:name w:val="cat-UserDefined grp-33 rplc-59"/>
    <w:basedOn w:val="DefaultParagraphFont"/>
    <w:rsid w:val="005865EE"/>
  </w:style>
  <w:style w:type="character" w:customStyle="1" w:styleId="cat-UserDefinedgrp-43rplc-60">
    <w:name w:val="cat-UserDefined grp-43 rplc-60"/>
    <w:basedOn w:val="DefaultParagraphFont"/>
    <w:rsid w:val="005865EE"/>
  </w:style>
  <w:style w:type="character" w:customStyle="1" w:styleId="cat-UserDefinedgrp-38rplc-64">
    <w:name w:val="cat-UserDefined grp-38 rplc-64"/>
    <w:basedOn w:val="DefaultParagraphFont"/>
    <w:rsid w:val="005865EE"/>
  </w:style>
  <w:style w:type="character" w:customStyle="1" w:styleId="cat-FIOgrp-23rplc-65">
    <w:name w:val="cat-FIO grp-23 rplc-65"/>
    <w:basedOn w:val="DefaultParagraphFont"/>
    <w:rsid w:val="005865EE"/>
  </w:style>
  <w:style w:type="character" w:customStyle="1" w:styleId="cat-UserDefinedgrp-44rplc-67">
    <w:name w:val="cat-UserDefined grp-44 rplc-67"/>
    <w:basedOn w:val="DefaultParagraphFont"/>
    <w:rsid w:val="005865E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663826.1810" TargetMode="External" /><Relationship Id="rId5" Type="http://schemas.openxmlformats.org/officeDocument/2006/relationships/hyperlink" Target="garantF1://12062031.2000" TargetMode="External" /><Relationship Id="rId6" Type="http://schemas.openxmlformats.org/officeDocument/2006/relationships/hyperlink" Target="http://base.garant.ru/71488724/"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