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39</w:t>
      </w:r>
      <w:r>
        <w:rPr>
          <w:b w:val="0"/>
          <w:bCs w:val="0"/>
          <w:i w:val="0"/>
          <w:sz w:val="28"/>
          <w:szCs w:val="28"/>
        </w:rPr>
        <w:t>3</w:t>
      </w:r>
      <w:r>
        <w:rPr>
          <w:b w:val="0"/>
          <w:bCs w:val="0"/>
          <w:i w:val="0"/>
          <w:sz w:val="28"/>
          <w:szCs w:val="28"/>
        </w:rPr>
        <w:t>/2021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>
        <w:rPr>
          <w:rStyle w:val="cat-Dategrp-1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 лица, привлекаемого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– </w:t>
      </w:r>
      <w:r>
        <w:rPr>
          <w:rStyle w:val="cat-FIOgrp-4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6rplc-7"/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5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FIOgrp-4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арегистрированным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2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5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нарушение,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rStyle w:val="cat-Dategrp-2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№КУВИ-002/2021-</w:t>
      </w:r>
      <w:r>
        <w:rPr>
          <w:rStyle w:val="cat-PhoneNumbergrp-58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правообладателем земельного участка с кадастровым номером 90:08:</w:t>
      </w:r>
      <w:r>
        <w:rPr>
          <w:rStyle w:val="cat-PhoneNumbergrp-59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:115,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>
        <w:rPr>
          <w:rStyle w:val="cat-FIOgrp-4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собственность зарегистрирована за номером 90:08:</w:t>
      </w:r>
      <w:r>
        <w:rPr>
          <w:rStyle w:val="cat-PhoneNumbergrp-5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:115-90/090/2020-3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– индивидуальное жилищное строительство, общая площадь земельного участка – 2500 </w:t>
      </w:r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земельном участке проведено межевание, сведения о характерных точках границ и их координат внесены и зарегистрированы в Едином государственном реестре недвижимости.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Выходом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место проведения контрольных мероприятий, в ходе осмотра и определения фактического расположения земельного участка и его видимых границ было определено, что земельный участок с кадастровым номером 90:08:</w:t>
      </w:r>
      <w:r>
        <w:rPr>
          <w:rStyle w:val="cat-PhoneNumbergrp-59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:115, расположенный по адресу: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имеет установленное ограждение, которое так же является общим и для смежного земельного участка с кадастровым номером 90:08:</w:t>
      </w:r>
      <w:r>
        <w:rPr>
          <w:rStyle w:val="cat-PhoneNumbergrp-59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 расположенный по адресу: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Путем сопоставления полученных на месте координат характерных (поворотных) точек границ фактически используемого земельного участка, с координатами установленных границ земельного участка с кадастровым номером 90:08:</w:t>
      </w:r>
      <w:r>
        <w:rPr>
          <w:rStyle w:val="cat-PhoneNumbergrp-59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:115, расположенного по адресу: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было определено, что общая фактическая площадь занятого по указанному адресу земельного участка путем установки ограждения, составляет - 5390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что превышает установленною плошать на – 2890 </w:t>
      </w:r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Style w:val="cat-Addressgrp-8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подтверждающие возникновение права пользования, владения либо права занятия путем установки ограждения, дополнительно используемого земельного участка общей площадью – 2890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FIOgrp-4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исьменном пояснении от </w:t>
      </w:r>
      <w:r>
        <w:rPr>
          <w:rStyle w:val="cat-Dategrp-2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гр. </w:t>
      </w:r>
      <w:r>
        <w:rPr>
          <w:rStyle w:val="cat-FIOgrp-4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пояснил следующее – «дополнительно установленное ограждение установил с целью и для загона овец. В настоящее время документы на дополнительный участок не имею».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Style w:val="cat-Addressgrp-9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своем письме от </w:t>
      </w:r>
      <w:r>
        <w:rPr>
          <w:rStyle w:val="cat-Dategrp-2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№354 сообщает, что фактическим землепользователем дополнительно используемого земельного участка со стороны земельного участка с кадастровым номером 90:08:</w:t>
      </w:r>
      <w:r>
        <w:rPr>
          <w:rStyle w:val="cat-PhoneNumbergrp-59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:115, расположенного по адресу: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гр. </w:t>
      </w:r>
      <w:r>
        <w:rPr>
          <w:rStyle w:val="cat-FIOgrp-4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земельный участок является самовольно занятым, а разрешительные документы, дающие право пользования, администрация Чкаловского </w:t>
      </w:r>
      <w:r>
        <w:rPr>
          <w:rStyle w:val="cat-Addressgrp-10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предоставляла. Согласно данным публичной кадастровой карты </w:t>
      </w:r>
      <w:r>
        <w:rPr>
          <w:rFonts w:ascii="Times New Roman" w:eastAsia="Times New Roman" w:hAnsi="Times New Roman" w:cs="Times New Roman"/>
          <w:sz w:val="28"/>
          <w:szCs w:val="28"/>
        </w:rPr>
        <w:t>Росрестра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кадастрового плана </w:t>
      </w:r>
      <w:r>
        <w:rPr>
          <w:rStyle w:val="cat-Addressgrp-1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кадастровом квартале 90:08:</w:t>
      </w:r>
      <w:r>
        <w:rPr>
          <w:rStyle w:val="cat-PhoneNumbergrp-59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межевание дополнительно используемого земельного, примыкающего к земельному участку с кадастровым номером 90:08:</w:t>
      </w:r>
      <w:r>
        <w:rPr>
          <w:rStyle w:val="cat-PhoneNumbergrp-59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:115, расположенного по адресу: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проведено. Данные о правообладателе земельного участка, отсутствуют.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от </w:t>
      </w:r>
      <w:r>
        <w:rPr>
          <w:rStyle w:val="cat-Dategrp-26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136 - ФЗ «Земельный кодекс Российской Федерации», Законом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38-ЗРК, дополнительно используемый земельный участок, примыкающий к земельному участку с кадастровым номером 90:08:</w:t>
      </w:r>
      <w:r>
        <w:rPr>
          <w:rStyle w:val="cat-PhoneNumbergrp-5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:116, расположенный по адресу: </w:t>
      </w:r>
      <w:r>
        <w:rPr>
          <w:rStyle w:val="cat-Addressgrp-7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занятый и используемый гр. </w:t>
      </w:r>
      <w:r>
        <w:rPr>
          <w:rStyle w:val="cat-FIOgrp-46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муниципальной собственностью муниципального образования Чкаловское </w:t>
      </w:r>
      <w:r>
        <w:rPr>
          <w:rStyle w:val="cat-Addressgrp-12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бразом, гражданин </w:t>
      </w:r>
      <w:r>
        <w:rPr>
          <w:rStyle w:val="cat-FIOgrp-48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самовольно занял путем установки ограждения и использует с целью содержания и выпаса мелкого рогатого скота часть земельного участка муниципальной собственности площадью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2890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., примыкающего к земельному участку с кадастровым номером 90:08:</w:t>
      </w:r>
      <w:r>
        <w:rPr>
          <w:rStyle w:val="cat-PhoneNumbergrp-59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:115, расположенного по адресу: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что является нарушением требований статей 25, 26 Земельного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законом (ст. 25, 26 ЗК РФ и ст. 8, 8.1, 131 ГК РФ) установлена обязанность лица </w:t>
      </w:r>
      <w:r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правоустанавливающие документы на землю, пользование земельным участком без оформления таких документов образует состав правонарушения, предусмотренный ст. 7.1 КоАП РФ - «Самовольное занятие земельного участка»». На основании п. 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порядке осуществления муниципального земельного контроля на территории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Совета министров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7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375 «О порядке осуществления муниципального земельного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муниципальные инспекторы при проведении проверок имеют право - «выдавать обязательные для исполнения предписания об устранении выявленных в результате проверок нарушений требований земельного законодательства, а также осуществлять контроль за исполнением указанных предписаний в установленные сроки».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вышеуказанного, отделом муниципального контроля администрации </w:t>
      </w:r>
      <w:r>
        <w:rPr>
          <w:rStyle w:val="cat-Addressgrp-13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устранение выявленных нарушений было выдано предписание должностного лица №1 к акту проверки от </w:t>
      </w:r>
      <w:r>
        <w:rPr>
          <w:rStyle w:val="cat-Dategrp-29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№42 об устранении нарушения требований земельного законодательства Российской Федерации, обязательных требований или требований, установленных муниципальными правовыми актами, в срок до </w:t>
      </w:r>
      <w:r>
        <w:rPr>
          <w:rStyle w:val="cat-Dategrp-28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должностного лица №1 к акту проверки от </w:t>
      </w:r>
      <w:r>
        <w:rPr>
          <w:rStyle w:val="cat-Dategrp-29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№42 об устранении нарушения требований земельного законодательства Российской Федерации было направлено в адрес </w:t>
      </w:r>
      <w:r>
        <w:rPr>
          <w:rStyle w:val="cat-FIOgrp-46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почтовым отправлением с описью вложения от </w:t>
      </w:r>
      <w:r>
        <w:rPr>
          <w:rStyle w:val="cat-Dategrp-30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РПО №29710060051373,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отправление было получено адресатом </w:t>
      </w:r>
      <w:r>
        <w:rPr>
          <w:rStyle w:val="cat-Dategrp-31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продлении срока устранения нарушения, документы, справки и иные материалы, подтверждающие принятие необходимых мер для устранения указанных нарушений в срок до </w:t>
      </w:r>
      <w:r>
        <w:rPr>
          <w:rStyle w:val="cat-Dategrp-28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6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не были.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 целью установления исполнения ранее выданного предписания об устранении нарушения земельного законодательства в период с </w:t>
      </w:r>
      <w:r>
        <w:rPr>
          <w:rStyle w:val="cat-Dategrp-34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2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осуществлена внеплановая выездная проверка гражданина на основании распоряжения главы администрации </w:t>
      </w:r>
      <w:r>
        <w:rPr>
          <w:rStyle w:val="cat-Addressgrp-13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0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внеплановой выездной проверки гражданина с целью установления исполнения ранее выданного предписания об устранении нарушения земельного законодательства» от </w:t>
      </w:r>
      <w:r>
        <w:rPr>
          <w:rStyle w:val="cat-Dategrp-33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проверки установлено следующее: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выходом </w:t>
      </w:r>
      <w:r>
        <w:rPr>
          <w:rStyle w:val="cat-Dategrp-35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проверяемый земельный участок, в ходе проведения контрольных мероприятий установлено, что ранее занятая путем установки ограждения и используемая с целью содержания и выпаса мелкого рогатого скота часть земельного участка муниципальной собственности площадью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2890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., примыкающего к земельному участку с кадастровым номером 90:08:</w:t>
      </w:r>
      <w:r>
        <w:rPr>
          <w:rStyle w:val="cat-PhoneNumbergrp-59rplc-7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:115,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освобождена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возведенное ограждение не демонтировано, земельный участок занят и используется.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пояснении от </w:t>
      </w:r>
      <w:r>
        <w:rPr>
          <w:rStyle w:val="cat-Dategrp-34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гр. </w:t>
      </w:r>
      <w:r>
        <w:rPr>
          <w:rStyle w:val="cat-FIOgrp-49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пояснил следующее – «ранее занятые земельные участки прилегающие по указанным адресам (</w:t>
      </w:r>
      <w:r>
        <w:rPr>
          <w:rStyle w:val="cat-Addressgrp-14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дом №4) не освобождены и используются так как будут предприняты меры по оформлению </w:t>
      </w:r>
      <w:r>
        <w:rPr>
          <w:rFonts w:ascii="Times New Roman" w:eastAsia="Times New Roman" w:hAnsi="Times New Roman" w:cs="Times New Roman"/>
          <w:sz w:val="28"/>
          <w:szCs w:val="28"/>
        </w:rPr>
        <w:t>прав»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подтверждающие возникновение права пользования, владения либо права занятия путем установки ограждения, дополнительно используемого земельного участка общей площадью – 2890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FIOgrp-46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предоставлены.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Style w:val="cat-Addressgrp-9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своем письме от </w:t>
      </w:r>
      <w:r>
        <w:rPr>
          <w:rStyle w:val="cat-Dategrp-36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№773 сообщает, что фактическим землепользователем дополнительно используемого земельного участка со стороны земельного участка с кадастровым номером 90:08:</w:t>
      </w:r>
      <w:r>
        <w:rPr>
          <w:rStyle w:val="cat-PhoneNumbergrp-59rplc-7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:115, расположенного по адресу: </w:t>
      </w:r>
      <w:r>
        <w:rPr>
          <w:rStyle w:val="cat-Addressgrp-6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гр. </w:t>
      </w:r>
      <w:r>
        <w:rPr>
          <w:rStyle w:val="cat-FIOgrp-48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земельный участок является самовольно занятым, а разрешительные документы, дающие право пользования, администрация Чкаловского </w:t>
      </w:r>
      <w:r>
        <w:rPr>
          <w:rStyle w:val="cat-Addressgrp-10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оставляла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объективной невозможности исполнения предписания органа муниципального контроля не предоставлены, также не предоставлены документы, подтверждающие принятие исчерпывающих мер по устранению выявленного нарушения, или\либо доказательств отсутствия вины в установленные сроки предоставлено не </w:t>
      </w:r>
      <w:r>
        <w:rPr>
          <w:rFonts w:ascii="Times New Roman" w:eastAsia="Times New Roman" w:hAnsi="Times New Roman" w:cs="Times New Roman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образом, документы, дающие в соответствии с действующим законодательством право на использование, занятие земельного участка муниципальной собственности площадью 2890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., примыкающего к земельному участку с кадастровым номером 90:08:</w:t>
      </w:r>
      <w:r>
        <w:rPr>
          <w:rStyle w:val="cat-PhoneNumbergrp-59rplc-8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:115, расположенного по адресу: </w:t>
      </w:r>
      <w:r>
        <w:rPr>
          <w:rStyle w:val="cat-Addressgrp-6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осуществления проверки предоставлены не были.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объективной невозможности исполнения предписания органа муниципального контроля в ходе проверки не предоставлены, также не предоставлены документы, подтверждающие принятие исчерпывающих мер по устранению выявленного нарушения, а предписание должностного лица № 1 к акту проверки от </w:t>
      </w:r>
      <w:r>
        <w:rPr>
          <w:rStyle w:val="cat-Dategrp-29rplc-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№42 «Об устранении выявленного нарушения требований земельного законодательства Российской Федерации», в установленный срок до </w:t>
      </w:r>
      <w:r>
        <w:rPr>
          <w:rStyle w:val="cat-Dategrp-28rplc-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исполнено.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дне и времени слушания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причин неявки суду не сообщил.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п. 6 Постановления Пленума Верховного Суда РФ от </w:t>
      </w:r>
      <w:r>
        <w:rPr>
          <w:rStyle w:val="cat-Dategrp-37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2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доставки СМС-извещения адресату).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</w:t>
      </w:r>
      <w:r>
        <w:rPr>
          <w:rFonts w:ascii="Times New Roman" w:eastAsia="Times New Roman" w:hAnsi="Times New Roman" w:cs="Times New Roman"/>
          <w:sz w:val="28"/>
          <w:szCs w:val="28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утвержденных приказом </w:t>
      </w:r>
      <w:r>
        <w:rPr>
          <w:rStyle w:val="cat-OrganizationNamegrp-56rplc-8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8rplc-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46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sz w:val="28"/>
          <w:szCs w:val="28"/>
        </w:rPr>
        <w:t>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доказательства и фактические данные в совокупности, судья приходит к выводу, что вина </w:t>
      </w:r>
      <w:r>
        <w:rPr>
          <w:rStyle w:val="cat-FIOgrp-46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6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назначении административного наказания от </w:t>
      </w:r>
      <w:r>
        <w:rPr>
          <w:rStyle w:val="cat-Dategrp-43rplc-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9rplc-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обмером площади земельного участка от </w:t>
      </w:r>
      <w:r>
        <w:rPr>
          <w:rStyle w:val="cat-Dategrp-36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от </w:t>
      </w:r>
      <w:r>
        <w:rPr>
          <w:rStyle w:val="cat-Dategrp-40rplc-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от </w:t>
      </w:r>
      <w:r>
        <w:rPr>
          <w:rStyle w:val="cat-Dategrp-44rplc-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квитанцией; пояснением;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1rplc-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распоряжением от </w:t>
      </w:r>
      <w:r>
        <w:rPr>
          <w:rStyle w:val="cat-Dategrp-42rplc-1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являются 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противоречивыми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правила в протоколах соблюдены, нарушения не выявлены.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46rplc-1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правонарушения, предусмотренного ст. 19.5 ч.1 КоАП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принимая во внимание данные о личности </w:t>
      </w:r>
      <w:r>
        <w:rPr>
          <w:rStyle w:val="cat-FIOgrp-46rplc-10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пришел к выводу о возможности назначить ему административное наказание в виде штрафа в нижнем пределе, установленном санкцией ст. 19.5 ч.1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6rplc-104"/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сумме </w:t>
      </w:r>
      <w:r>
        <w:rPr>
          <w:rStyle w:val="cat-Sumgrp-52rplc-10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53rplc-10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Реквизиты для оплаты административного штрафа: получателю УФК по РК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</w:t>
      </w:r>
      <w:r>
        <w:rPr>
          <w:rStyle w:val="cat-Addressgrp-1rplc-10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</w:t>
      </w:r>
      <w:r>
        <w:rPr>
          <w:rStyle w:val="cat-UserDefinedgrp-62rplc-10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60rplc-10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61rplc-1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к/с </w:t>
      </w:r>
      <w:r>
        <w:rPr>
          <w:rStyle w:val="cat-UserDefinedgrp-67rplc-1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к/с </w:t>
      </w:r>
      <w:r>
        <w:rPr>
          <w:rStyle w:val="cat-UserDefinedgrp-68rplc-1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лицевой счет </w:t>
      </w:r>
      <w:r>
        <w:rPr>
          <w:rStyle w:val="cat-UserDefinedgrp-62rplc-1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Style w:val="cat-Addressgrp-1rplc-1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15rplc-1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63rplc-1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64rplc-1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UserDefinedgrp-69rplc-1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КСР </w:t>
      </w:r>
      <w:r>
        <w:rPr>
          <w:rStyle w:val="cat-PhoneNumbergrp-65rplc-1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1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6rplc-1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54rplc-1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1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7rplc-1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8rplc-1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51rplc-1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9rplc-0">
    <w:name w:val="cat-Date grp-1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5rplc-3">
    <w:name w:val="cat-FIO grp-45 rplc-3"/>
    <w:basedOn w:val="DefaultParagraphFont"/>
  </w:style>
  <w:style w:type="character" w:customStyle="1" w:styleId="cat-FIOgrp-46rplc-4">
    <w:name w:val="cat-FIO grp-4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66rplc-7">
    <w:name w:val="cat-UserDefined grp-66 rplc-7"/>
    <w:basedOn w:val="DefaultParagraphFont"/>
  </w:style>
  <w:style w:type="character" w:customStyle="1" w:styleId="cat-PassportDatagrp-55rplc-8">
    <w:name w:val="cat-PassportData grp-5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49rplc-10">
    <w:name w:val="cat-FIO grp-4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20rplc-12">
    <w:name w:val="cat-Date grp-20 rplc-12"/>
    <w:basedOn w:val="DefaultParagraphFont"/>
  </w:style>
  <w:style w:type="character" w:customStyle="1" w:styleId="cat-Timegrp-57rplc-13">
    <w:name w:val="cat-Time grp-57 rplc-13"/>
    <w:basedOn w:val="DefaultParagraphFont"/>
  </w:style>
  <w:style w:type="character" w:customStyle="1" w:styleId="cat-Dategrp-22rplc-14">
    <w:name w:val="cat-Date grp-22 rplc-14"/>
    <w:basedOn w:val="DefaultParagraphFont"/>
  </w:style>
  <w:style w:type="character" w:customStyle="1" w:styleId="cat-PhoneNumbergrp-58rplc-15">
    <w:name w:val="cat-PhoneNumber grp-58 rplc-15"/>
    <w:basedOn w:val="DefaultParagraphFont"/>
  </w:style>
  <w:style w:type="character" w:customStyle="1" w:styleId="cat-PhoneNumbergrp-59rplc-16">
    <w:name w:val="cat-PhoneNumber grp-5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48rplc-18">
    <w:name w:val="cat-FIO grp-48 rplc-18"/>
    <w:basedOn w:val="DefaultParagraphFont"/>
  </w:style>
  <w:style w:type="character" w:customStyle="1" w:styleId="cat-PhoneNumbergrp-59rplc-19">
    <w:name w:val="cat-PhoneNumber grp-59 rplc-19"/>
    <w:basedOn w:val="DefaultParagraphFont"/>
  </w:style>
  <w:style w:type="character" w:customStyle="1" w:styleId="cat-Dategrp-21rplc-20">
    <w:name w:val="cat-Date grp-21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Dategrp-23rplc-22">
    <w:name w:val="cat-Date grp-23 rplc-22"/>
    <w:basedOn w:val="DefaultParagraphFont"/>
  </w:style>
  <w:style w:type="character" w:customStyle="1" w:styleId="cat-PhoneNumbergrp-59rplc-23">
    <w:name w:val="cat-PhoneNumber grp-59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PhoneNumbergrp-59rplc-25">
    <w:name w:val="cat-PhoneNumber grp-59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PhoneNumbergrp-59rplc-27">
    <w:name w:val="cat-PhoneNumber grp-59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8rplc-29">
    <w:name w:val="cat-Address grp-8 rplc-29"/>
    <w:basedOn w:val="DefaultParagraphFont"/>
  </w:style>
  <w:style w:type="character" w:customStyle="1" w:styleId="cat-FIOgrp-46rplc-30">
    <w:name w:val="cat-FIO grp-46 rplc-30"/>
    <w:basedOn w:val="DefaultParagraphFont"/>
  </w:style>
  <w:style w:type="character" w:customStyle="1" w:styleId="cat-Dategrp-23rplc-31">
    <w:name w:val="cat-Date grp-23 rplc-31"/>
    <w:basedOn w:val="DefaultParagraphFont"/>
  </w:style>
  <w:style w:type="character" w:customStyle="1" w:styleId="cat-FIOgrp-49rplc-32">
    <w:name w:val="cat-FIO grp-49 rplc-32"/>
    <w:basedOn w:val="DefaultParagraphFont"/>
  </w:style>
  <w:style w:type="character" w:customStyle="1" w:styleId="cat-Addressgrp-9rplc-33">
    <w:name w:val="cat-Address grp-9 rplc-33"/>
    <w:basedOn w:val="DefaultParagraphFont"/>
  </w:style>
  <w:style w:type="character" w:customStyle="1" w:styleId="cat-Dategrp-24rplc-34">
    <w:name w:val="cat-Date grp-24 rplc-34"/>
    <w:basedOn w:val="DefaultParagraphFont"/>
  </w:style>
  <w:style w:type="character" w:customStyle="1" w:styleId="cat-PhoneNumbergrp-59rplc-35">
    <w:name w:val="cat-PhoneNumber grp-59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FIOgrp-48rplc-37">
    <w:name w:val="cat-FIO grp-48 rplc-37"/>
    <w:basedOn w:val="DefaultParagraphFont"/>
  </w:style>
  <w:style w:type="character" w:customStyle="1" w:styleId="cat-Addressgrp-10rplc-38">
    <w:name w:val="cat-Address grp-10 rplc-38"/>
    <w:basedOn w:val="DefaultParagraphFont"/>
  </w:style>
  <w:style w:type="character" w:customStyle="1" w:styleId="cat-Addressgrp-11rplc-39">
    <w:name w:val="cat-Address grp-11 rplc-39"/>
    <w:basedOn w:val="DefaultParagraphFont"/>
  </w:style>
  <w:style w:type="character" w:customStyle="1" w:styleId="cat-PhoneNumbergrp-59rplc-40">
    <w:name w:val="cat-PhoneNumber grp-59 rplc-40"/>
    <w:basedOn w:val="DefaultParagraphFont"/>
  </w:style>
  <w:style w:type="character" w:customStyle="1" w:styleId="cat-PhoneNumbergrp-59rplc-41">
    <w:name w:val="cat-PhoneNumber grp-59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Dategrp-26rplc-43">
    <w:name w:val="cat-Date grp-26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Dategrp-25rplc-45">
    <w:name w:val="cat-Date grp-25 rplc-45"/>
    <w:basedOn w:val="DefaultParagraphFont"/>
  </w:style>
  <w:style w:type="character" w:customStyle="1" w:styleId="cat-PhoneNumbergrp-59rplc-46">
    <w:name w:val="cat-PhoneNumber grp-59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FIOgrp-46rplc-48">
    <w:name w:val="cat-FIO grp-46 rplc-48"/>
    <w:basedOn w:val="DefaultParagraphFont"/>
  </w:style>
  <w:style w:type="character" w:customStyle="1" w:styleId="cat-Addressgrp-12rplc-49">
    <w:name w:val="cat-Address grp-12 rplc-49"/>
    <w:basedOn w:val="DefaultParagraphFont"/>
  </w:style>
  <w:style w:type="character" w:customStyle="1" w:styleId="cat-FIOgrp-48rplc-50">
    <w:name w:val="cat-FIO grp-48 rplc-50"/>
    <w:basedOn w:val="DefaultParagraphFont"/>
  </w:style>
  <w:style w:type="character" w:customStyle="1" w:styleId="cat-PhoneNumbergrp-59rplc-51">
    <w:name w:val="cat-PhoneNumber grp-59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Dategrp-27rplc-55">
    <w:name w:val="cat-Date grp-27 rplc-55"/>
    <w:basedOn w:val="DefaultParagraphFont"/>
  </w:style>
  <w:style w:type="character" w:customStyle="1" w:styleId="cat-Addressgrp-13rplc-56">
    <w:name w:val="cat-Address grp-13 rplc-56"/>
    <w:basedOn w:val="DefaultParagraphFont"/>
  </w:style>
  <w:style w:type="character" w:customStyle="1" w:styleId="cat-Dategrp-29rplc-57">
    <w:name w:val="cat-Date grp-29 rplc-57"/>
    <w:basedOn w:val="DefaultParagraphFont"/>
  </w:style>
  <w:style w:type="character" w:customStyle="1" w:styleId="cat-Dategrp-28rplc-58">
    <w:name w:val="cat-Date grp-28 rplc-58"/>
    <w:basedOn w:val="DefaultParagraphFont"/>
  </w:style>
  <w:style w:type="character" w:customStyle="1" w:styleId="cat-Dategrp-29rplc-59">
    <w:name w:val="cat-Date grp-29 rplc-59"/>
    <w:basedOn w:val="DefaultParagraphFont"/>
  </w:style>
  <w:style w:type="character" w:customStyle="1" w:styleId="cat-FIOgrp-46rplc-60">
    <w:name w:val="cat-FIO grp-46 rplc-60"/>
    <w:basedOn w:val="DefaultParagraphFont"/>
  </w:style>
  <w:style w:type="character" w:customStyle="1" w:styleId="cat-Dategrp-30rplc-61">
    <w:name w:val="cat-Date grp-30 rplc-61"/>
    <w:basedOn w:val="DefaultParagraphFont"/>
  </w:style>
  <w:style w:type="character" w:customStyle="1" w:styleId="cat-Dategrp-31rplc-62">
    <w:name w:val="cat-Date grp-31 rplc-62"/>
    <w:basedOn w:val="DefaultParagraphFont"/>
  </w:style>
  <w:style w:type="character" w:customStyle="1" w:styleId="cat-Dategrp-28rplc-63">
    <w:name w:val="cat-Date grp-28 rplc-63"/>
    <w:basedOn w:val="DefaultParagraphFont"/>
  </w:style>
  <w:style w:type="character" w:customStyle="1" w:styleId="cat-FIOgrp-46rplc-64">
    <w:name w:val="cat-FIO grp-46 rplc-64"/>
    <w:basedOn w:val="DefaultParagraphFont"/>
  </w:style>
  <w:style w:type="character" w:customStyle="1" w:styleId="cat-Dategrp-34rplc-65">
    <w:name w:val="cat-Date grp-34 rplc-65"/>
    <w:basedOn w:val="DefaultParagraphFont"/>
  </w:style>
  <w:style w:type="character" w:customStyle="1" w:styleId="cat-Dategrp-32rplc-66">
    <w:name w:val="cat-Date grp-32 rplc-66"/>
    <w:basedOn w:val="DefaultParagraphFont"/>
  </w:style>
  <w:style w:type="character" w:customStyle="1" w:styleId="cat-Addressgrp-13rplc-67">
    <w:name w:val="cat-Address grp-13 rplc-67"/>
    <w:basedOn w:val="DefaultParagraphFont"/>
  </w:style>
  <w:style w:type="character" w:customStyle="1" w:styleId="cat-FIOgrp-50rplc-68">
    <w:name w:val="cat-FIO grp-50 rplc-68"/>
    <w:basedOn w:val="DefaultParagraphFont"/>
  </w:style>
  <w:style w:type="character" w:customStyle="1" w:styleId="cat-Dategrp-33rplc-69">
    <w:name w:val="cat-Date grp-33 rplc-69"/>
    <w:basedOn w:val="DefaultParagraphFont"/>
  </w:style>
  <w:style w:type="character" w:customStyle="1" w:styleId="cat-Dategrp-35rplc-70">
    <w:name w:val="cat-Date grp-35 rplc-70"/>
    <w:basedOn w:val="DefaultParagraphFont"/>
  </w:style>
  <w:style w:type="character" w:customStyle="1" w:styleId="cat-PhoneNumbergrp-59rplc-71">
    <w:name w:val="cat-PhoneNumber grp-59 rplc-71"/>
    <w:basedOn w:val="DefaultParagraphFont"/>
  </w:style>
  <w:style w:type="character" w:customStyle="1" w:styleId="cat-Addressgrp-6rplc-72">
    <w:name w:val="cat-Address grp-6 rplc-72"/>
    <w:basedOn w:val="DefaultParagraphFont"/>
  </w:style>
  <w:style w:type="character" w:customStyle="1" w:styleId="cat-Dategrp-34rplc-73">
    <w:name w:val="cat-Date grp-34 rplc-73"/>
    <w:basedOn w:val="DefaultParagraphFont"/>
  </w:style>
  <w:style w:type="character" w:customStyle="1" w:styleId="cat-FIOgrp-49rplc-74">
    <w:name w:val="cat-FIO grp-49 rplc-74"/>
    <w:basedOn w:val="DefaultParagraphFont"/>
  </w:style>
  <w:style w:type="character" w:customStyle="1" w:styleId="cat-Addressgrp-14rplc-75">
    <w:name w:val="cat-Address grp-14 rplc-75"/>
    <w:basedOn w:val="DefaultParagraphFont"/>
  </w:style>
  <w:style w:type="character" w:customStyle="1" w:styleId="cat-FIOgrp-46rplc-76">
    <w:name w:val="cat-FIO grp-46 rplc-76"/>
    <w:basedOn w:val="DefaultParagraphFont"/>
  </w:style>
  <w:style w:type="character" w:customStyle="1" w:styleId="cat-Addressgrp-9rplc-77">
    <w:name w:val="cat-Address grp-9 rplc-77"/>
    <w:basedOn w:val="DefaultParagraphFont"/>
  </w:style>
  <w:style w:type="character" w:customStyle="1" w:styleId="cat-Dategrp-36rplc-78">
    <w:name w:val="cat-Date grp-36 rplc-78"/>
    <w:basedOn w:val="DefaultParagraphFont"/>
  </w:style>
  <w:style w:type="character" w:customStyle="1" w:styleId="cat-PhoneNumbergrp-59rplc-79">
    <w:name w:val="cat-PhoneNumber grp-59 rplc-79"/>
    <w:basedOn w:val="DefaultParagraphFont"/>
  </w:style>
  <w:style w:type="character" w:customStyle="1" w:styleId="cat-Addressgrp-6rplc-80">
    <w:name w:val="cat-Address grp-6 rplc-80"/>
    <w:basedOn w:val="DefaultParagraphFont"/>
  </w:style>
  <w:style w:type="character" w:customStyle="1" w:styleId="cat-FIOgrp-48rplc-81">
    <w:name w:val="cat-FIO grp-48 rplc-81"/>
    <w:basedOn w:val="DefaultParagraphFont"/>
  </w:style>
  <w:style w:type="character" w:customStyle="1" w:styleId="cat-Addressgrp-10rplc-82">
    <w:name w:val="cat-Address grp-10 rplc-82"/>
    <w:basedOn w:val="DefaultParagraphFont"/>
  </w:style>
  <w:style w:type="character" w:customStyle="1" w:styleId="cat-PhoneNumbergrp-59rplc-83">
    <w:name w:val="cat-PhoneNumber grp-59 rplc-83"/>
    <w:basedOn w:val="DefaultParagraphFont"/>
  </w:style>
  <w:style w:type="character" w:customStyle="1" w:styleId="cat-Addressgrp-6rplc-84">
    <w:name w:val="cat-Address grp-6 rplc-84"/>
    <w:basedOn w:val="DefaultParagraphFont"/>
  </w:style>
  <w:style w:type="character" w:customStyle="1" w:styleId="cat-Dategrp-29rplc-85">
    <w:name w:val="cat-Date grp-29 rplc-85"/>
    <w:basedOn w:val="DefaultParagraphFont"/>
  </w:style>
  <w:style w:type="character" w:customStyle="1" w:styleId="cat-Dategrp-28rplc-86">
    <w:name w:val="cat-Date grp-28 rplc-86"/>
    <w:basedOn w:val="DefaultParagraphFont"/>
  </w:style>
  <w:style w:type="character" w:customStyle="1" w:styleId="cat-FIOgrp-48rplc-87">
    <w:name w:val="cat-FIO grp-48 rplc-87"/>
    <w:basedOn w:val="DefaultParagraphFont"/>
  </w:style>
  <w:style w:type="character" w:customStyle="1" w:styleId="cat-Dategrp-37rplc-88">
    <w:name w:val="cat-Date grp-37 rplc-88"/>
    <w:basedOn w:val="DefaultParagraphFont"/>
  </w:style>
  <w:style w:type="character" w:customStyle="1" w:styleId="cat-OrganizationNamegrp-56rplc-89">
    <w:name w:val="cat-OrganizationName grp-56 rplc-89"/>
    <w:basedOn w:val="DefaultParagraphFont"/>
  </w:style>
  <w:style w:type="character" w:customStyle="1" w:styleId="cat-Dategrp-38rplc-90">
    <w:name w:val="cat-Date grp-38 rplc-90"/>
    <w:basedOn w:val="DefaultParagraphFont"/>
  </w:style>
  <w:style w:type="character" w:customStyle="1" w:styleId="cat-FIOgrp-46rplc-91">
    <w:name w:val="cat-FIO grp-46 rplc-91"/>
    <w:basedOn w:val="DefaultParagraphFont"/>
  </w:style>
  <w:style w:type="character" w:customStyle="1" w:styleId="cat-FIOgrp-46rplc-92">
    <w:name w:val="cat-FIO grp-46 rplc-92"/>
    <w:basedOn w:val="DefaultParagraphFont"/>
  </w:style>
  <w:style w:type="character" w:customStyle="1" w:styleId="cat-Dategrp-36rplc-93">
    <w:name w:val="cat-Date grp-36 rplc-93"/>
    <w:basedOn w:val="DefaultParagraphFont"/>
  </w:style>
  <w:style w:type="character" w:customStyle="1" w:styleId="cat-Dategrp-43rplc-94">
    <w:name w:val="cat-Date grp-43 rplc-94"/>
    <w:basedOn w:val="DefaultParagraphFont"/>
  </w:style>
  <w:style w:type="character" w:customStyle="1" w:styleId="cat-Dategrp-39rplc-95">
    <w:name w:val="cat-Date grp-39 rplc-95"/>
    <w:basedOn w:val="DefaultParagraphFont"/>
  </w:style>
  <w:style w:type="character" w:customStyle="1" w:styleId="cat-Dategrp-36rplc-96">
    <w:name w:val="cat-Date grp-36 rplc-96"/>
    <w:basedOn w:val="DefaultParagraphFont"/>
  </w:style>
  <w:style w:type="character" w:customStyle="1" w:styleId="cat-Dategrp-40rplc-97">
    <w:name w:val="cat-Date grp-40 rplc-97"/>
    <w:basedOn w:val="DefaultParagraphFont"/>
  </w:style>
  <w:style w:type="character" w:customStyle="1" w:styleId="cat-Dategrp-44rplc-98">
    <w:name w:val="cat-Date grp-44 rplc-98"/>
    <w:basedOn w:val="DefaultParagraphFont"/>
  </w:style>
  <w:style w:type="character" w:customStyle="1" w:styleId="cat-Dategrp-41rplc-99">
    <w:name w:val="cat-Date grp-41 rplc-99"/>
    <w:basedOn w:val="DefaultParagraphFont"/>
  </w:style>
  <w:style w:type="character" w:customStyle="1" w:styleId="cat-Dategrp-42rplc-100">
    <w:name w:val="cat-Date grp-42 rplc-100"/>
    <w:basedOn w:val="DefaultParagraphFont"/>
  </w:style>
  <w:style w:type="character" w:customStyle="1" w:styleId="cat-FIOgrp-46rplc-101">
    <w:name w:val="cat-FIO grp-46 rplc-101"/>
    <w:basedOn w:val="DefaultParagraphFont"/>
  </w:style>
  <w:style w:type="character" w:customStyle="1" w:styleId="cat-FIOgrp-46rplc-102">
    <w:name w:val="cat-FIO grp-46 rplc-102"/>
    <w:basedOn w:val="DefaultParagraphFont"/>
  </w:style>
  <w:style w:type="character" w:customStyle="1" w:styleId="cat-UserDefinedgrp-66rplc-104">
    <w:name w:val="cat-UserDefined grp-66 rplc-104"/>
    <w:basedOn w:val="DefaultParagraphFont"/>
  </w:style>
  <w:style w:type="character" w:customStyle="1" w:styleId="cat-Sumgrp-52rplc-105">
    <w:name w:val="cat-Sum grp-52 rplc-105"/>
    <w:basedOn w:val="DefaultParagraphFont"/>
  </w:style>
  <w:style w:type="character" w:customStyle="1" w:styleId="cat-SumInWordsgrp-53rplc-106">
    <w:name w:val="cat-SumInWords grp-53 rplc-106"/>
    <w:basedOn w:val="DefaultParagraphFont"/>
  </w:style>
  <w:style w:type="character" w:customStyle="1" w:styleId="cat-Addressgrp-1rplc-107">
    <w:name w:val="cat-Address grp-1 rplc-107"/>
    <w:basedOn w:val="DefaultParagraphFont"/>
  </w:style>
  <w:style w:type="character" w:customStyle="1" w:styleId="cat-UserDefinedgrp-62rplc-108">
    <w:name w:val="cat-UserDefined grp-62 rplc-108"/>
    <w:basedOn w:val="DefaultParagraphFont"/>
  </w:style>
  <w:style w:type="character" w:customStyle="1" w:styleId="cat-PhoneNumbergrp-60rplc-109">
    <w:name w:val="cat-PhoneNumber grp-60 rplc-109"/>
    <w:basedOn w:val="DefaultParagraphFont"/>
  </w:style>
  <w:style w:type="character" w:customStyle="1" w:styleId="cat-PhoneNumbergrp-61rplc-110">
    <w:name w:val="cat-PhoneNumber grp-61 rplc-110"/>
    <w:basedOn w:val="DefaultParagraphFont"/>
  </w:style>
  <w:style w:type="character" w:customStyle="1" w:styleId="cat-UserDefinedgrp-67rplc-111">
    <w:name w:val="cat-UserDefined grp-67 rplc-111"/>
    <w:basedOn w:val="DefaultParagraphFont"/>
  </w:style>
  <w:style w:type="character" w:customStyle="1" w:styleId="cat-UserDefinedgrp-68rplc-112">
    <w:name w:val="cat-UserDefined grp-68 rplc-112"/>
    <w:basedOn w:val="DefaultParagraphFont"/>
  </w:style>
  <w:style w:type="character" w:customStyle="1" w:styleId="cat-UserDefinedgrp-62rplc-113">
    <w:name w:val="cat-UserDefined grp-62 rplc-113"/>
    <w:basedOn w:val="DefaultParagraphFont"/>
  </w:style>
  <w:style w:type="character" w:customStyle="1" w:styleId="cat-Addressgrp-1rplc-114">
    <w:name w:val="cat-Address grp-1 rplc-114"/>
    <w:basedOn w:val="DefaultParagraphFont"/>
  </w:style>
  <w:style w:type="character" w:customStyle="1" w:styleId="cat-Addressgrp-15rplc-115">
    <w:name w:val="cat-Address grp-15 rplc-115"/>
    <w:basedOn w:val="DefaultParagraphFont"/>
  </w:style>
  <w:style w:type="character" w:customStyle="1" w:styleId="cat-PhoneNumbergrp-63rplc-116">
    <w:name w:val="cat-PhoneNumber grp-63 rplc-116"/>
    <w:basedOn w:val="DefaultParagraphFont"/>
  </w:style>
  <w:style w:type="character" w:customStyle="1" w:styleId="cat-PhoneNumbergrp-64rplc-117">
    <w:name w:val="cat-PhoneNumber grp-64 rplc-117"/>
    <w:basedOn w:val="DefaultParagraphFont"/>
  </w:style>
  <w:style w:type="character" w:customStyle="1" w:styleId="cat-UserDefinedgrp-69rplc-118">
    <w:name w:val="cat-UserDefined grp-69 rplc-118"/>
    <w:basedOn w:val="DefaultParagraphFont"/>
  </w:style>
  <w:style w:type="character" w:customStyle="1" w:styleId="cat-PhoneNumbergrp-65rplc-119">
    <w:name w:val="cat-PhoneNumber grp-65 rplc-119"/>
    <w:basedOn w:val="DefaultParagraphFont"/>
  </w:style>
  <w:style w:type="character" w:customStyle="1" w:styleId="cat-Addressgrp-1rplc-120">
    <w:name w:val="cat-Address grp-1 rplc-120"/>
    <w:basedOn w:val="DefaultParagraphFont"/>
  </w:style>
  <w:style w:type="character" w:customStyle="1" w:styleId="cat-Addressgrp-16rplc-121">
    <w:name w:val="cat-Address grp-16 rplc-121"/>
    <w:basedOn w:val="DefaultParagraphFont"/>
  </w:style>
  <w:style w:type="character" w:customStyle="1" w:styleId="cat-SumInWordsgrp-54rplc-122">
    <w:name w:val="cat-SumInWords grp-54 rplc-122"/>
    <w:basedOn w:val="DefaultParagraphFont"/>
  </w:style>
  <w:style w:type="character" w:customStyle="1" w:styleId="cat-Addressgrp-1rplc-123">
    <w:name w:val="cat-Address grp-1 rplc-123"/>
    <w:basedOn w:val="DefaultParagraphFont"/>
  </w:style>
  <w:style w:type="character" w:customStyle="1" w:styleId="cat-Addressgrp-1rplc-124">
    <w:name w:val="cat-Address grp-1 rplc-124"/>
    <w:basedOn w:val="DefaultParagraphFont"/>
  </w:style>
  <w:style w:type="character" w:customStyle="1" w:styleId="cat-Addressgrp-17rplc-125">
    <w:name w:val="cat-Address grp-17 rplc-125"/>
    <w:basedOn w:val="DefaultParagraphFont"/>
  </w:style>
  <w:style w:type="character" w:customStyle="1" w:styleId="cat-Addressgrp-18rplc-126">
    <w:name w:val="cat-Address grp-18 rplc-126"/>
    <w:basedOn w:val="DefaultParagraphFont"/>
  </w:style>
  <w:style w:type="character" w:customStyle="1" w:styleId="cat-FIOgrp-51rplc-127">
    <w:name w:val="cat-FIO grp-51 rplc-1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