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8084C" w:rsidRPr="005503DB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5503DB">
        <w:rPr>
          <w:b w:val="0"/>
          <w:bCs w:val="0"/>
          <w:sz w:val="22"/>
          <w:szCs w:val="22"/>
        </w:rPr>
        <w:t xml:space="preserve">Дело № 5-65-395/2019                                            </w:t>
      </w:r>
    </w:p>
    <w:p w:rsidR="00B8084C" w:rsidRPr="005503DB">
      <w:pPr>
        <w:pStyle w:val="Heading1"/>
        <w:spacing w:before="0" w:after="0"/>
        <w:jc w:val="center"/>
        <w:rPr>
          <w:sz w:val="22"/>
          <w:szCs w:val="22"/>
        </w:rPr>
      </w:pPr>
    </w:p>
    <w:p w:rsidR="00B8084C" w:rsidRPr="005503DB">
      <w:pPr>
        <w:pStyle w:val="Heading1"/>
        <w:spacing w:before="0" w:after="0"/>
        <w:jc w:val="center"/>
        <w:rPr>
          <w:sz w:val="22"/>
          <w:szCs w:val="22"/>
        </w:rPr>
      </w:pPr>
      <w:r w:rsidRPr="005503DB">
        <w:rPr>
          <w:b w:val="0"/>
          <w:bCs w:val="0"/>
          <w:sz w:val="22"/>
          <w:szCs w:val="22"/>
        </w:rPr>
        <w:t>П</w:t>
      </w:r>
      <w:r w:rsidRPr="005503DB">
        <w:rPr>
          <w:b w:val="0"/>
          <w:bCs w:val="0"/>
          <w:sz w:val="22"/>
          <w:szCs w:val="22"/>
        </w:rPr>
        <w:t xml:space="preserve"> О С Т А Н О В Л Е Н И Е</w:t>
      </w:r>
    </w:p>
    <w:p w:rsidR="00B8084C" w:rsidRPr="005503DB">
      <w:pPr>
        <w:jc w:val="both"/>
        <w:rPr>
          <w:sz w:val="22"/>
          <w:szCs w:val="22"/>
        </w:rPr>
      </w:pPr>
    </w:p>
    <w:p w:rsidR="00B8084C" w:rsidRPr="005503DB">
      <w:pPr>
        <w:jc w:val="both"/>
        <w:rPr>
          <w:sz w:val="22"/>
          <w:szCs w:val="22"/>
        </w:rPr>
      </w:pPr>
      <w:r w:rsidRPr="005503DB">
        <w:rPr>
          <w:sz w:val="22"/>
          <w:szCs w:val="22"/>
        </w:rPr>
        <w:t>28 ноября 2019 года</w:t>
      </w:r>
      <w:r w:rsidRPr="005503DB">
        <w:rPr>
          <w:sz w:val="22"/>
          <w:szCs w:val="22"/>
        </w:rPr>
        <w:tab/>
        <w:t xml:space="preserve">                           п</w:t>
      </w:r>
      <w:r w:rsidRPr="005503DB">
        <w:rPr>
          <w:sz w:val="22"/>
          <w:szCs w:val="22"/>
        </w:rPr>
        <w:t>.Н</w:t>
      </w:r>
      <w:r w:rsidRPr="005503DB">
        <w:rPr>
          <w:sz w:val="22"/>
          <w:szCs w:val="22"/>
        </w:rPr>
        <w:t xml:space="preserve">ижнегорский, ул. Победы, </w:t>
      </w:r>
      <w:r w:rsidRPr="005503DB">
        <w:rPr>
          <w:sz w:val="22"/>
          <w:szCs w:val="22"/>
        </w:rPr>
        <w:t>д.20 каб.1</w:t>
      </w:r>
    </w:p>
    <w:p w:rsidR="00B8084C" w:rsidRPr="005503DB">
      <w:pPr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 </w:t>
      </w:r>
      <w:r w:rsidRPr="005503DB">
        <w:rPr>
          <w:sz w:val="22"/>
          <w:szCs w:val="22"/>
        </w:rPr>
        <w:tab/>
        <w:t xml:space="preserve">   </w:t>
      </w:r>
    </w:p>
    <w:p w:rsidR="00B8084C" w:rsidRPr="005503DB">
      <w:pPr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           </w:t>
      </w:r>
      <w:r w:rsidRPr="005503DB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в отношении которого ведется производство по делу об админист</w:t>
      </w:r>
      <w:r w:rsidRPr="005503DB">
        <w:rPr>
          <w:sz w:val="22"/>
          <w:szCs w:val="22"/>
        </w:rPr>
        <w:t xml:space="preserve">ративном правонарушении – </w:t>
      </w:r>
      <w:r w:rsidRPr="005503DB">
        <w:rPr>
          <w:sz w:val="22"/>
          <w:szCs w:val="22"/>
        </w:rPr>
        <w:t>Енина</w:t>
      </w:r>
      <w:r w:rsidRPr="005503DB">
        <w:rPr>
          <w:sz w:val="22"/>
          <w:szCs w:val="22"/>
        </w:rPr>
        <w:t xml:space="preserve"> С.Ю., рассмотрев в открытом судебном заседании дело об административном правонарушении, поступившее из ОГИБДД по Нижнегорскому району Республики Крым, в отношении   </w:t>
      </w:r>
    </w:p>
    <w:p w:rsidR="00B8084C" w:rsidRPr="005503DB">
      <w:pPr>
        <w:ind w:left="4536"/>
        <w:jc w:val="both"/>
        <w:rPr>
          <w:sz w:val="22"/>
          <w:szCs w:val="22"/>
        </w:rPr>
      </w:pPr>
      <w:r w:rsidRPr="005503DB">
        <w:rPr>
          <w:rStyle w:val="cat-FIOgrp-26rplc-6"/>
          <w:b/>
          <w:bCs/>
          <w:sz w:val="22"/>
          <w:szCs w:val="22"/>
        </w:rPr>
        <w:t>Енина</w:t>
      </w:r>
      <w:r w:rsidRPr="005503DB">
        <w:rPr>
          <w:rStyle w:val="cat-FIOgrp-26rplc-6"/>
          <w:b/>
          <w:bCs/>
          <w:sz w:val="22"/>
          <w:szCs w:val="22"/>
        </w:rPr>
        <w:t xml:space="preserve"> С. Ю.</w:t>
      </w:r>
      <w:r w:rsidRPr="005503DB">
        <w:rPr>
          <w:sz w:val="22"/>
          <w:szCs w:val="22"/>
        </w:rPr>
        <w:t xml:space="preserve">,  </w:t>
      </w:r>
    </w:p>
    <w:p w:rsidR="00B8084C" w:rsidRPr="005503DB">
      <w:pPr>
        <w:ind w:left="4536"/>
        <w:jc w:val="both"/>
        <w:rPr>
          <w:sz w:val="22"/>
          <w:szCs w:val="22"/>
        </w:rPr>
      </w:pPr>
      <w:r w:rsidRPr="005503DB">
        <w:rPr>
          <w:rStyle w:val="cat-UserDefinedgrp-43rplc-8"/>
          <w:sz w:val="22"/>
          <w:szCs w:val="22"/>
        </w:rPr>
        <w:t>...личные данные</w:t>
      </w:r>
      <w:r w:rsidRPr="005503DB">
        <w:rPr>
          <w:rStyle w:val="cat-UserDefinedgrp-43rplc-8"/>
          <w:sz w:val="22"/>
          <w:szCs w:val="22"/>
        </w:rPr>
        <w:t xml:space="preserve"> </w:t>
      </w:r>
      <w:r w:rsidRPr="005503DB">
        <w:rPr>
          <w:sz w:val="22"/>
          <w:szCs w:val="22"/>
        </w:rPr>
        <w:t>,</w:t>
      </w:r>
      <w:r w:rsidRPr="005503DB">
        <w:rPr>
          <w:sz w:val="22"/>
          <w:szCs w:val="22"/>
        </w:rPr>
        <w:t xml:space="preserve"> зарегистрированного и пр</w:t>
      </w:r>
      <w:r w:rsidRPr="005503DB">
        <w:rPr>
          <w:sz w:val="22"/>
          <w:szCs w:val="22"/>
        </w:rPr>
        <w:t xml:space="preserve">оживающего по адресу: </w:t>
      </w:r>
      <w:r w:rsidRPr="005503DB">
        <w:rPr>
          <w:rStyle w:val="cat-Addressgrp-3rplc-9"/>
          <w:sz w:val="22"/>
          <w:szCs w:val="22"/>
        </w:rPr>
        <w:t>адрес</w:t>
      </w:r>
      <w:r w:rsidRPr="005503DB">
        <w:rPr>
          <w:sz w:val="22"/>
          <w:szCs w:val="22"/>
        </w:rPr>
        <w:t>,</w:t>
      </w:r>
    </w:p>
    <w:p w:rsidR="00B8084C" w:rsidRPr="005503DB">
      <w:pPr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B8084C" w:rsidRPr="005503DB">
      <w:pPr>
        <w:jc w:val="both"/>
        <w:rPr>
          <w:sz w:val="22"/>
          <w:szCs w:val="22"/>
        </w:rPr>
      </w:pPr>
    </w:p>
    <w:p w:rsidR="00B8084C" w:rsidRPr="005503DB">
      <w:pPr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 </w:t>
      </w:r>
      <w:r w:rsidRPr="005503DB">
        <w:rPr>
          <w:sz w:val="22"/>
          <w:szCs w:val="22"/>
        </w:rPr>
        <w:tab/>
      </w:r>
      <w:r w:rsidRPr="005503DB">
        <w:rPr>
          <w:sz w:val="22"/>
          <w:szCs w:val="22"/>
        </w:rPr>
        <w:tab/>
      </w:r>
      <w:r w:rsidRPr="005503DB">
        <w:rPr>
          <w:sz w:val="22"/>
          <w:szCs w:val="22"/>
        </w:rPr>
        <w:tab/>
      </w:r>
      <w:r w:rsidRPr="005503DB">
        <w:rPr>
          <w:sz w:val="22"/>
          <w:szCs w:val="22"/>
        </w:rPr>
        <w:tab/>
      </w:r>
      <w:r w:rsidRPr="005503DB">
        <w:rPr>
          <w:sz w:val="22"/>
          <w:szCs w:val="22"/>
        </w:rPr>
        <w:tab/>
        <w:t xml:space="preserve">    УСТАНОВИЛ:</w:t>
      </w:r>
    </w:p>
    <w:p w:rsidR="00B8084C" w:rsidRPr="005503DB">
      <w:pPr>
        <w:jc w:val="both"/>
        <w:rPr>
          <w:sz w:val="22"/>
          <w:szCs w:val="22"/>
        </w:rPr>
      </w:pPr>
    </w:p>
    <w:p w:rsidR="00B8084C" w:rsidRPr="005503DB">
      <w:pPr>
        <w:jc w:val="both"/>
        <w:rPr>
          <w:sz w:val="22"/>
          <w:szCs w:val="22"/>
        </w:rPr>
      </w:pPr>
      <w:r w:rsidRPr="005503DB">
        <w:rPr>
          <w:sz w:val="22"/>
          <w:szCs w:val="22"/>
        </w:rPr>
        <w:tab/>
      </w:r>
      <w:r w:rsidRPr="005503DB">
        <w:rPr>
          <w:sz w:val="22"/>
          <w:szCs w:val="22"/>
        </w:rPr>
        <w:t xml:space="preserve"> </w:t>
      </w:r>
      <w:r w:rsidRPr="005503DB">
        <w:rPr>
          <w:sz w:val="22"/>
          <w:szCs w:val="22"/>
        </w:rPr>
        <w:t>Енин</w:t>
      </w:r>
      <w:r w:rsidRPr="005503DB">
        <w:rPr>
          <w:sz w:val="22"/>
          <w:szCs w:val="22"/>
        </w:rPr>
        <w:t xml:space="preserve"> С.Ю., </w:t>
      </w:r>
      <w:r w:rsidRPr="005503DB">
        <w:rPr>
          <w:rStyle w:val="cat-Dategrp-14rplc-11"/>
          <w:sz w:val="22"/>
          <w:szCs w:val="22"/>
        </w:rPr>
        <w:t>дата</w:t>
      </w:r>
      <w:r w:rsidRPr="005503DB">
        <w:rPr>
          <w:sz w:val="22"/>
          <w:szCs w:val="22"/>
        </w:rPr>
        <w:t xml:space="preserve">, в </w:t>
      </w:r>
      <w:r w:rsidRPr="005503DB">
        <w:rPr>
          <w:rStyle w:val="cat-Timegrp-32rplc-12"/>
          <w:sz w:val="22"/>
          <w:szCs w:val="22"/>
        </w:rPr>
        <w:t>время</w:t>
      </w:r>
      <w:r w:rsidRPr="005503DB">
        <w:rPr>
          <w:sz w:val="22"/>
          <w:szCs w:val="22"/>
        </w:rPr>
        <w:t>, на 2 км</w:t>
      </w:r>
      <w:r w:rsidRPr="005503DB">
        <w:rPr>
          <w:sz w:val="22"/>
          <w:szCs w:val="22"/>
        </w:rPr>
        <w:t xml:space="preserve"> + 000 </w:t>
      </w:r>
      <w:r w:rsidRPr="005503DB">
        <w:rPr>
          <w:rStyle w:val="cat-Addressgrp-5rplc-13"/>
          <w:sz w:val="22"/>
          <w:szCs w:val="22"/>
        </w:rPr>
        <w:t>адрес</w:t>
      </w:r>
      <w:r w:rsidRPr="005503DB">
        <w:rPr>
          <w:sz w:val="22"/>
          <w:szCs w:val="22"/>
        </w:rPr>
        <w:t xml:space="preserve"> </w:t>
      </w:r>
      <w:r w:rsidRPr="005503DB">
        <w:rPr>
          <w:rStyle w:val="cat-Addressgrp-4rplc-14"/>
          <w:sz w:val="22"/>
          <w:szCs w:val="22"/>
        </w:rPr>
        <w:t>адрес</w:t>
      </w:r>
      <w:r w:rsidRPr="005503DB">
        <w:rPr>
          <w:sz w:val="22"/>
          <w:szCs w:val="22"/>
        </w:rPr>
        <w:t xml:space="preserve">, управлял транспортным средством – автомобилем </w:t>
      </w:r>
      <w:r w:rsidRPr="005503DB">
        <w:rPr>
          <w:rStyle w:val="cat-CarMakeModelgrp-33rplc-15"/>
          <w:sz w:val="22"/>
          <w:szCs w:val="22"/>
        </w:rPr>
        <w:t>марка автомобиля</w:t>
      </w:r>
      <w:r w:rsidRPr="005503DB">
        <w:rPr>
          <w:sz w:val="22"/>
          <w:szCs w:val="22"/>
        </w:rPr>
        <w:t xml:space="preserve">, </w:t>
      </w:r>
      <w:r w:rsidRPr="005503DB">
        <w:rPr>
          <w:rStyle w:val="cat-CarNumbergrp-34rplc-16"/>
          <w:sz w:val="22"/>
          <w:szCs w:val="22"/>
        </w:rPr>
        <w:t>регистрационный знак ТС</w:t>
      </w:r>
      <w:r w:rsidRPr="005503DB">
        <w:rPr>
          <w:sz w:val="22"/>
          <w:szCs w:val="22"/>
        </w:rPr>
        <w:t>, в состоянии алкогольного опьянения, был освидетельствован в ГБУЗ РК «</w:t>
      </w:r>
      <w:r w:rsidRPr="005503DB">
        <w:rPr>
          <w:sz w:val="22"/>
          <w:szCs w:val="22"/>
        </w:rPr>
        <w:t>Нижнегорская</w:t>
      </w:r>
      <w:r w:rsidRPr="005503DB">
        <w:rPr>
          <w:sz w:val="22"/>
          <w:szCs w:val="22"/>
        </w:rPr>
        <w:t xml:space="preserve"> районная больница» </w:t>
      </w:r>
      <w:r w:rsidRPr="005503DB">
        <w:rPr>
          <w:sz w:val="22"/>
          <w:szCs w:val="22"/>
        </w:rPr>
        <w:t xml:space="preserve">согласно акта медицинского освидетельствования на состояние опьянения № 52 от </w:t>
      </w:r>
      <w:r w:rsidRPr="005503DB">
        <w:rPr>
          <w:rStyle w:val="cat-Dategrp-14rplc-17"/>
          <w:sz w:val="22"/>
          <w:szCs w:val="22"/>
        </w:rPr>
        <w:t>дата</w:t>
      </w:r>
      <w:r w:rsidRPr="005503DB">
        <w:rPr>
          <w:sz w:val="22"/>
          <w:szCs w:val="22"/>
        </w:rPr>
        <w:t>, установлено состояние опьянения 2,58 мг/л., данное действие не содержит уголовно наказуемого деяния, в нарушение требований п. 2.7 ПДД РФ, за что предусмотрена администрати</w:t>
      </w:r>
      <w:r w:rsidRPr="005503DB">
        <w:rPr>
          <w:sz w:val="22"/>
          <w:szCs w:val="22"/>
        </w:rPr>
        <w:t xml:space="preserve">вная ответственность по ч.1 ст. 12.8 </w:t>
      </w:r>
      <w:r w:rsidRPr="005503DB">
        <w:rPr>
          <w:sz w:val="22"/>
          <w:szCs w:val="22"/>
        </w:rPr>
        <w:t>КоАП</w:t>
      </w:r>
      <w:r w:rsidRPr="005503DB">
        <w:rPr>
          <w:sz w:val="22"/>
          <w:szCs w:val="22"/>
        </w:rPr>
        <w:t xml:space="preserve"> РФ.</w:t>
      </w:r>
    </w:p>
    <w:p w:rsidR="00B8084C" w:rsidRPr="005503DB">
      <w:pPr>
        <w:jc w:val="both"/>
        <w:rPr>
          <w:sz w:val="22"/>
          <w:szCs w:val="22"/>
        </w:rPr>
      </w:pPr>
      <w:r w:rsidRPr="005503DB">
        <w:rPr>
          <w:sz w:val="22"/>
          <w:szCs w:val="22"/>
        </w:rPr>
        <w:tab/>
      </w:r>
      <w:r w:rsidRPr="005503DB">
        <w:rPr>
          <w:sz w:val="22"/>
          <w:szCs w:val="22"/>
        </w:rPr>
        <w:t xml:space="preserve">В судебном заседании </w:t>
      </w:r>
      <w:r w:rsidRPr="005503DB">
        <w:rPr>
          <w:sz w:val="22"/>
          <w:szCs w:val="22"/>
        </w:rPr>
        <w:t>Енин</w:t>
      </w:r>
      <w:r w:rsidRPr="005503DB">
        <w:rPr>
          <w:sz w:val="22"/>
          <w:szCs w:val="22"/>
        </w:rPr>
        <w:t xml:space="preserve"> С.Ю. вину в совершенном административном правонарушении признал полностью и пояснил, при указанных в протоколе обстоятельствах управлял транспортным средством, совершил ДТП, до управл</w:t>
      </w:r>
      <w:r w:rsidRPr="005503DB">
        <w:rPr>
          <w:sz w:val="22"/>
          <w:szCs w:val="22"/>
        </w:rPr>
        <w:t>ения транспортным средством употреблял спиртное, в содеянном раскаивается.</w:t>
      </w:r>
    </w:p>
    <w:p w:rsidR="00B8084C" w:rsidRPr="005503DB">
      <w:pPr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  </w:t>
      </w:r>
      <w:r w:rsidRPr="005503DB">
        <w:rPr>
          <w:sz w:val="22"/>
          <w:szCs w:val="22"/>
        </w:rPr>
        <w:tab/>
        <w:t xml:space="preserve">Выслушав </w:t>
      </w:r>
      <w:r w:rsidRPr="005503DB">
        <w:rPr>
          <w:sz w:val="22"/>
          <w:szCs w:val="22"/>
        </w:rPr>
        <w:t>Енина</w:t>
      </w:r>
      <w:r w:rsidRPr="005503DB">
        <w:rPr>
          <w:sz w:val="22"/>
          <w:szCs w:val="22"/>
        </w:rPr>
        <w:t xml:space="preserve"> С.Ю., огласив и исследовав материалы дела, суд пришел к выводу о наличии в действиях </w:t>
      </w:r>
      <w:r w:rsidRPr="005503DB">
        <w:rPr>
          <w:sz w:val="22"/>
          <w:szCs w:val="22"/>
        </w:rPr>
        <w:t>Енина</w:t>
      </w:r>
      <w:r w:rsidRPr="005503DB">
        <w:rPr>
          <w:sz w:val="22"/>
          <w:szCs w:val="22"/>
        </w:rPr>
        <w:t xml:space="preserve"> С.Ю. состава правонарушения, предусмотренного ст. 12.8 ч.1 </w:t>
      </w:r>
      <w:r w:rsidRPr="005503DB">
        <w:rPr>
          <w:sz w:val="22"/>
          <w:szCs w:val="22"/>
        </w:rPr>
        <w:t>КоАП</w:t>
      </w:r>
      <w:r w:rsidRPr="005503DB">
        <w:rPr>
          <w:sz w:val="22"/>
          <w:szCs w:val="22"/>
        </w:rPr>
        <w:t xml:space="preserve"> РФ, исхо</w:t>
      </w:r>
      <w:r w:rsidRPr="005503DB">
        <w:rPr>
          <w:sz w:val="22"/>
          <w:szCs w:val="22"/>
        </w:rPr>
        <w:t>дя из следующего.</w:t>
      </w:r>
    </w:p>
    <w:p w:rsidR="00B8084C" w:rsidRPr="005503DB">
      <w:pPr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           Согласно протоколу об административном правонарушении </w:t>
      </w:r>
      <w:r w:rsidRPr="005503DB">
        <w:rPr>
          <w:rStyle w:val="cat-UserDefinedgrp-44rplc-21"/>
          <w:sz w:val="22"/>
          <w:szCs w:val="22"/>
        </w:rPr>
        <w:t>...номер</w:t>
      </w:r>
      <w:r w:rsidRPr="005503DB">
        <w:rPr>
          <w:sz w:val="22"/>
          <w:szCs w:val="22"/>
        </w:rPr>
        <w:t xml:space="preserve"> от </w:t>
      </w:r>
      <w:r w:rsidRPr="005503DB">
        <w:rPr>
          <w:rStyle w:val="cat-Dategrp-15rplc-23"/>
          <w:sz w:val="22"/>
          <w:szCs w:val="22"/>
        </w:rPr>
        <w:t>дата</w:t>
      </w:r>
      <w:r w:rsidRPr="005503DB">
        <w:rPr>
          <w:sz w:val="22"/>
          <w:szCs w:val="22"/>
        </w:rPr>
        <w:t xml:space="preserve">, он был составлен в отношении </w:t>
      </w:r>
      <w:r w:rsidRPr="005503DB">
        <w:rPr>
          <w:sz w:val="22"/>
          <w:szCs w:val="22"/>
        </w:rPr>
        <w:t>Енина</w:t>
      </w:r>
      <w:r w:rsidRPr="005503DB">
        <w:rPr>
          <w:sz w:val="22"/>
          <w:szCs w:val="22"/>
        </w:rPr>
        <w:t xml:space="preserve"> С.Ю. за то, что он </w:t>
      </w:r>
      <w:r w:rsidRPr="005503DB">
        <w:rPr>
          <w:rStyle w:val="cat-Dategrp-14rplc-25"/>
          <w:sz w:val="22"/>
          <w:szCs w:val="22"/>
        </w:rPr>
        <w:t>дата</w:t>
      </w:r>
      <w:r w:rsidRPr="005503DB">
        <w:rPr>
          <w:sz w:val="22"/>
          <w:szCs w:val="22"/>
        </w:rPr>
        <w:t xml:space="preserve">, в </w:t>
      </w:r>
      <w:r w:rsidRPr="005503DB">
        <w:rPr>
          <w:rStyle w:val="cat-Timegrp-32rplc-26"/>
          <w:sz w:val="22"/>
          <w:szCs w:val="22"/>
        </w:rPr>
        <w:t>время</w:t>
      </w:r>
      <w:r w:rsidRPr="005503DB">
        <w:rPr>
          <w:sz w:val="22"/>
          <w:szCs w:val="22"/>
        </w:rPr>
        <w:t xml:space="preserve">, на 2 км + 000 </w:t>
      </w:r>
      <w:r w:rsidRPr="005503DB">
        <w:rPr>
          <w:rStyle w:val="cat-Addressgrp-5rplc-27"/>
          <w:sz w:val="22"/>
          <w:szCs w:val="22"/>
        </w:rPr>
        <w:t>адрес</w:t>
      </w:r>
      <w:r w:rsidRPr="005503DB">
        <w:rPr>
          <w:sz w:val="22"/>
          <w:szCs w:val="22"/>
        </w:rPr>
        <w:t xml:space="preserve"> </w:t>
      </w:r>
      <w:r w:rsidRPr="005503DB">
        <w:rPr>
          <w:rStyle w:val="cat-Addressgrp-4rplc-28"/>
          <w:sz w:val="22"/>
          <w:szCs w:val="22"/>
        </w:rPr>
        <w:t>адрес</w:t>
      </w:r>
      <w:r w:rsidRPr="005503DB">
        <w:rPr>
          <w:sz w:val="22"/>
          <w:szCs w:val="22"/>
        </w:rPr>
        <w:t xml:space="preserve">, управлял транспортным средством – автомобилем </w:t>
      </w:r>
      <w:r w:rsidRPr="005503DB">
        <w:rPr>
          <w:rStyle w:val="cat-CarMakeModelgrp-33rplc-29"/>
          <w:sz w:val="22"/>
          <w:szCs w:val="22"/>
        </w:rPr>
        <w:t>марка автомоб</w:t>
      </w:r>
      <w:r w:rsidRPr="005503DB">
        <w:rPr>
          <w:rStyle w:val="cat-CarMakeModelgrp-33rplc-29"/>
          <w:sz w:val="22"/>
          <w:szCs w:val="22"/>
        </w:rPr>
        <w:t>иля</w:t>
      </w:r>
      <w:r w:rsidRPr="005503DB">
        <w:rPr>
          <w:sz w:val="22"/>
          <w:szCs w:val="22"/>
        </w:rPr>
        <w:t xml:space="preserve">, </w:t>
      </w:r>
      <w:r w:rsidRPr="005503DB">
        <w:rPr>
          <w:rStyle w:val="cat-CarNumbergrp-34rplc-30"/>
          <w:sz w:val="22"/>
          <w:szCs w:val="22"/>
        </w:rPr>
        <w:t>регистрационный знак ТС</w:t>
      </w:r>
      <w:r w:rsidRPr="005503DB">
        <w:rPr>
          <w:sz w:val="22"/>
          <w:szCs w:val="22"/>
        </w:rPr>
        <w:t>, в состоянии алкогольного опьянения, был освидетельствован в ГБУЗ РК «</w:t>
      </w:r>
      <w:r w:rsidRPr="005503DB">
        <w:rPr>
          <w:sz w:val="22"/>
          <w:szCs w:val="22"/>
        </w:rPr>
        <w:t>Нижнегорская</w:t>
      </w:r>
      <w:r w:rsidRPr="005503DB">
        <w:rPr>
          <w:sz w:val="22"/>
          <w:szCs w:val="22"/>
        </w:rPr>
        <w:t xml:space="preserve"> районная больница» согласно акта медицинского освидетельствования на состояние опьянения № 52 от </w:t>
      </w:r>
      <w:r w:rsidRPr="005503DB">
        <w:rPr>
          <w:rStyle w:val="cat-Dategrp-14rplc-31"/>
          <w:sz w:val="22"/>
          <w:szCs w:val="22"/>
        </w:rPr>
        <w:t>дата</w:t>
      </w:r>
      <w:r w:rsidRPr="005503DB">
        <w:rPr>
          <w:sz w:val="22"/>
          <w:szCs w:val="22"/>
        </w:rPr>
        <w:t>, установлено состояние опьянения 2,58 мг/л., данное действие не содержит уголовно наказуемого деяния, в нарушение требований п. 2.7 ПДД РФ.</w:t>
      </w:r>
    </w:p>
    <w:p w:rsidR="00B8084C" w:rsidRPr="005503DB">
      <w:pPr>
        <w:ind w:firstLine="540"/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В соответствии с </w:t>
      </w:r>
      <w:hyperlink r:id="rId4" w:history="1">
        <w:r w:rsidRPr="005503DB">
          <w:rPr>
            <w:color w:val="0000EE"/>
            <w:sz w:val="22"/>
            <w:szCs w:val="22"/>
          </w:rPr>
          <w:t>частью 1 статьи 12.8</w:t>
        </w:r>
      </w:hyperlink>
      <w:r w:rsidRPr="005503DB">
        <w:rPr>
          <w:sz w:val="22"/>
          <w:szCs w:val="22"/>
        </w:rPr>
        <w:t xml:space="preserve">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находящимся в состоянии опьянения, если такие действ</w:t>
      </w:r>
      <w:r w:rsidRPr="005503DB">
        <w:rPr>
          <w:sz w:val="22"/>
          <w:szCs w:val="22"/>
        </w:rPr>
        <w:t>ия не содержат уголовно наказуемого деяния.</w:t>
      </w:r>
    </w:p>
    <w:p w:rsidR="00B8084C" w:rsidRPr="005503DB">
      <w:pPr>
        <w:ind w:firstLine="540"/>
        <w:jc w:val="both"/>
        <w:rPr>
          <w:sz w:val="22"/>
          <w:szCs w:val="22"/>
        </w:rPr>
      </w:pPr>
      <w:r w:rsidRPr="005503DB">
        <w:rPr>
          <w:sz w:val="22"/>
          <w:szCs w:val="22"/>
        </w:rPr>
        <w:t>Согласно Правилам дорожного движения под транспортным средством понимается устройство, предназначенное для перевозки по дорогам людей, грузов или оборудования. Таким образом, по смыслу Правил к указанным средства</w:t>
      </w:r>
      <w:r w:rsidRPr="005503DB">
        <w:rPr>
          <w:sz w:val="22"/>
          <w:szCs w:val="22"/>
        </w:rPr>
        <w:t>м относятся и объекты гужевого транспорта, однако в соответствии с данной статьей подразумевается только механическое транспортное средство.</w:t>
      </w:r>
    </w:p>
    <w:p w:rsidR="00B8084C" w:rsidRPr="005503DB">
      <w:pPr>
        <w:ind w:firstLine="540"/>
        <w:jc w:val="both"/>
        <w:rPr>
          <w:sz w:val="22"/>
          <w:szCs w:val="22"/>
        </w:rPr>
      </w:pPr>
      <w:r w:rsidRPr="005503DB">
        <w:rPr>
          <w:sz w:val="22"/>
          <w:szCs w:val="22"/>
        </w:rPr>
        <w:t>По смыслу настоящей статьи состояние опьянения может быть обусловлено употреблением спиртных напитков или (и) нарко</w:t>
      </w:r>
      <w:r w:rsidRPr="005503DB">
        <w:rPr>
          <w:sz w:val="22"/>
          <w:szCs w:val="22"/>
        </w:rPr>
        <w:t xml:space="preserve">тических средств, психотропных веществ, их </w:t>
      </w:r>
      <w:r w:rsidRPr="005503DB">
        <w:rPr>
          <w:sz w:val="22"/>
          <w:szCs w:val="22"/>
        </w:rPr>
        <w:t>прекурсоров</w:t>
      </w:r>
      <w:r w:rsidRPr="005503DB">
        <w:rPr>
          <w:sz w:val="22"/>
          <w:szCs w:val="22"/>
        </w:rPr>
        <w:t xml:space="preserve"> или аналогов (п. 1 комментария к ст. 6.8; о статусе спиртных напитков, установленном законодательством, п. 2 комментария к ст. 6.10).</w:t>
      </w:r>
    </w:p>
    <w:p w:rsidR="00B8084C" w:rsidRPr="005503DB">
      <w:pPr>
        <w:ind w:firstLine="540"/>
        <w:jc w:val="both"/>
        <w:rPr>
          <w:sz w:val="22"/>
          <w:szCs w:val="22"/>
        </w:rPr>
      </w:pPr>
      <w:r w:rsidRPr="005503DB">
        <w:rPr>
          <w:sz w:val="22"/>
          <w:szCs w:val="22"/>
        </w:rPr>
        <w:t>Согласно примечанию к данной норме употребление веществ, вызывающих</w:t>
      </w:r>
      <w:r w:rsidRPr="005503DB">
        <w:rPr>
          <w:sz w:val="22"/>
          <w:szCs w:val="22"/>
        </w:rPr>
        <w:t xml:space="preserve"> алкогольное или наркотическое опьянение либо психотропных или иных вызывающих опьянение веществ </w:t>
      </w:r>
      <w:r w:rsidRPr="005503DB">
        <w:rPr>
          <w:sz w:val="22"/>
          <w:szCs w:val="22"/>
        </w:rPr>
        <w:t xml:space="preserve">запрещается. </w:t>
      </w:r>
      <w:r w:rsidRPr="005503DB">
        <w:rPr>
          <w:sz w:val="22"/>
          <w:szCs w:val="22"/>
        </w:rPr>
        <w:t xml:space="preserve">Административная ответственность, предусмотренная </w:t>
      </w:r>
      <w:hyperlink r:id="rId5" w:history="1">
        <w:r w:rsidRPr="005503DB">
          <w:rPr>
            <w:color w:val="0000EE"/>
            <w:sz w:val="22"/>
            <w:szCs w:val="22"/>
          </w:rPr>
          <w:t>статьей 12.8</w:t>
        </w:r>
      </w:hyperlink>
      <w:r w:rsidRPr="005503DB">
        <w:rPr>
          <w:sz w:val="22"/>
          <w:szCs w:val="22"/>
        </w:rPr>
        <w:t xml:space="preserve"> и </w:t>
      </w:r>
      <w:hyperlink r:id="rId6" w:history="1">
        <w:r w:rsidRPr="005503DB">
          <w:rPr>
            <w:color w:val="0000EE"/>
            <w:sz w:val="22"/>
            <w:szCs w:val="22"/>
          </w:rPr>
          <w:t>частью 3 статьи 12.27</w:t>
        </w:r>
      </w:hyperlink>
      <w:r w:rsidRPr="005503DB">
        <w:rPr>
          <w:sz w:val="22"/>
          <w:szCs w:val="22"/>
        </w:rPr>
        <w:t xml:space="preserve"> Кодекса Российской Федерации об административных правонарушен</w:t>
      </w:r>
      <w:r w:rsidRPr="005503DB">
        <w:rPr>
          <w:sz w:val="22"/>
          <w:szCs w:val="22"/>
        </w:rPr>
        <w:t xml:space="preserve">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</w:t>
      </w:r>
      <w:r w:rsidRPr="005503DB">
        <w:rPr>
          <w:sz w:val="22"/>
          <w:szCs w:val="22"/>
        </w:rPr>
        <w:t>на один литр выдыхаемого воздуха, или в случае наличия наркотических средств или психотропных веществ в организме человека</w:t>
      </w:r>
      <w:r w:rsidRPr="005503DB">
        <w:rPr>
          <w:sz w:val="22"/>
          <w:szCs w:val="22"/>
        </w:rPr>
        <w:t>.</w:t>
      </w:r>
    </w:p>
    <w:p w:rsidR="00B8084C" w:rsidRPr="005503DB">
      <w:pPr>
        <w:ind w:firstLine="540"/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В силу </w:t>
      </w:r>
      <w:hyperlink r:id="rId7" w:history="1">
        <w:r w:rsidRPr="005503DB">
          <w:rPr>
            <w:color w:val="0000EE"/>
            <w:sz w:val="22"/>
            <w:szCs w:val="22"/>
          </w:rPr>
          <w:t>абзаца 1 пункта 2.7</w:t>
        </w:r>
      </w:hyperlink>
      <w:r w:rsidRPr="005503DB">
        <w:rPr>
          <w:sz w:val="22"/>
          <w:szCs w:val="22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N 1090, водителю запрещается управлять транспортным средством в состоянии опьянения (алкогольного, </w:t>
      </w:r>
      <w:r w:rsidRPr="005503DB">
        <w:rPr>
          <w:sz w:val="22"/>
          <w:szCs w:val="22"/>
        </w:rPr>
        <w:t>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8084C" w:rsidRPr="005503DB">
      <w:pPr>
        <w:ind w:firstLine="540"/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Как следует из материалов дела, </w:t>
      </w:r>
      <w:r w:rsidRPr="005503DB">
        <w:rPr>
          <w:rStyle w:val="cat-Dategrp-14rplc-33"/>
          <w:sz w:val="22"/>
          <w:szCs w:val="22"/>
        </w:rPr>
        <w:t>дата</w:t>
      </w:r>
      <w:r w:rsidRPr="005503DB">
        <w:rPr>
          <w:sz w:val="22"/>
          <w:szCs w:val="22"/>
        </w:rPr>
        <w:t xml:space="preserve">, в </w:t>
      </w:r>
      <w:r w:rsidRPr="005503DB">
        <w:rPr>
          <w:rStyle w:val="cat-Timegrp-32rplc-34"/>
          <w:sz w:val="22"/>
          <w:szCs w:val="22"/>
        </w:rPr>
        <w:t>время</w:t>
      </w:r>
      <w:r w:rsidRPr="005503DB">
        <w:rPr>
          <w:sz w:val="22"/>
          <w:szCs w:val="22"/>
        </w:rPr>
        <w:t xml:space="preserve">, на 2 км + 000 </w:t>
      </w:r>
      <w:r w:rsidRPr="005503DB">
        <w:rPr>
          <w:rStyle w:val="cat-Addressgrp-5rplc-35"/>
          <w:sz w:val="22"/>
          <w:szCs w:val="22"/>
        </w:rPr>
        <w:t>адрес</w:t>
      </w:r>
      <w:r w:rsidRPr="005503DB">
        <w:rPr>
          <w:sz w:val="22"/>
          <w:szCs w:val="22"/>
        </w:rPr>
        <w:t xml:space="preserve"> </w:t>
      </w:r>
      <w:r w:rsidRPr="005503DB">
        <w:rPr>
          <w:rStyle w:val="cat-Addressgrp-6rplc-36"/>
          <w:sz w:val="22"/>
          <w:szCs w:val="22"/>
        </w:rPr>
        <w:t>адрес</w:t>
      </w:r>
      <w:r w:rsidRPr="005503DB">
        <w:rPr>
          <w:sz w:val="22"/>
          <w:szCs w:val="22"/>
        </w:rPr>
        <w:t xml:space="preserve"> управлял транспортным средством – автомобилем </w:t>
      </w:r>
      <w:r w:rsidRPr="005503DB">
        <w:rPr>
          <w:rStyle w:val="cat-CarMakeModelgrp-33rplc-37"/>
          <w:sz w:val="22"/>
          <w:szCs w:val="22"/>
        </w:rPr>
        <w:t>марка автомобиля</w:t>
      </w:r>
      <w:r w:rsidRPr="005503DB">
        <w:rPr>
          <w:sz w:val="22"/>
          <w:szCs w:val="22"/>
        </w:rPr>
        <w:t xml:space="preserve">, </w:t>
      </w:r>
      <w:r w:rsidRPr="005503DB">
        <w:rPr>
          <w:rStyle w:val="cat-CarNumbergrp-34rplc-38"/>
          <w:sz w:val="22"/>
          <w:szCs w:val="22"/>
        </w:rPr>
        <w:t>регистрационный знак ТС</w:t>
      </w:r>
      <w:r w:rsidRPr="005503DB">
        <w:rPr>
          <w:sz w:val="22"/>
          <w:szCs w:val="22"/>
        </w:rPr>
        <w:t>, в состоянии алкогольного опьянения, был освидетельствован в ГБУЗ РК «</w:t>
      </w:r>
      <w:r w:rsidRPr="005503DB">
        <w:rPr>
          <w:sz w:val="22"/>
          <w:szCs w:val="22"/>
        </w:rPr>
        <w:t>Нижнегорская</w:t>
      </w:r>
      <w:r w:rsidRPr="005503DB">
        <w:rPr>
          <w:sz w:val="22"/>
          <w:szCs w:val="22"/>
        </w:rPr>
        <w:t xml:space="preserve"> районная больница» согласно акта медицинского освидетельствования на состояние опьян</w:t>
      </w:r>
      <w:r w:rsidRPr="005503DB">
        <w:rPr>
          <w:sz w:val="22"/>
          <w:szCs w:val="22"/>
        </w:rPr>
        <w:t xml:space="preserve">ения № 52 от </w:t>
      </w:r>
      <w:r w:rsidRPr="005503DB">
        <w:rPr>
          <w:rStyle w:val="cat-Dategrp-14rplc-39"/>
          <w:sz w:val="22"/>
          <w:szCs w:val="22"/>
        </w:rPr>
        <w:t>дата</w:t>
      </w:r>
      <w:r w:rsidRPr="005503DB">
        <w:rPr>
          <w:sz w:val="22"/>
          <w:szCs w:val="22"/>
        </w:rPr>
        <w:t>, установлено состояние опьянения 2,58 мг/л., данное действие не содержит уголовно наказуемого деяния, в нарушение требований п. 2.7 ПДД РФ.</w:t>
      </w:r>
    </w:p>
    <w:p w:rsidR="00B8084C" w:rsidRPr="005503DB">
      <w:pPr>
        <w:ind w:firstLine="540"/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Указанные обстоятельства подтверждаются исследованными в судебном заседании допустимыми и </w:t>
      </w:r>
      <w:r w:rsidRPr="005503DB">
        <w:rPr>
          <w:sz w:val="22"/>
          <w:szCs w:val="22"/>
        </w:rPr>
        <w:t xml:space="preserve">достоверными доказательствами, которые согласуются между собой: протоколом об административном правонарушении № </w:t>
      </w:r>
      <w:r w:rsidRPr="005503DB">
        <w:rPr>
          <w:rStyle w:val="cat-UserDefinedgrp-45rplc-40"/>
          <w:sz w:val="22"/>
          <w:szCs w:val="22"/>
        </w:rPr>
        <w:t>...номер</w:t>
      </w:r>
      <w:r w:rsidRPr="005503DB">
        <w:rPr>
          <w:sz w:val="22"/>
          <w:szCs w:val="22"/>
        </w:rPr>
        <w:t xml:space="preserve"> </w:t>
      </w:r>
      <w:r w:rsidRPr="005503DB">
        <w:rPr>
          <w:sz w:val="22"/>
          <w:szCs w:val="22"/>
        </w:rPr>
        <w:t>от</w:t>
      </w:r>
      <w:r w:rsidRPr="005503DB">
        <w:rPr>
          <w:sz w:val="22"/>
          <w:szCs w:val="22"/>
        </w:rPr>
        <w:t xml:space="preserve"> </w:t>
      </w:r>
      <w:r w:rsidRPr="005503DB">
        <w:rPr>
          <w:rStyle w:val="cat-Dategrp-17rplc-41"/>
          <w:sz w:val="22"/>
          <w:szCs w:val="22"/>
        </w:rPr>
        <w:t>дата</w:t>
      </w:r>
      <w:r w:rsidRPr="005503DB">
        <w:rPr>
          <w:sz w:val="22"/>
          <w:szCs w:val="22"/>
        </w:rPr>
        <w:t xml:space="preserve"> (л.д. 2); </w:t>
      </w:r>
      <w:r w:rsidRPr="005503DB">
        <w:rPr>
          <w:sz w:val="22"/>
          <w:szCs w:val="22"/>
        </w:rPr>
        <w:t xml:space="preserve">актом медицинского освидетельствования на состояние опьянения № 52 от </w:t>
      </w:r>
      <w:r w:rsidRPr="005503DB">
        <w:rPr>
          <w:rStyle w:val="cat-Dategrp-18rplc-42"/>
          <w:sz w:val="22"/>
          <w:szCs w:val="22"/>
        </w:rPr>
        <w:t>дата</w:t>
      </w:r>
      <w:r w:rsidRPr="005503DB">
        <w:rPr>
          <w:sz w:val="22"/>
          <w:szCs w:val="22"/>
        </w:rPr>
        <w:t xml:space="preserve"> (л.д. 8), </w:t>
      </w:r>
      <w:r w:rsidRPr="005503DB">
        <w:rPr>
          <w:sz w:val="22"/>
          <w:szCs w:val="22"/>
        </w:rPr>
        <w:t>медико-токсилогическим</w:t>
      </w:r>
      <w:r w:rsidRPr="005503DB">
        <w:rPr>
          <w:sz w:val="22"/>
          <w:szCs w:val="22"/>
        </w:rPr>
        <w:t xml:space="preserve"> исследова</w:t>
      </w:r>
      <w:r w:rsidRPr="005503DB">
        <w:rPr>
          <w:sz w:val="22"/>
          <w:szCs w:val="22"/>
        </w:rPr>
        <w:t xml:space="preserve">нием «Научно-практический центр наркологии» № 1098 от </w:t>
      </w:r>
      <w:r w:rsidRPr="005503DB">
        <w:rPr>
          <w:rStyle w:val="cat-Dategrp-19rplc-43"/>
          <w:sz w:val="22"/>
          <w:szCs w:val="22"/>
        </w:rPr>
        <w:t>дата</w:t>
      </w:r>
      <w:r w:rsidRPr="005503DB">
        <w:rPr>
          <w:sz w:val="22"/>
          <w:szCs w:val="22"/>
        </w:rPr>
        <w:t xml:space="preserve"> (л.д. 9), рапортом (л.д. 11-13), справкой ОМВД России по Нижнегорскому району (л.д. 14), схемой места совершения административного правонарушения (л.д. 15), протоколом об отстранении от управления </w:t>
      </w:r>
      <w:r w:rsidRPr="005503DB">
        <w:rPr>
          <w:sz w:val="22"/>
          <w:szCs w:val="22"/>
        </w:rPr>
        <w:t xml:space="preserve">транспортным средством </w:t>
      </w:r>
      <w:r w:rsidRPr="005503DB">
        <w:rPr>
          <w:rStyle w:val="cat-UserDefinedgrp-46rplc-45"/>
          <w:sz w:val="22"/>
          <w:szCs w:val="22"/>
        </w:rPr>
        <w:t>...номер</w:t>
      </w:r>
      <w:r w:rsidRPr="005503DB">
        <w:rPr>
          <w:sz w:val="22"/>
          <w:szCs w:val="22"/>
        </w:rPr>
        <w:t xml:space="preserve"> от </w:t>
      </w:r>
      <w:r w:rsidRPr="005503DB">
        <w:rPr>
          <w:rStyle w:val="cat-Dategrp-18rplc-47"/>
          <w:sz w:val="22"/>
          <w:szCs w:val="22"/>
        </w:rPr>
        <w:t>дата</w:t>
      </w:r>
      <w:r w:rsidRPr="005503DB">
        <w:rPr>
          <w:sz w:val="22"/>
          <w:szCs w:val="22"/>
        </w:rPr>
        <w:t xml:space="preserve"> (л.д. 16);</w:t>
      </w:r>
      <w:r w:rsidRPr="005503DB">
        <w:rPr>
          <w:sz w:val="22"/>
          <w:szCs w:val="22"/>
        </w:rPr>
        <w:t xml:space="preserve"> протоколом о направлении на медицинское освидетельствование № </w:t>
      </w:r>
      <w:r w:rsidRPr="005503DB">
        <w:rPr>
          <w:rStyle w:val="cat-UserDefinedgrp-47rplc-48"/>
          <w:sz w:val="22"/>
          <w:szCs w:val="22"/>
        </w:rPr>
        <w:t>...номер</w:t>
      </w:r>
      <w:r w:rsidRPr="005503DB">
        <w:rPr>
          <w:sz w:val="22"/>
          <w:szCs w:val="22"/>
        </w:rPr>
        <w:t xml:space="preserve"> </w:t>
      </w:r>
      <w:r w:rsidRPr="005503DB">
        <w:rPr>
          <w:sz w:val="22"/>
          <w:szCs w:val="22"/>
        </w:rPr>
        <w:t>от</w:t>
      </w:r>
      <w:r w:rsidRPr="005503DB">
        <w:rPr>
          <w:sz w:val="22"/>
          <w:szCs w:val="22"/>
        </w:rPr>
        <w:t xml:space="preserve"> </w:t>
      </w:r>
      <w:r w:rsidRPr="005503DB">
        <w:rPr>
          <w:rStyle w:val="cat-Dategrp-18rplc-50"/>
          <w:sz w:val="22"/>
          <w:szCs w:val="22"/>
        </w:rPr>
        <w:t>дата</w:t>
      </w:r>
      <w:r w:rsidRPr="005503DB">
        <w:rPr>
          <w:sz w:val="22"/>
          <w:szCs w:val="22"/>
        </w:rPr>
        <w:t xml:space="preserve"> (л.д. 17) и другими материалами дела.</w:t>
      </w:r>
    </w:p>
    <w:p w:rsidR="00B8084C" w:rsidRPr="005503DB">
      <w:pPr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         Факт нахождения </w:t>
      </w:r>
      <w:r w:rsidRPr="005503DB">
        <w:rPr>
          <w:sz w:val="22"/>
          <w:szCs w:val="22"/>
        </w:rPr>
        <w:t>Енина</w:t>
      </w:r>
      <w:r w:rsidRPr="005503DB">
        <w:rPr>
          <w:sz w:val="22"/>
          <w:szCs w:val="22"/>
        </w:rPr>
        <w:t xml:space="preserve"> С.Ю. в состоянии алкогольного опьянения подтверждается ак</w:t>
      </w:r>
      <w:r w:rsidRPr="005503DB">
        <w:rPr>
          <w:sz w:val="22"/>
          <w:szCs w:val="22"/>
        </w:rPr>
        <w:t xml:space="preserve">том медицинского освидетельствования на состояние опьянения № 52 </w:t>
      </w:r>
      <w:r w:rsidRPr="005503DB">
        <w:rPr>
          <w:sz w:val="22"/>
          <w:szCs w:val="22"/>
        </w:rPr>
        <w:t>от</w:t>
      </w:r>
      <w:r w:rsidRPr="005503DB">
        <w:rPr>
          <w:sz w:val="22"/>
          <w:szCs w:val="22"/>
        </w:rPr>
        <w:t xml:space="preserve"> </w:t>
      </w:r>
      <w:r w:rsidRPr="005503DB">
        <w:rPr>
          <w:rStyle w:val="cat-Dategrp-18rplc-52"/>
          <w:sz w:val="22"/>
          <w:szCs w:val="22"/>
        </w:rPr>
        <w:t>дата</w:t>
      </w:r>
      <w:r w:rsidRPr="005503DB">
        <w:rPr>
          <w:sz w:val="22"/>
          <w:szCs w:val="22"/>
        </w:rPr>
        <w:t xml:space="preserve">, в котором указано, что установлено состояние опьянения </w:t>
      </w:r>
      <w:r w:rsidRPr="005503DB">
        <w:rPr>
          <w:rStyle w:val="cat-Dategrp-20rplc-53"/>
          <w:sz w:val="22"/>
          <w:szCs w:val="22"/>
        </w:rPr>
        <w:t>дата</w:t>
      </w:r>
      <w:r w:rsidRPr="005503DB">
        <w:rPr>
          <w:sz w:val="22"/>
          <w:szCs w:val="22"/>
        </w:rPr>
        <w:t xml:space="preserve">. </w:t>
      </w:r>
    </w:p>
    <w:p w:rsidR="00B8084C" w:rsidRPr="005503DB">
      <w:pPr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           </w:t>
      </w:r>
      <w:r w:rsidRPr="005503DB">
        <w:rPr>
          <w:sz w:val="22"/>
          <w:szCs w:val="22"/>
        </w:rPr>
        <w:t xml:space="preserve">Факт управления </w:t>
      </w:r>
      <w:r w:rsidRPr="005503DB">
        <w:rPr>
          <w:sz w:val="22"/>
          <w:szCs w:val="22"/>
        </w:rPr>
        <w:t>Ениным</w:t>
      </w:r>
      <w:r w:rsidRPr="005503DB">
        <w:rPr>
          <w:sz w:val="22"/>
          <w:szCs w:val="22"/>
        </w:rPr>
        <w:t xml:space="preserve"> С.Ю.</w:t>
      </w:r>
      <w:r w:rsidRPr="005503DB">
        <w:rPr>
          <w:sz w:val="22"/>
          <w:szCs w:val="22"/>
        </w:rPr>
        <w:t xml:space="preserve"> транспортным средством при указанных в протоколе об административном правонарушении обстоятельствах подтверждается актом медицинского освидетельствования на состояние опьянения № 52 от </w:t>
      </w:r>
      <w:r w:rsidRPr="005503DB">
        <w:rPr>
          <w:rStyle w:val="cat-Dategrp-18rplc-55"/>
          <w:sz w:val="22"/>
          <w:szCs w:val="22"/>
        </w:rPr>
        <w:t>дата</w:t>
      </w:r>
      <w:r w:rsidRPr="005503DB">
        <w:rPr>
          <w:sz w:val="22"/>
          <w:szCs w:val="22"/>
        </w:rPr>
        <w:t xml:space="preserve"> составленным в отношении </w:t>
      </w:r>
      <w:r w:rsidRPr="005503DB">
        <w:rPr>
          <w:sz w:val="22"/>
          <w:szCs w:val="22"/>
        </w:rPr>
        <w:t>Енина</w:t>
      </w:r>
      <w:r w:rsidRPr="005503DB">
        <w:rPr>
          <w:sz w:val="22"/>
          <w:szCs w:val="22"/>
        </w:rPr>
        <w:t xml:space="preserve"> С.Ю. с результатом исследования, </w:t>
      </w:r>
      <w:r w:rsidRPr="005503DB">
        <w:rPr>
          <w:sz w:val="22"/>
          <w:szCs w:val="22"/>
        </w:rPr>
        <w:t>м</w:t>
      </w:r>
      <w:r w:rsidRPr="005503DB">
        <w:rPr>
          <w:sz w:val="22"/>
          <w:szCs w:val="22"/>
        </w:rPr>
        <w:t>едико-токсилогическим</w:t>
      </w:r>
      <w:r w:rsidRPr="005503DB">
        <w:rPr>
          <w:sz w:val="22"/>
          <w:szCs w:val="22"/>
        </w:rPr>
        <w:t xml:space="preserve"> исследованием ГБУЗ РК «Научно-практический центр наркологии» № 1098 от </w:t>
      </w:r>
      <w:r w:rsidRPr="005503DB">
        <w:rPr>
          <w:rStyle w:val="cat-Dategrp-19rplc-57"/>
          <w:sz w:val="22"/>
          <w:szCs w:val="22"/>
        </w:rPr>
        <w:t>дата</w:t>
      </w:r>
      <w:r w:rsidRPr="005503DB">
        <w:rPr>
          <w:sz w:val="22"/>
          <w:szCs w:val="22"/>
        </w:rPr>
        <w:t xml:space="preserve">, а также протоколом об отстранении от управления транспортным средством </w:t>
      </w:r>
      <w:r w:rsidRPr="005503DB">
        <w:rPr>
          <w:rStyle w:val="cat-UserDefinedgrp-46rplc-58"/>
          <w:sz w:val="22"/>
          <w:szCs w:val="22"/>
        </w:rPr>
        <w:t>...номер</w:t>
      </w:r>
      <w:r w:rsidRPr="005503DB">
        <w:rPr>
          <w:sz w:val="22"/>
          <w:szCs w:val="22"/>
        </w:rPr>
        <w:t xml:space="preserve"> от </w:t>
      </w:r>
      <w:r w:rsidRPr="005503DB">
        <w:rPr>
          <w:rStyle w:val="cat-Dategrp-14rplc-60"/>
          <w:sz w:val="22"/>
          <w:szCs w:val="22"/>
        </w:rPr>
        <w:t>дата</w:t>
      </w:r>
      <w:r w:rsidRPr="005503DB">
        <w:rPr>
          <w:sz w:val="22"/>
          <w:szCs w:val="22"/>
        </w:rPr>
        <w:t>.</w:t>
      </w:r>
    </w:p>
    <w:p w:rsidR="00B8084C" w:rsidRPr="005503DB">
      <w:pPr>
        <w:jc w:val="both"/>
        <w:rPr>
          <w:sz w:val="22"/>
          <w:szCs w:val="22"/>
        </w:rPr>
      </w:pPr>
      <w:r w:rsidRPr="005503DB">
        <w:rPr>
          <w:sz w:val="22"/>
          <w:szCs w:val="22"/>
        </w:rPr>
        <w:tab/>
      </w:r>
      <w:r w:rsidRPr="005503DB">
        <w:rPr>
          <w:sz w:val="22"/>
          <w:szCs w:val="22"/>
        </w:rPr>
        <w:t xml:space="preserve">Собранные по данному делу доказательства в совокупности </w:t>
      </w:r>
      <w:r w:rsidRPr="005503DB">
        <w:rPr>
          <w:sz w:val="22"/>
          <w:szCs w:val="22"/>
        </w:rPr>
        <w:t xml:space="preserve">согласуются с другими материалами дела об административном правонарушении, в соответствии с требованиями </w:t>
      </w:r>
      <w:hyperlink r:id="rId8" w:history="1">
        <w:r w:rsidRPr="005503DB">
          <w:rPr>
            <w:color w:val="0000EE"/>
            <w:sz w:val="22"/>
            <w:szCs w:val="22"/>
          </w:rPr>
          <w:t>статьи 26.11</w:t>
        </w:r>
      </w:hyperlink>
      <w:r w:rsidRPr="005503DB">
        <w:rPr>
          <w:sz w:val="22"/>
          <w:szCs w:val="22"/>
        </w:rPr>
        <w:t xml:space="preserve"> Кодекса</w:t>
      </w:r>
      <w:r w:rsidRPr="005503DB">
        <w:rPr>
          <w:sz w:val="22"/>
          <w:szCs w:val="22"/>
        </w:rPr>
        <w:t xml:space="preserve"> Российской Федерации об административных правонарушениях.</w:t>
      </w:r>
    </w:p>
    <w:p w:rsidR="00B8084C" w:rsidRPr="005503DB">
      <w:pPr>
        <w:ind w:firstLine="540"/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По делу об административном правонарушении, предусмотренном </w:t>
      </w:r>
      <w:hyperlink r:id="rId9" w:history="1">
        <w:r w:rsidRPr="005503DB">
          <w:rPr>
            <w:color w:val="0000EE"/>
            <w:sz w:val="22"/>
            <w:szCs w:val="22"/>
          </w:rPr>
          <w:t>статьей 12.8</w:t>
        </w:r>
      </w:hyperlink>
      <w:r w:rsidRPr="005503DB">
        <w:rPr>
          <w:sz w:val="22"/>
          <w:szCs w:val="22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</w:t>
      </w:r>
      <w:r w:rsidRPr="005503DB">
        <w:rPr>
          <w:sz w:val="22"/>
          <w:szCs w:val="22"/>
        </w:rPr>
        <w:t>состояние опьянения (</w:t>
      </w:r>
      <w:hyperlink r:id="rId10" w:history="1">
        <w:r w:rsidRPr="005503DB">
          <w:rPr>
            <w:color w:val="0000EE"/>
            <w:sz w:val="22"/>
            <w:szCs w:val="22"/>
          </w:rPr>
          <w:t>пункт 7</w:t>
        </w:r>
      </w:hyperlink>
      <w:r w:rsidRPr="005503DB">
        <w:rPr>
          <w:sz w:val="22"/>
          <w:szCs w:val="22"/>
        </w:rPr>
        <w:t xml:space="preserve"> Постановления Пленума Верховного Суда Российской Федерации от 24 октября 2006 г. N 18 "О некотор</w:t>
      </w:r>
      <w:r w:rsidRPr="005503DB">
        <w:rPr>
          <w:sz w:val="22"/>
          <w:szCs w:val="22"/>
        </w:rPr>
        <w:t>ых вопросах, возникающих у судов при применении Особенной</w:t>
      </w:r>
      <w:r w:rsidRPr="005503DB">
        <w:rPr>
          <w:sz w:val="22"/>
          <w:szCs w:val="22"/>
        </w:rPr>
        <w:t xml:space="preserve"> части Кодекса Российской Федерации об административных правонарушениях").</w:t>
      </w:r>
    </w:p>
    <w:p w:rsidR="00B8084C" w:rsidRPr="005503DB">
      <w:pPr>
        <w:ind w:firstLine="540"/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В силу </w:t>
      </w:r>
      <w:hyperlink r:id="rId11" w:history="1">
        <w:r w:rsidRPr="005503DB">
          <w:rPr>
            <w:color w:val="0000EE"/>
            <w:sz w:val="22"/>
            <w:szCs w:val="22"/>
          </w:rPr>
          <w:t>части 1.1 статьи 27.12</w:t>
        </w:r>
      </w:hyperlink>
      <w:r w:rsidRPr="005503DB">
        <w:rPr>
          <w:sz w:val="22"/>
          <w:szCs w:val="22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</w:t>
      </w:r>
      <w:r w:rsidRPr="005503DB">
        <w:rPr>
          <w:sz w:val="22"/>
          <w:szCs w:val="22"/>
        </w:rPr>
        <w:t xml:space="preserve">остоянии опьянения, подлежит освидетельствованию на состояние алкогольного опьянения в соответствии с </w:t>
      </w:r>
      <w:hyperlink r:id="rId12" w:history="1">
        <w:r w:rsidRPr="005503DB">
          <w:rPr>
            <w:color w:val="0000EE"/>
            <w:sz w:val="22"/>
            <w:szCs w:val="22"/>
          </w:rPr>
          <w:t>частью 6 данной статьи</w:t>
        </w:r>
      </w:hyperlink>
      <w:r w:rsidRPr="005503DB">
        <w:rPr>
          <w:sz w:val="22"/>
          <w:szCs w:val="22"/>
        </w:rPr>
        <w:t>.</w:t>
      </w:r>
    </w:p>
    <w:p w:rsidR="00B8084C" w:rsidRPr="005503DB">
      <w:pPr>
        <w:ind w:firstLine="540"/>
        <w:jc w:val="both"/>
        <w:rPr>
          <w:sz w:val="22"/>
          <w:szCs w:val="22"/>
        </w:rPr>
      </w:pPr>
      <w:r w:rsidRPr="005503DB">
        <w:rPr>
          <w:sz w:val="22"/>
          <w:szCs w:val="22"/>
        </w:rPr>
        <w:t>Сог</w:t>
      </w:r>
      <w:r w:rsidRPr="005503DB">
        <w:rPr>
          <w:sz w:val="22"/>
          <w:szCs w:val="22"/>
        </w:rPr>
        <w:t xml:space="preserve">ласно </w:t>
      </w:r>
      <w:hyperlink r:id="rId12" w:history="1">
        <w:r w:rsidRPr="005503DB">
          <w:rPr>
            <w:color w:val="0000EE"/>
            <w:sz w:val="22"/>
            <w:szCs w:val="22"/>
          </w:rPr>
          <w:t>части 6 статьи 27.12</w:t>
        </w:r>
      </w:hyperlink>
      <w:r w:rsidRPr="005503DB">
        <w:rPr>
          <w:sz w:val="22"/>
          <w:szCs w:val="22"/>
        </w:rPr>
        <w:t xml:space="preserve"> Кодекса Российской Федерации об административных правонарушениях освидетельствование на состояние алко</w:t>
      </w:r>
      <w:r w:rsidRPr="005503DB">
        <w:rPr>
          <w:sz w:val="22"/>
          <w:szCs w:val="22"/>
        </w:rPr>
        <w:t xml:space="preserve">гольного </w:t>
      </w:r>
      <w:r w:rsidRPr="005503DB">
        <w:rPr>
          <w:sz w:val="22"/>
          <w:szCs w:val="22"/>
        </w:rPr>
        <w:t>опьянения</w:t>
      </w:r>
      <w:r w:rsidRPr="005503DB">
        <w:rPr>
          <w:sz w:val="22"/>
          <w:szCs w:val="22"/>
        </w:rPr>
        <w:t xml:space="preserve"> и оформление его результатов осуществляются в порядке, установленном Правительством Российской Федерации.</w:t>
      </w:r>
    </w:p>
    <w:p w:rsidR="00B8084C" w:rsidRPr="005503DB">
      <w:pPr>
        <w:ind w:firstLine="540"/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Постановлением Правительства Российской Федерации от 26 июня 2008 г. N 475 утверждены </w:t>
      </w:r>
      <w:hyperlink r:id="rId13" w:history="1">
        <w:r w:rsidRPr="005503DB">
          <w:rPr>
            <w:color w:val="0000EE"/>
            <w:sz w:val="22"/>
            <w:szCs w:val="22"/>
          </w:rPr>
          <w:t>Правила</w:t>
        </w:r>
      </w:hyperlink>
      <w:r w:rsidRPr="005503DB">
        <w:rPr>
          <w:sz w:val="22"/>
          <w:szCs w:val="22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</w:t>
      </w:r>
      <w:r w:rsidRPr="005503DB">
        <w:rPr>
          <w:sz w:val="22"/>
          <w:szCs w:val="22"/>
        </w:rPr>
        <w:t>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B8084C" w:rsidRPr="005503DB">
      <w:pPr>
        <w:ind w:firstLine="540"/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В соответствии с </w:t>
      </w:r>
      <w:hyperlink r:id="rId14" w:history="1">
        <w:r w:rsidRPr="005503DB">
          <w:rPr>
            <w:color w:val="0000EE"/>
            <w:sz w:val="22"/>
            <w:szCs w:val="22"/>
          </w:rPr>
          <w:t>пунктом 3</w:t>
        </w:r>
      </w:hyperlink>
      <w:r w:rsidRPr="005503DB">
        <w:rPr>
          <w:sz w:val="22"/>
          <w:szCs w:val="22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  <w:r w:rsidRPr="005503DB">
        <w:rPr>
          <w:sz w:val="22"/>
          <w:szCs w:val="22"/>
        </w:rPr>
        <w:t xml:space="preserve">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B8084C" w:rsidRPr="005503DB">
      <w:pPr>
        <w:ind w:firstLine="540"/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Как следует из материалов дела, основанием полагать, что водитель </w:t>
      </w:r>
      <w:r w:rsidRPr="005503DB">
        <w:rPr>
          <w:sz w:val="22"/>
          <w:szCs w:val="22"/>
        </w:rPr>
        <w:t>Енин</w:t>
      </w:r>
      <w:r w:rsidRPr="005503DB">
        <w:rPr>
          <w:sz w:val="22"/>
          <w:szCs w:val="22"/>
        </w:rPr>
        <w:t xml:space="preserve"> С.Ю. находится в состоянии опьянен</w:t>
      </w:r>
      <w:r w:rsidRPr="005503DB">
        <w:rPr>
          <w:sz w:val="22"/>
          <w:szCs w:val="22"/>
        </w:rPr>
        <w:t xml:space="preserve">ия, послужило наличие выявленных у него 2,58 мг/л. спирта в выдыхаемом воздухе, у </w:t>
      </w:r>
      <w:r w:rsidRPr="005503DB">
        <w:rPr>
          <w:sz w:val="22"/>
          <w:szCs w:val="22"/>
        </w:rPr>
        <w:t>Енина</w:t>
      </w:r>
      <w:r w:rsidRPr="005503DB">
        <w:rPr>
          <w:sz w:val="22"/>
          <w:szCs w:val="22"/>
        </w:rPr>
        <w:t xml:space="preserve"> С.Ю. было установлено состояние алкогольного опьянения, что подтверждается медико-токсикологическим исследованием № 1098 </w:t>
      </w:r>
      <w:r w:rsidRPr="005503DB">
        <w:rPr>
          <w:sz w:val="22"/>
          <w:szCs w:val="22"/>
        </w:rPr>
        <w:t>от</w:t>
      </w:r>
      <w:r w:rsidRPr="005503DB">
        <w:rPr>
          <w:sz w:val="22"/>
          <w:szCs w:val="22"/>
        </w:rPr>
        <w:t xml:space="preserve"> </w:t>
      </w:r>
      <w:r w:rsidRPr="005503DB">
        <w:rPr>
          <w:rStyle w:val="cat-Dategrp-19rplc-65"/>
          <w:sz w:val="22"/>
          <w:szCs w:val="22"/>
        </w:rPr>
        <w:t>дата</w:t>
      </w:r>
      <w:r w:rsidRPr="005503DB">
        <w:rPr>
          <w:sz w:val="22"/>
          <w:szCs w:val="22"/>
        </w:rPr>
        <w:t>.</w:t>
      </w:r>
    </w:p>
    <w:p w:rsidR="00B8084C" w:rsidRPr="005503DB">
      <w:pPr>
        <w:ind w:firstLine="540"/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Таким образом, действия </w:t>
      </w:r>
      <w:r w:rsidRPr="005503DB">
        <w:rPr>
          <w:sz w:val="22"/>
          <w:szCs w:val="22"/>
        </w:rPr>
        <w:t>Енина</w:t>
      </w:r>
      <w:r w:rsidRPr="005503DB">
        <w:rPr>
          <w:sz w:val="22"/>
          <w:szCs w:val="22"/>
        </w:rPr>
        <w:t xml:space="preserve"> С.Ю. </w:t>
      </w:r>
      <w:r w:rsidRPr="005503DB">
        <w:rPr>
          <w:sz w:val="22"/>
          <w:szCs w:val="22"/>
        </w:rPr>
        <w:t xml:space="preserve">образуют объективную сторону состава административного правонарушения, предусмотренного </w:t>
      </w:r>
      <w:hyperlink r:id="rId15" w:history="1">
        <w:r w:rsidRPr="005503DB">
          <w:rPr>
            <w:color w:val="0000EE"/>
            <w:sz w:val="22"/>
            <w:szCs w:val="22"/>
          </w:rPr>
          <w:t>частью 1 статьи 12.8</w:t>
        </w:r>
      </w:hyperlink>
      <w:r w:rsidRPr="005503DB">
        <w:rPr>
          <w:sz w:val="22"/>
          <w:szCs w:val="22"/>
        </w:rPr>
        <w:t xml:space="preserve"> Кодекса Российской Ф</w:t>
      </w:r>
      <w:r w:rsidRPr="005503DB">
        <w:rPr>
          <w:sz w:val="22"/>
          <w:szCs w:val="22"/>
        </w:rPr>
        <w:t>едерации об административных правонарушениях.</w:t>
      </w:r>
    </w:p>
    <w:p w:rsidR="00B8084C" w:rsidRPr="005503DB">
      <w:pPr>
        <w:ind w:firstLine="540"/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Учитывая вышеизложенные доказательства в их совокупности, суд приходит к выводу о нахождении </w:t>
      </w:r>
      <w:r w:rsidRPr="005503DB">
        <w:rPr>
          <w:sz w:val="22"/>
          <w:szCs w:val="22"/>
        </w:rPr>
        <w:t>Енина</w:t>
      </w:r>
      <w:r w:rsidRPr="005503DB">
        <w:rPr>
          <w:sz w:val="22"/>
          <w:szCs w:val="22"/>
        </w:rPr>
        <w:t xml:space="preserve"> С.Ю. в состоянии алкогольного опьянения.</w:t>
      </w:r>
    </w:p>
    <w:p w:rsidR="00B8084C" w:rsidRPr="005503DB">
      <w:pPr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           Согласно п. 2.7 ПДД РФ, водителю запрещается управлять тран</w:t>
      </w:r>
      <w:r w:rsidRPr="005503DB">
        <w:rPr>
          <w:sz w:val="22"/>
          <w:szCs w:val="22"/>
        </w:rPr>
        <w:t>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B8084C" w:rsidRPr="005503DB">
      <w:pPr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           При т</w:t>
      </w:r>
      <w:r w:rsidRPr="005503DB">
        <w:rPr>
          <w:sz w:val="22"/>
          <w:szCs w:val="22"/>
        </w:rPr>
        <w:t xml:space="preserve">аких обстоятельствах в действиях </w:t>
      </w:r>
      <w:r w:rsidRPr="005503DB">
        <w:rPr>
          <w:sz w:val="22"/>
          <w:szCs w:val="22"/>
        </w:rPr>
        <w:t>Енина</w:t>
      </w:r>
      <w:r w:rsidRPr="005503DB">
        <w:rPr>
          <w:sz w:val="22"/>
          <w:szCs w:val="22"/>
        </w:rPr>
        <w:t xml:space="preserve"> С.Ю. имеется состав правонарушения, предусмотренного ст. 12.8 ч.1 </w:t>
      </w:r>
      <w:r w:rsidRPr="005503DB">
        <w:rPr>
          <w:sz w:val="22"/>
          <w:szCs w:val="22"/>
        </w:rPr>
        <w:t>КоАП</w:t>
      </w:r>
      <w:r w:rsidRPr="005503DB">
        <w:rPr>
          <w:sz w:val="22"/>
          <w:szCs w:val="22"/>
        </w:rPr>
        <w:t xml:space="preserve"> РФ, а именно: управление транспортным средством водителем, находящимся в состоянии опьянения, если такие действия не содержат уголовно наказуемого</w:t>
      </w:r>
      <w:r w:rsidRPr="005503DB">
        <w:rPr>
          <w:sz w:val="22"/>
          <w:szCs w:val="22"/>
        </w:rPr>
        <w:t xml:space="preserve"> деяния.</w:t>
      </w:r>
    </w:p>
    <w:p w:rsidR="00B8084C" w:rsidRPr="005503DB">
      <w:pPr>
        <w:ind w:firstLine="708"/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Требования данной нормы, с учетом, установленных по делу обстоятельств, </w:t>
      </w:r>
      <w:r w:rsidRPr="005503DB">
        <w:rPr>
          <w:sz w:val="22"/>
          <w:szCs w:val="22"/>
        </w:rPr>
        <w:t>Ениным</w:t>
      </w:r>
      <w:r w:rsidRPr="005503DB">
        <w:rPr>
          <w:sz w:val="22"/>
          <w:szCs w:val="22"/>
        </w:rPr>
        <w:t xml:space="preserve"> С.Ю.</w:t>
      </w:r>
      <w:r w:rsidRPr="005503DB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5503DB">
        <w:rPr>
          <w:sz w:val="22"/>
          <w:szCs w:val="22"/>
        </w:rPr>
        <w:t>не соблюдены. Данное обстоятельство нашло свое подтверждение вышеперечисленными документами, которые судья принимает в качестве достоверных доказательств наличия у</w:t>
      </w:r>
      <w:r w:rsidRPr="005503DB">
        <w:rPr>
          <w:sz w:val="22"/>
          <w:szCs w:val="22"/>
        </w:rPr>
        <w:t xml:space="preserve"> </w:t>
      </w:r>
      <w:r w:rsidRPr="005503DB">
        <w:rPr>
          <w:sz w:val="22"/>
          <w:szCs w:val="22"/>
        </w:rPr>
        <w:t>Енина</w:t>
      </w:r>
      <w:r w:rsidRPr="005503DB">
        <w:rPr>
          <w:sz w:val="22"/>
          <w:szCs w:val="22"/>
        </w:rPr>
        <w:t xml:space="preserve"> С.Ю.</w:t>
      </w:r>
      <w:r w:rsidRPr="005503DB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5503DB">
        <w:rPr>
          <w:sz w:val="22"/>
          <w:szCs w:val="22"/>
        </w:rPr>
        <w:t xml:space="preserve">признаков алкогольного опьянения. </w:t>
      </w:r>
    </w:p>
    <w:p w:rsidR="00B8084C" w:rsidRPr="005503DB">
      <w:pPr>
        <w:ind w:firstLine="708"/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Доказательства по делу являются допустимыми последовательными и не противоречивыми. </w:t>
      </w:r>
    </w:p>
    <w:p w:rsidR="00B8084C" w:rsidRPr="005503DB">
      <w:pPr>
        <w:ind w:firstLine="708"/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Исследовав и оценив доказательства в их совокупности, судья считает, что вина </w:t>
      </w:r>
      <w:r w:rsidRPr="005503DB">
        <w:rPr>
          <w:sz w:val="22"/>
          <w:szCs w:val="22"/>
        </w:rPr>
        <w:t>Енина</w:t>
      </w:r>
      <w:r w:rsidRPr="005503DB">
        <w:rPr>
          <w:sz w:val="22"/>
          <w:szCs w:val="22"/>
        </w:rPr>
        <w:t xml:space="preserve"> С.Ю.</w:t>
      </w:r>
      <w:r w:rsidRPr="005503DB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5503DB">
        <w:rPr>
          <w:sz w:val="22"/>
          <w:szCs w:val="22"/>
        </w:rPr>
        <w:t>установлена в полном объеме и подтв</w:t>
      </w:r>
      <w:r w:rsidRPr="005503DB">
        <w:rPr>
          <w:sz w:val="22"/>
          <w:szCs w:val="22"/>
        </w:rPr>
        <w:t>ерждается собранными по делу доказательствами, а также его признательными показаниями в судебном заседании.</w:t>
      </w:r>
    </w:p>
    <w:p w:rsidR="00B8084C" w:rsidRPr="005503DB">
      <w:pPr>
        <w:ind w:firstLine="708"/>
        <w:jc w:val="both"/>
        <w:rPr>
          <w:sz w:val="22"/>
          <w:szCs w:val="22"/>
        </w:rPr>
      </w:pPr>
      <w:r w:rsidRPr="005503DB">
        <w:rPr>
          <w:sz w:val="22"/>
          <w:szCs w:val="22"/>
        </w:rPr>
        <w:t>В силу части 1 статьи 13 этого закона полиция для выполнения возложенных на нее обязанностей вправе останавливать транспортные средства, если это не</w:t>
      </w:r>
      <w:r w:rsidRPr="005503DB">
        <w:rPr>
          <w:sz w:val="22"/>
          <w:szCs w:val="22"/>
        </w:rPr>
        <w:t>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</w:t>
      </w:r>
      <w:r w:rsidRPr="005503DB">
        <w:rPr>
          <w:sz w:val="22"/>
          <w:szCs w:val="22"/>
        </w:rPr>
        <w:t>льного страхования гражданской ответственности владельца транспортного средства;</w:t>
      </w:r>
      <w:r w:rsidRPr="005503DB">
        <w:rPr>
          <w:sz w:val="22"/>
          <w:szCs w:val="22"/>
        </w:rPr>
        <w:t xml:space="preserve">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</w:t>
      </w:r>
      <w:r w:rsidRPr="005503DB">
        <w:rPr>
          <w:sz w:val="22"/>
          <w:szCs w:val="22"/>
        </w:rPr>
        <w:t>ять иные меры, предусмотренные законодательством об административных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</w:t>
      </w:r>
      <w:r w:rsidRPr="005503DB">
        <w:rPr>
          <w:sz w:val="22"/>
          <w:szCs w:val="22"/>
        </w:rPr>
        <w:t>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</w:t>
      </w:r>
      <w:r w:rsidRPr="005503DB">
        <w:rPr>
          <w:sz w:val="22"/>
          <w:szCs w:val="22"/>
        </w:rPr>
        <w:t xml:space="preserve">м правонарушении, а также проводить освидетельствование указанных граждан на состояние опьянения в </w:t>
      </w:r>
      <w:r w:rsidRPr="005503DB">
        <w:rPr>
          <w:sz w:val="22"/>
          <w:szCs w:val="22"/>
        </w:rPr>
        <w:t>порядке</w:t>
      </w:r>
      <w:r w:rsidRPr="005503DB">
        <w:rPr>
          <w:sz w:val="22"/>
          <w:szCs w:val="22"/>
        </w:rPr>
        <w:t xml:space="preserve"> установленном Правительством Российской Федерации; задерживать транспортные средства и отстранять водителей от управления транспортными средствами в </w:t>
      </w:r>
      <w:r w:rsidRPr="005503DB">
        <w:rPr>
          <w:sz w:val="22"/>
          <w:szCs w:val="22"/>
        </w:rPr>
        <w:t>случаях и порядке, предусмотренных законодательством Российской Федерации (пункты 2, 8, 14, 20, 21).</w:t>
      </w:r>
    </w:p>
    <w:p w:rsidR="00B8084C" w:rsidRPr="005503DB">
      <w:pPr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           </w:t>
      </w:r>
      <w:r w:rsidRPr="005503DB">
        <w:rPr>
          <w:sz w:val="22"/>
          <w:szCs w:val="22"/>
        </w:rPr>
        <w:t>Согласно п. 6 ч. 2 приказа Министерства здравоохранения РФ от 18 декабря 2015 года № 933н «О порядке проведения медицинского освидетельствования</w:t>
      </w:r>
      <w:r w:rsidRPr="005503DB">
        <w:rPr>
          <w:sz w:val="22"/>
          <w:szCs w:val="22"/>
        </w:rPr>
        <w:t xml:space="preserve"> на состояние опьянения (алкогольного, наркотического или иного токсического)» утверждены основания для проведения медицинского </w:t>
      </w:r>
      <w:r w:rsidRPr="005503DB">
        <w:rPr>
          <w:sz w:val="22"/>
          <w:szCs w:val="22"/>
        </w:rPr>
        <w:t xml:space="preserve">освидетельствования, критериями наличия хотя бы одного из которых имеются достаточные основания полагать, что лицо, совершившее </w:t>
      </w:r>
      <w:r w:rsidRPr="005503DB">
        <w:rPr>
          <w:sz w:val="22"/>
          <w:szCs w:val="22"/>
        </w:rPr>
        <w:t>административное правонарушение (за исключением лиц, указанных в частях 1 и 1.1 статьи</w:t>
      </w:r>
      <w:r w:rsidRPr="005503DB">
        <w:rPr>
          <w:sz w:val="22"/>
          <w:szCs w:val="22"/>
        </w:rPr>
        <w:t xml:space="preserve"> </w:t>
      </w:r>
      <w:r w:rsidRPr="005503DB">
        <w:rPr>
          <w:sz w:val="22"/>
          <w:szCs w:val="22"/>
        </w:rPr>
        <w:t>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</w:t>
      </w:r>
      <w:r w:rsidRPr="005503DB">
        <w:rPr>
          <w:sz w:val="22"/>
          <w:szCs w:val="22"/>
        </w:rPr>
        <w:t>тся: а) запах алкоголя изо рта; б) неустойчивость позы и шаткость походки; в) нарушение речи; г) резкое изменение окраски кожных покровов лица.</w:t>
      </w:r>
    </w:p>
    <w:p w:rsidR="00B8084C" w:rsidRPr="005503DB">
      <w:pPr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         Согласно частям 1 статьи 1.5 Кодекса Российской Федерации об административных правонарушениях лицо подл</w:t>
      </w:r>
      <w:r w:rsidRPr="005503DB">
        <w:rPr>
          <w:sz w:val="22"/>
          <w:szCs w:val="22"/>
        </w:rPr>
        <w:t xml:space="preserve">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B8084C" w:rsidRPr="005503DB">
      <w:pPr>
        <w:ind w:firstLine="708"/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При рассмотрении данного дела об административном правонарушении у судьи не возникло сомнений в виновности </w:t>
      </w:r>
      <w:r w:rsidRPr="005503DB">
        <w:rPr>
          <w:sz w:val="22"/>
          <w:szCs w:val="22"/>
        </w:rPr>
        <w:t>Енина</w:t>
      </w:r>
      <w:r w:rsidRPr="005503DB">
        <w:rPr>
          <w:sz w:val="22"/>
          <w:szCs w:val="22"/>
        </w:rPr>
        <w:t xml:space="preserve"> С.Ю.  во вменяем</w:t>
      </w:r>
      <w:r w:rsidRPr="005503DB">
        <w:rPr>
          <w:sz w:val="22"/>
          <w:szCs w:val="22"/>
        </w:rPr>
        <w:t xml:space="preserve">ом ему административном проступке, которые бы судья мог, согласно ст.1.5 </w:t>
      </w:r>
      <w:r w:rsidRPr="005503DB">
        <w:rPr>
          <w:sz w:val="22"/>
          <w:szCs w:val="22"/>
        </w:rPr>
        <w:t>КоАП</w:t>
      </w:r>
      <w:r w:rsidRPr="005503DB">
        <w:rPr>
          <w:sz w:val="22"/>
          <w:szCs w:val="22"/>
        </w:rPr>
        <w:t xml:space="preserve"> РФ, толковать в пользу </w:t>
      </w:r>
      <w:r w:rsidRPr="005503DB">
        <w:rPr>
          <w:sz w:val="22"/>
          <w:szCs w:val="22"/>
        </w:rPr>
        <w:t>Енина</w:t>
      </w:r>
      <w:r w:rsidRPr="005503DB">
        <w:rPr>
          <w:sz w:val="22"/>
          <w:szCs w:val="22"/>
        </w:rPr>
        <w:t xml:space="preserve"> С.Ю.</w:t>
      </w:r>
    </w:p>
    <w:p w:rsidR="00B8084C" w:rsidRPr="005503DB">
      <w:pPr>
        <w:ind w:firstLine="708"/>
        <w:jc w:val="both"/>
        <w:rPr>
          <w:sz w:val="22"/>
          <w:szCs w:val="22"/>
        </w:rPr>
      </w:pPr>
      <w:r w:rsidRPr="005503DB">
        <w:rPr>
          <w:sz w:val="22"/>
          <w:szCs w:val="22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</w:t>
      </w:r>
      <w:r w:rsidRPr="005503DB">
        <w:rPr>
          <w:sz w:val="22"/>
          <w:szCs w:val="22"/>
        </w:rPr>
        <w:t>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8084C" w:rsidRPr="005503DB">
      <w:pPr>
        <w:ind w:firstLine="708"/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Согласно ст. 4.1 ч.2 </w:t>
      </w:r>
      <w:r w:rsidRPr="005503DB">
        <w:rPr>
          <w:sz w:val="22"/>
          <w:szCs w:val="22"/>
        </w:rPr>
        <w:t>КоАП</w:t>
      </w:r>
      <w:r w:rsidRPr="005503DB">
        <w:rPr>
          <w:sz w:val="22"/>
          <w:szCs w:val="22"/>
        </w:rPr>
        <w:t xml:space="preserve"> РФ, при назначении администрати</w:t>
      </w:r>
      <w:r w:rsidRPr="005503DB">
        <w:rPr>
          <w:sz w:val="22"/>
          <w:szCs w:val="22"/>
        </w:rPr>
        <w:t>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8084C" w:rsidRPr="005503DB">
      <w:pPr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           Как усматривается из материалов дела</w:t>
      </w:r>
      <w:r w:rsidRPr="005503DB">
        <w:rPr>
          <w:sz w:val="22"/>
          <w:szCs w:val="22"/>
        </w:rPr>
        <w:t xml:space="preserve">, </w:t>
      </w:r>
      <w:r w:rsidRPr="005503DB">
        <w:rPr>
          <w:sz w:val="22"/>
          <w:szCs w:val="22"/>
        </w:rPr>
        <w:t>Енина</w:t>
      </w:r>
      <w:r w:rsidRPr="005503DB">
        <w:rPr>
          <w:sz w:val="22"/>
          <w:szCs w:val="22"/>
        </w:rPr>
        <w:t xml:space="preserve"> С.Ю. в установленном законом </w:t>
      </w:r>
      <w:r w:rsidRPr="005503DB">
        <w:rPr>
          <w:sz w:val="22"/>
          <w:szCs w:val="22"/>
        </w:rPr>
        <w:t>порядке</w:t>
      </w:r>
      <w:r w:rsidRPr="005503DB">
        <w:rPr>
          <w:sz w:val="22"/>
          <w:szCs w:val="22"/>
        </w:rPr>
        <w:t xml:space="preserve"> получал специальное право управления транспортными средствами и водительское удостоверение </w:t>
      </w:r>
      <w:r w:rsidRPr="005503DB">
        <w:rPr>
          <w:rStyle w:val="cat-UserDefinedgrp-48rplc-76"/>
          <w:sz w:val="22"/>
          <w:szCs w:val="22"/>
        </w:rPr>
        <w:t>...номер</w:t>
      </w:r>
      <w:r w:rsidRPr="005503DB">
        <w:rPr>
          <w:sz w:val="22"/>
          <w:szCs w:val="22"/>
        </w:rPr>
        <w:t>, среди лишенных права управления не значиться (л.д.7).</w:t>
      </w:r>
    </w:p>
    <w:p w:rsidR="00B8084C" w:rsidRPr="005503DB">
      <w:pPr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           </w:t>
      </w:r>
      <w:r w:rsidRPr="005503DB">
        <w:rPr>
          <w:sz w:val="22"/>
          <w:szCs w:val="22"/>
        </w:rPr>
        <w:t>Принимая во внимание характер и обстоятельств</w:t>
      </w:r>
      <w:r w:rsidRPr="005503DB">
        <w:rPr>
          <w:sz w:val="22"/>
          <w:szCs w:val="22"/>
        </w:rPr>
        <w:t xml:space="preserve">а совершенного административного правонарушения, учитывая данные о личности </w:t>
      </w:r>
      <w:r w:rsidRPr="005503DB">
        <w:rPr>
          <w:sz w:val="22"/>
          <w:szCs w:val="22"/>
        </w:rPr>
        <w:t>Енина</w:t>
      </w:r>
      <w:r w:rsidRPr="005503DB">
        <w:rPr>
          <w:sz w:val="22"/>
          <w:szCs w:val="22"/>
        </w:rPr>
        <w:t xml:space="preserve"> С.Ю., наличием смягчающих обстоятельства, нахождение на иждивении одного несовершеннолетнего ребенка, признание вины, раскаяние в содеянном, и отсутствие отягчающих обстоятел</w:t>
      </w:r>
      <w:r w:rsidRPr="005503DB">
        <w:rPr>
          <w:sz w:val="22"/>
          <w:szCs w:val="22"/>
        </w:rPr>
        <w:t>ьств, суд пришел к выводу о возможности назначить ему административное наказание в виде штрафа с лишением права управления транспортными средствами в пределах, установленных санкцией ст. 12.8 ч</w:t>
      </w:r>
      <w:r w:rsidRPr="005503DB">
        <w:rPr>
          <w:sz w:val="22"/>
          <w:szCs w:val="22"/>
        </w:rPr>
        <w:t xml:space="preserve">.1 </w:t>
      </w:r>
      <w:r w:rsidRPr="005503DB">
        <w:rPr>
          <w:sz w:val="22"/>
          <w:szCs w:val="22"/>
        </w:rPr>
        <w:t>КоАП</w:t>
      </w:r>
      <w:r w:rsidRPr="005503DB">
        <w:rPr>
          <w:sz w:val="22"/>
          <w:szCs w:val="22"/>
        </w:rPr>
        <w:t xml:space="preserve"> РФ.</w:t>
      </w:r>
    </w:p>
    <w:p w:rsidR="00B8084C" w:rsidRPr="005503DB">
      <w:pPr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          На основании </w:t>
      </w:r>
      <w:r w:rsidRPr="005503DB">
        <w:rPr>
          <w:sz w:val="22"/>
          <w:szCs w:val="22"/>
        </w:rPr>
        <w:t>изложенного</w:t>
      </w:r>
      <w:r w:rsidRPr="005503DB">
        <w:rPr>
          <w:sz w:val="22"/>
          <w:szCs w:val="22"/>
        </w:rPr>
        <w:t xml:space="preserve">, руководствуясь </w:t>
      </w:r>
      <w:r w:rsidRPr="005503DB">
        <w:rPr>
          <w:sz w:val="22"/>
          <w:szCs w:val="22"/>
        </w:rPr>
        <w:t xml:space="preserve">ст. ст. 29.9, 29.10 </w:t>
      </w:r>
      <w:r w:rsidRPr="005503DB">
        <w:rPr>
          <w:sz w:val="22"/>
          <w:szCs w:val="22"/>
        </w:rPr>
        <w:t>КоАП</w:t>
      </w:r>
      <w:r w:rsidRPr="005503DB">
        <w:rPr>
          <w:sz w:val="22"/>
          <w:szCs w:val="22"/>
        </w:rPr>
        <w:t xml:space="preserve"> РФ, мировой судья,                    </w:t>
      </w:r>
    </w:p>
    <w:p w:rsidR="00B8084C" w:rsidRPr="005503DB">
      <w:pPr>
        <w:jc w:val="both"/>
        <w:rPr>
          <w:sz w:val="22"/>
          <w:szCs w:val="22"/>
        </w:rPr>
      </w:pPr>
      <w:r w:rsidRPr="005503DB">
        <w:rPr>
          <w:sz w:val="22"/>
          <w:szCs w:val="22"/>
        </w:rPr>
        <w:tab/>
      </w:r>
      <w:r w:rsidRPr="005503DB">
        <w:rPr>
          <w:sz w:val="22"/>
          <w:szCs w:val="22"/>
        </w:rPr>
        <w:t xml:space="preserve">                                             ПОСТАНОВИЛ: </w:t>
      </w:r>
    </w:p>
    <w:p w:rsidR="00B8084C" w:rsidRPr="005503DB">
      <w:pPr>
        <w:jc w:val="both"/>
        <w:rPr>
          <w:sz w:val="22"/>
          <w:szCs w:val="22"/>
        </w:rPr>
      </w:pPr>
      <w:r w:rsidRPr="005503DB">
        <w:rPr>
          <w:sz w:val="22"/>
          <w:szCs w:val="22"/>
        </w:rPr>
        <w:tab/>
      </w:r>
      <w:r w:rsidRPr="005503DB">
        <w:rPr>
          <w:rStyle w:val="cat-FIOgrp-26rplc-79"/>
          <w:sz w:val="22"/>
          <w:szCs w:val="22"/>
        </w:rPr>
        <w:t>Енина</w:t>
      </w:r>
      <w:r w:rsidRPr="005503DB">
        <w:rPr>
          <w:rStyle w:val="cat-FIOgrp-26rplc-79"/>
          <w:sz w:val="22"/>
          <w:szCs w:val="22"/>
        </w:rPr>
        <w:t xml:space="preserve"> С. Ю.</w:t>
      </w:r>
      <w:r w:rsidRPr="005503DB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12.8 ч.1 Кодекса Российской Федера</w:t>
      </w:r>
      <w:r w:rsidRPr="005503DB">
        <w:rPr>
          <w:sz w:val="22"/>
          <w:szCs w:val="22"/>
        </w:rPr>
        <w:t>ции об административных правонарушениях, и назначить ему административное наказание в 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B8084C" w:rsidRPr="005503DB">
      <w:pPr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          Штраф подлежит уп</w:t>
      </w:r>
      <w:r w:rsidRPr="005503DB">
        <w:rPr>
          <w:sz w:val="22"/>
          <w:szCs w:val="22"/>
        </w:rPr>
        <w:t xml:space="preserve">лате по реквизитам: </w:t>
      </w:r>
      <w:r w:rsidRPr="005503DB">
        <w:rPr>
          <w:rStyle w:val="cat-UserDefinedgrp-49rplc-81"/>
          <w:sz w:val="22"/>
          <w:szCs w:val="22"/>
        </w:rPr>
        <w:t xml:space="preserve">...реквизиты </w:t>
      </w:r>
    </w:p>
    <w:p w:rsidR="00B8084C" w:rsidRPr="005503DB">
      <w:pPr>
        <w:ind w:firstLine="708"/>
        <w:jc w:val="both"/>
        <w:rPr>
          <w:sz w:val="22"/>
          <w:szCs w:val="22"/>
        </w:rPr>
      </w:pPr>
      <w:r w:rsidRPr="005503DB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B8084C" w:rsidRPr="005503DB">
      <w:pPr>
        <w:ind w:firstLine="708"/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          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B8084C" w:rsidRPr="005503DB">
      <w:pPr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          Согласно ст.</w:t>
      </w:r>
      <w:r w:rsidRPr="005503DB">
        <w:rPr>
          <w:sz w:val="22"/>
          <w:szCs w:val="22"/>
        </w:rPr>
        <w:t xml:space="preserve"> 32.2 </w:t>
      </w:r>
      <w:r w:rsidRPr="005503DB">
        <w:rPr>
          <w:sz w:val="22"/>
          <w:szCs w:val="22"/>
        </w:rPr>
        <w:t>КоАП</w:t>
      </w:r>
      <w:r w:rsidRPr="005503DB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8084C" w:rsidRPr="005503DB">
      <w:pPr>
        <w:ind w:firstLine="708"/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 </w:t>
      </w:r>
      <w:r w:rsidRPr="005503DB">
        <w:rPr>
          <w:sz w:val="22"/>
          <w:szCs w:val="22"/>
        </w:rPr>
        <w:t>В случае неуплаты администр</w:t>
      </w:r>
      <w:r w:rsidRPr="005503DB">
        <w:rPr>
          <w:sz w:val="22"/>
          <w:szCs w:val="22"/>
        </w:rPr>
        <w:t>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</w:t>
      </w:r>
      <w:r w:rsidRPr="005503DB">
        <w:rPr>
          <w:sz w:val="22"/>
          <w:szCs w:val="22"/>
        </w:rPr>
        <w:t xml:space="preserve">аказания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5503DB">
        <w:rPr>
          <w:sz w:val="22"/>
          <w:szCs w:val="22"/>
        </w:rPr>
        <w:t>административный арест на срок до пятнадцати суток, либо обязательные работы</w:t>
      </w:r>
      <w:r w:rsidRPr="005503DB">
        <w:rPr>
          <w:sz w:val="22"/>
          <w:szCs w:val="22"/>
        </w:rPr>
        <w:t xml:space="preserve"> на срок до пятидесяти часов.</w:t>
      </w:r>
    </w:p>
    <w:p w:rsidR="00B8084C" w:rsidRPr="005503DB">
      <w:pPr>
        <w:ind w:firstLine="708"/>
        <w:jc w:val="both"/>
        <w:rPr>
          <w:sz w:val="22"/>
          <w:szCs w:val="22"/>
        </w:rPr>
      </w:pPr>
      <w:r w:rsidRPr="005503DB">
        <w:rPr>
          <w:sz w:val="22"/>
          <w:szCs w:val="22"/>
        </w:rPr>
        <w:t>Согл</w:t>
      </w:r>
      <w:r w:rsidRPr="005503DB">
        <w:rPr>
          <w:sz w:val="22"/>
          <w:szCs w:val="22"/>
        </w:rPr>
        <w:t xml:space="preserve">асно </w:t>
      </w:r>
      <w:r w:rsidRPr="005503DB">
        <w:rPr>
          <w:sz w:val="22"/>
          <w:szCs w:val="22"/>
        </w:rPr>
        <w:t>ч</w:t>
      </w:r>
      <w:r w:rsidRPr="005503DB">
        <w:rPr>
          <w:sz w:val="22"/>
          <w:szCs w:val="22"/>
        </w:rPr>
        <w:t xml:space="preserve">. 2 ст. 31.5 </w:t>
      </w:r>
      <w:r w:rsidRPr="005503DB">
        <w:rPr>
          <w:sz w:val="22"/>
          <w:szCs w:val="22"/>
        </w:rPr>
        <w:t>КоАП</w:t>
      </w:r>
      <w:r w:rsidRPr="005503DB">
        <w:rPr>
          <w:sz w:val="22"/>
          <w:szCs w:val="22"/>
        </w:rPr>
        <w:t xml:space="preserve"> РФ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B8084C" w:rsidRPr="005503DB">
      <w:pPr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           В соответствии со ст. 32.7 </w:t>
      </w:r>
      <w:r w:rsidRPr="005503DB">
        <w:rPr>
          <w:sz w:val="22"/>
          <w:szCs w:val="22"/>
        </w:rPr>
        <w:t>КоАП</w:t>
      </w:r>
      <w:r w:rsidRPr="005503DB">
        <w:rPr>
          <w:sz w:val="22"/>
          <w:szCs w:val="22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5503DB">
        <w:rPr>
          <w:sz w:val="22"/>
          <w:szCs w:val="22"/>
        </w:rPr>
        <w:t>В течение трех рабочих дней со дня</w:t>
      </w:r>
      <w:r w:rsidRPr="005503DB">
        <w:rPr>
          <w:sz w:val="22"/>
          <w:szCs w:val="22"/>
        </w:rPr>
        <w:t xml:space="preserve">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все имеющиеся у него соответствующие удостоверения либо заявить об их утере в орган, ис</w:t>
      </w:r>
      <w:r w:rsidRPr="005503DB">
        <w:rPr>
          <w:sz w:val="22"/>
          <w:szCs w:val="22"/>
        </w:rPr>
        <w:t xml:space="preserve">полняющий этот вид административного наказания – </w:t>
      </w:r>
      <w:r w:rsidRPr="005503DB">
        <w:rPr>
          <w:b/>
          <w:bCs/>
          <w:sz w:val="22"/>
          <w:szCs w:val="22"/>
        </w:rPr>
        <w:t>ОГИБДД ОМВД России по Нижнегорскому району</w:t>
      </w:r>
      <w:r w:rsidRPr="005503DB">
        <w:rPr>
          <w:sz w:val="22"/>
          <w:szCs w:val="22"/>
        </w:rPr>
        <w:t xml:space="preserve">. </w:t>
      </w:r>
    </w:p>
    <w:p w:rsidR="00B8084C" w:rsidRPr="005503DB">
      <w:pPr>
        <w:ind w:firstLine="708"/>
        <w:jc w:val="both"/>
        <w:rPr>
          <w:sz w:val="22"/>
          <w:szCs w:val="22"/>
        </w:rPr>
      </w:pPr>
      <w:r w:rsidRPr="005503DB">
        <w:rPr>
          <w:sz w:val="22"/>
          <w:szCs w:val="22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</w:t>
      </w:r>
      <w:r w:rsidRPr="005503DB">
        <w:rPr>
          <w:sz w:val="22"/>
          <w:szCs w:val="22"/>
        </w:rPr>
        <w:t>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</w:t>
      </w:r>
      <w:r w:rsidRPr="005503DB">
        <w:rPr>
          <w:sz w:val="22"/>
          <w:szCs w:val="22"/>
        </w:rPr>
        <w:t xml:space="preserve">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</w:t>
      </w:r>
      <w:r w:rsidRPr="005503DB">
        <w:rPr>
          <w:sz w:val="22"/>
          <w:szCs w:val="22"/>
        </w:rPr>
        <w:t>дня, следующего за днем окончания срока административного наказания, примененного ранее.</w:t>
      </w:r>
    </w:p>
    <w:p w:rsidR="00B8084C" w:rsidRPr="005503DB">
      <w:pPr>
        <w:ind w:firstLine="708"/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Постановление о назначении административного наказания в виде лишения права управления транспортными средствами направить в подразделение органа, на которое возложено </w:t>
      </w:r>
      <w:r w:rsidRPr="005503DB">
        <w:rPr>
          <w:sz w:val="22"/>
          <w:szCs w:val="22"/>
        </w:rPr>
        <w:t>его исполнение, с отметкой о дне вступления в законную силу такого постановления в течение трех суток с указанного дня, а в случае рассмотрения жалобы, протеста - со дня поступления решения по жалобе, протесту из суда, вынесшего решение.</w:t>
      </w:r>
    </w:p>
    <w:p w:rsidR="00B8084C" w:rsidRPr="005503DB">
      <w:pPr>
        <w:jc w:val="both"/>
        <w:rPr>
          <w:sz w:val="22"/>
          <w:szCs w:val="22"/>
        </w:rPr>
      </w:pPr>
      <w:r w:rsidRPr="005503DB">
        <w:rPr>
          <w:sz w:val="22"/>
          <w:szCs w:val="22"/>
        </w:rPr>
        <w:t xml:space="preserve">            Постан</w:t>
      </w:r>
      <w:r w:rsidRPr="005503DB">
        <w:rPr>
          <w:sz w:val="22"/>
          <w:szCs w:val="22"/>
        </w:rPr>
        <w:t>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</w:t>
      </w:r>
      <w:r w:rsidRPr="005503DB">
        <w:rPr>
          <w:sz w:val="22"/>
          <w:szCs w:val="22"/>
        </w:rPr>
        <w:t>публики Крым (адрес: ул. Победы, д. 20, п. Нижнегорский, Республика Крым).</w:t>
      </w:r>
    </w:p>
    <w:p w:rsidR="00B8084C" w:rsidRPr="005503DB">
      <w:pPr>
        <w:jc w:val="both"/>
        <w:rPr>
          <w:sz w:val="22"/>
          <w:szCs w:val="22"/>
        </w:rPr>
      </w:pPr>
    </w:p>
    <w:p w:rsidR="00B8084C" w:rsidRPr="005503DB">
      <w:pPr>
        <w:jc w:val="both"/>
        <w:rPr>
          <w:sz w:val="22"/>
          <w:szCs w:val="22"/>
        </w:rPr>
      </w:pPr>
      <w:r w:rsidRPr="005503DB">
        <w:rPr>
          <w:sz w:val="22"/>
          <w:szCs w:val="22"/>
        </w:rPr>
        <w:tab/>
      </w:r>
      <w:r w:rsidRPr="005503DB">
        <w:rPr>
          <w:sz w:val="22"/>
          <w:szCs w:val="22"/>
        </w:rPr>
        <w:t>Мировой судья</w:t>
      </w:r>
      <w:r w:rsidRPr="005503DB">
        <w:rPr>
          <w:sz w:val="22"/>
          <w:szCs w:val="22"/>
        </w:rPr>
        <w:tab/>
      </w:r>
      <w:r w:rsidR="005503DB">
        <w:rPr>
          <w:sz w:val="22"/>
          <w:szCs w:val="22"/>
        </w:rPr>
        <w:t>/подпись/</w:t>
      </w:r>
      <w:r w:rsidRPr="005503DB">
        <w:rPr>
          <w:sz w:val="22"/>
          <w:szCs w:val="22"/>
        </w:rPr>
        <w:tab/>
        <w:t xml:space="preserve">                                                          Тайганская Т.В.</w:t>
      </w:r>
    </w:p>
    <w:sectPr w:rsidSect="00B8084C">
      <w:headerReference w:type="default" r:id="rId1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84C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</w:t>
    </w:r>
    <w:r>
      <w:rPr>
        <w:b/>
        <w:bCs/>
        <w:sz w:val="20"/>
        <w:szCs w:val="20"/>
      </w:rPr>
      <w:t xml:space="preserve">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5503DB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B8084C"/>
    <w:rsid w:val="005503DB"/>
    <w:rsid w:val="006408CB"/>
    <w:rsid w:val="00B808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6rplc-6">
    <w:name w:val="cat-FIO grp-26 rplc-6"/>
    <w:basedOn w:val="DefaultParagraphFont"/>
    <w:rsid w:val="00B8084C"/>
  </w:style>
  <w:style w:type="character" w:customStyle="1" w:styleId="cat-UserDefinedgrp-43rplc-8">
    <w:name w:val="cat-UserDefined grp-43 rplc-8"/>
    <w:basedOn w:val="DefaultParagraphFont"/>
    <w:rsid w:val="00B8084C"/>
  </w:style>
  <w:style w:type="character" w:customStyle="1" w:styleId="cat-Addressgrp-3rplc-9">
    <w:name w:val="cat-Address grp-3 rplc-9"/>
    <w:basedOn w:val="DefaultParagraphFont"/>
    <w:rsid w:val="00B8084C"/>
  </w:style>
  <w:style w:type="character" w:customStyle="1" w:styleId="cat-Dategrp-14rplc-11">
    <w:name w:val="cat-Date grp-14 rplc-11"/>
    <w:basedOn w:val="DefaultParagraphFont"/>
    <w:rsid w:val="00B8084C"/>
  </w:style>
  <w:style w:type="character" w:customStyle="1" w:styleId="cat-Timegrp-32rplc-12">
    <w:name w:val="cat-Time grp-32 rplc-12"/>
    <w:basedOn w:val="DefaultParagraphFont"/>
    <w:rsid w:val="00B8084C"/>
  </w:style>
  <w:style w:type="character" w:customStyle="1" w:styleId="cat-Addressgrp-5rplc-13">
    <w:name w:val="cat-Address grp-5 rplc-13"/>
    <w:basedOn w:val="DefaultParagraphFont"/>
    <w:rsid w:val="00B8084C"/>
  </w:style>
  <w:style w:type="character" w:customStyle="1" w:styleId="cat-Addressgrp-4rplc-14">
    <w:name w:val="cat-Address grp-4 rplc-14"/>
    <w:basedOn w:val="DefaultParagraphFont"/>
    <w:rsid w:val="00B8084C"/>
  </w:style>
  <w:style w:type="character" w:customStyle="1" w:styleId="cat-CarMakeModelgrp-33rplc-15">
    <w:name w:val="cat-CarMakeModel grp-33 rplc-15"/>
    <w:basedOn w:val="DefaultParagraphFont"/>
    <w:rsid w:val="00B8084C"/>
  </w:style>
  <w:style w:type="character" w:customStyle="1" w:styleId="cat-CarNumbergrp-34rplc-16">
    <w:name w:val="cat-CarNumber grp-34 rplc-16"/>
    <w:basedOn w:val="DefaultParagraphFont"/>
    <w:rsid w:val="00B8084C"/>
  </w:style>
  <w:style w:type="character" w:customStyle="1" w:styleId="cat-Dategrp-14rplc-17">
    <w:name w:val="cat-Date grp-14 rplc-17"/>
    <w:basedOn w:val="DefaultParagraphFont"/>
    <w:rsid w:val="00B8084C"/>
  </w:style>
  <w:style w:type="character" w:customStyle="1" w:styleId="cat-UserDefinedgrp-44rplc-21">
    <w:name w:val="cat-UserDefined grp-44 rplc-21"/>
    <w:basedOn w:val="DefaultParagraphFont"/>
    <w:rsid w:val="00B8084C"/>
  </w:style>
  <w:style w:type="character" w:customStyle="1" w:styleId="cat-Dategrp-15rplc-23">
    <w:name w:val="cat-Date grp-15 rplc-23"/>
    <w:basedOn w:val="DefaultParagraphFont"/>
    <w:rsid w:val="00B8084C"/>
  </w:style>
  <w:style w:type="character" w:customStyle="1" w:styleId="cat-Dategrp-14rplc-25">
    <w:name w:val="cat-Date grp-14 rplc-25"/>
    <w:basedOn w:val="DefaultParagraphFont"/>
    <w:rsid w:val="00B8084C"/>
  </w:style>
  <w:style w:type="character" w:customStyle="1" w:styleId="cat-Timegrp-32rplc-26">
    <w:name w:val="cat-Time grp-32 rplc-26"/>
    <w:basedOn w:val="DefaultParagraphFont"/>
    <w:rsid w:val="00B8084C"/>
  </w:style>
  <w:style w:type="character" w:customStyle="1" w:styleId="cat-Addressgrp-5rplc-27">
    <w:name w:val="cat-Address grp-5 rplc-27"/>
    <w:basedOn w:val="DefaultParagraphFont"/>
    <w:rsid w:val="00B8084C"/>
  </w:style>
  <w:style w:type="character" w:customStyle="1" w:styleId="cat-Addressgrp-4rplc-28">
    <w:name w:val="cat-Address grp-4 rplc-28"/>
    <w:basedOn w:val="DefaultParagraphFont"/>
    <w:rsid w:val="00B8084C"/>
  </w:style>
  <w:style w:type="character" w:customStyle="1" w:styleId="cat-CarMakeModelgrp-33rplc-29">
    <w:name w:val="cat-CarMakeModel grp-33 rplc-29"/>
    <w:basedOn w:val="DefaultParagraphFont"/>
    <w:rsid w:val="00B8084C"/>
  </w:style>
  <w:style w:type="character" w:customStyle="1" w:styleId="cat-CarNumbergrp-34rplc-30">
    <w:name w:val="cat-CarNumber grp-34 rplc-30"/>
    <w:basedOn w:val="DefaultParagraphFont"/>
    <w:rsid w:val="00B8084C"/>
  </w:style>
  <w:style w:type="character" w:customStyle="1" w:styleId="cat-Dategrp-14rplc-31">
    <w:name w:val="cat-Date grp-14 rplc-31"/>
    <w:basedOn w:val="DefaultParagraphFont"/>
    <w:rsid w:val="00B8084C"/>
  </w:style>
  <w:style w:type="character" w:customStyle="1" w:styleId="cat-Dategrp-14rplc-33">
    <w:name w:val="cat-Date grp-14 rplc-33"/>
    <w:basedOn w:val="DefaultParagraphFont"/>
    <w:rsid w:val="00B8084C"/>
  </w:style>
  <w:style w:type="character" w:customStyle="1" w:styleId="cat-Timegrp-32rplc-34">
    <w:name w:val="cat-Time grp-32 rplc-34"/>
    <w:basedOn w:val="DefaultParagraphFont"/>
    <w:rsid w:val="00B8084C"/>
  </w:style>
  <w:style w:type="character" w:customStyle="1" w:styleId="cat-Addressgrp-5rplc-35">
    <w:name w:val="cat-Address grp-5 rplc-35"/>
    <w:basedOn w:val="DefaultParagraphFont"/>
    <w:rsid w:val="00B8084C"/>
  </w:style>
  <w:style w:type="character" w:customStyle="1" w:styleId="cat-Addressgrp-6rplc-36">
    <w:name w:val="cat-Address grp-6 rplc-36"/>
    <w:basedOn w:val="DefaultParagraphFont"/>
    <w:rsid w:val="00B8084C"/>
  </w:style>
  <w:style w:type="character" w:customStyle="1" w:styleId="cat-CarMakeModelgrp-33rplc-37">
    <w:name w:val="cat-CarMakeModel grp-33 rplc-37"/>
    <w:basedOn w:val="DefaultParagraphFont"/>
    <w:rsid w:val="00B8084C"/>
  </w:style>
  <w:style w:type="character" w:customStyle="1" w:styleId="cat-CarNumbergrp-34rplc-38">
    <w:name w:val="cat-CarNumber grp-34 rplc-38"/>
    <w:basedOn w:val="DefaultParagraphFont"/>
    <w:rsid w:val="00B8084C"/>
  </w:style>
  <w:style w:type="character" w:customStyle="1" w:styleId="cat-Dategrp-14rplc-39">
    <w:name w:val="cat-Date grp-14 rplc-39"/>
    <w:basedOn w:val="DefaultParagraphFont"/>
    <w:rsid w:val="00B8084C"/>
  </w:style>
  <w:style w:type="character" w:customStyle="1" w:styleId="cat-UserDefinedgrp-45rplc-40">
    <w:name w:val="cat-UserDefined grp-45 rplc-40"/>
    <w:basedOn w:val="DefaultParagraphFont"/>
    <w:rsid w:val="00B8084C"/>
  </w:style>
  <w:style w:type="character" w:customStyle="1" w:styleId="cat-Dategrp-17rplc-41">
    <w:name w:val="cat-Date grp-17 rplc-41"/>
    <w:basedOn w:val="DefaultParagraphFont"/>
    <w:rsid w:val="00B8084C"/>
  </w:style>
  <w:style w:type="character" w:customStyle="1" w:styleId="cat-Dategrp-18rplc-42">
    <w:name w:val="cat-Date grp-18 rplc-42"/>
    <w:basedOn w:val="DefaultParagraphFont"/>
    <w:rsid w:val="00B8084C"/>
  </w:style>
  <w:style w:type="character" w:customStyle="1" w:styleId="cat-Dategrp-19rplc-43">
    <w:name w:val="cat-Date grp-19 rplc-43"/>
    <w:basedOn w:val="DefaultParagraphFont"/>
    <w:rsid w:val="00B8084C"/>
  </w:style>
  <w:style w:type="character" w:customStyle="1" w:styleId="cat-UserDefinedgrp-46rplc-45">
    <w:name w:val="cat-UserDefined grp-46 rplc-45"/>
    <w:basedOn w:val="DefaultParagraphFont"/>
    <w:rsid w:val="00B8084C"/>
  </w:style>
  <w:style w:type="character" w:customStyle="1" w:styleId="cat-Dategrp-18rplc-47">
    <w:name w:val="cat-Date grp-18 rplc-47"/>
    <w:basedOn w:val="DefaultParagraphFont"/>
    <w:rsid w:val="00B8084C"/>
  </w:style>
  <w:style w:type="character" w:customStyle="1" w:styleId="cat-UserDefinedgrp-47rplc-48">
    <w:name w:val="cat-UserDefined grp-47 rplc-48"/>
    <w:basedOn w:val="DefaultParagraphFont"/>
    <w:rsid w:val="00B8084C"/>
  </w:style>
  <w:style w:type="character" w:customStyle="1" w:styleId="cat-Dategrp-18rplc-50">
    <w:name w:val="cat-Date grp-18 rplc-50"/>
    <w:basedOn w:val="DefaultParagraphFont"/>
    <w:rsid w:val="00B8084C"/>
  </w:style>
  <w:style w:type="character" w:customStyle="1" w:styleId="cat-Dategrp-18rplc-52">
    <w:name w:val="cat-Date grp-18 rplc-52"/>
    <w:basedOn w:val="DefaultParagraphFont"/>
    <w:rsid w:val="00B8084C"/>
  </w:style>
  <w:style w:type="character" w:customStyle="1" w:styleId="cat-Dategrp-20rplc-53">
    <w:name w:val="cat-Date grp-20 rplc-53"/>
    <w:basedOn w:val="DefaultParagraphFont"/>
    <w:rsid w:val="00B8084C"/>
  </w:style>
  <w:style w:type="character" w:customStyle="1" w:styleId="cat-Dategrp-18rplc-55">
    <w:name w:val="cat-Date grp-18 rplc-55"/>
    <w:basedOn w:val="DefaultParagraphFont"/>
    <w:rsid w:val="00B8084C"/>
  </w:style>
  <w:style w:type="character" w:customStyle="1" w:styleId="cat-Dategrp-19rplc-57">
    <w:name w:val="cat-Date grp-19 rplc-57"/>
    <w:basedOn w:val="DefaultParagraphFont"/>
    <w:rsid w:val="00B8084C"/>
  </w:style>
  <w:style w:type="character" w:customStyle="1" w:styleId="cat-UserDefinedgrp-46rplc-58">
    <w:name w:val="cat-UserDefined grp-46 rplc-58"/>
    <w:basedOn w:val="DefaultParagraphFont"/>
    <w:rsid w:val="00B8084C"/>
  </w:style>
  <w:style w:type="character" w:customStyle="1" w:styleId="cat-Dategrp-14rplc-60">
    <w:name w:val="cat-Date grp-14 rplc-60"/>
    <w:basedOn w:val="DefaultParagraphFont"/>
    <w:rsid w:val="00B8084C"/>
  </w:style>
  <w:style w:type="character" w:customStyle="1" w:styleId="cat-Dategrp-19rplc-65">
    <w:name w:val="cat-Date grp-19 rplc-65"/>
    <w:basedOn w:val="DefaultParagraphFont"/>
    <w:rsid w:val="00B8084C"/>
  </w:style>
  <w:style w:type="character" w:customStyle="1" w:styleId="cat-UserDefinedgrp-48rplc-76">
    <w:name w:val="cat-UserDefined grp-48 rplc-76"/>
    <w:basedOn w:val="DefaultParagraphFont"/>
    <w:rsid w:val="00B8084C"/>
  </w:style>
  <w:style w:type="character" w:customStyle="1" w:styleId="cat-FIOgrp-26rplc-79">
    <w:name w:val="cat-FIO grp-26 rplc-79"/>
    <w:basedOn w:val="DefaultParagraphFont"/>
    <w:rsid w:val="00B8084C"/>
  </w:style>
  <w:style w:type="character" w:customStyle="1" w:styleId="cat-UserDefinedgrp-49rplc-81">
    <w:name w:val="cat-UserDefined grp-49 rplc-81"/>
    <w:basedOn w:val="DefaultParagraphFont"/>
    <w:rsid w:val="00B808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D01C02FF90529F6D549E45FD63599A1FC677C129B04582721275F5EAF2514E7BDC2B87067751B39lAhDL" TargetMode="External" /><Relationship Id="rId11" Type="http://schemas.openxmlformats.org/officeDocument/2006/relationships/hyperlink" Target="consultantplus://offline/ref=0D01C02FF90529F6D549E45FD63599A1FF647E189803582721275F5EAF2514E7BDC2B8756473l1hCL" TargetMode="External" /><Relationship Id="rId12" Type="http://schemas.openxmlformats.org/officeDocument/2006/relationships/hyperlink" Target="consultantplus://offline/ref=0D01C02FF90529F6D549E45FD63599A1FF647E189803582721275F5EAF2514E7BDC2B8756074l1h8L" TargetMode="External" /><Relationship Id="rId13" Type="http://schemas.openxmlformats.org/officeDocument/2006/relationships/hyperlink" Target="consultantplus://offline/ref=0D01C02FF90529F6D549E45FD63599A1FF657D1D9E00582721275F5EAF2514E7BDC2B87067751A38lAh1L" TargetMode="External" /><Relationship Id="rId14" Type="http://schemas.openxmlformats.org/officeDocument/2006/relationships/hyperlink" Target="consultantplus://offline/ref=0D01C02FF90529F6D549E45FD63599A1FF657D1D9E00582721275F5EAF2514E7BDC2B87067751A38lAhDL" TargetMode="External" /><Relationship Id="rId15" Type="http://schemas.openxmlformats.org/officeDocument/2006/relationships/hyperlink" Target="consultantplus://offline/ref=0D01C02FF90529F6D549E45FD63599A1FF647E189803582721275F5EAF2514E7BDC2B8776370l1hAL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D7D54FE6C921AD885821268AB5AD2870ABE9AD4C09C2417AFAF8EE19ADEDF50EEFF43CAD0B2GAhCL" TargetMode="External" /><Relationship Id="rId5" Type="http://schemas.openxmlformats.org/officeDocument/2006/relationships/hyperlink" Target="consultantplus://offline/ref=DD7D54FE6C921AD885821268AB5AD2870ABE9AD4C09C2417AFAF8EE19ADEDF50EEFF43C8D6B0GAhCL" TargetMode="External" /><Relationship Id="rId6" Type="http://schemas.openxmlformats.org/officeDocument/2006/relationships/hyperlink" Target="consultantplus://offline/ref=DD7D54FE6C921AD885821268AB5AD2870ABE9AD4C09C2417AFAF8EE19ADEDF50EEFF43CED1B4GAhAL" TargetMode="External" /><Relationship Id="rId7" Type="http://schemas.openxmlformats.org/officeDocument/2006/relationships/hyperlink" Target="consultantplus://offline/ref=DD7D54FE6C921AD885821268AB5AD2870ABE99D3C19B2417AFAF8EE19ADEDF50EEFF43CDD4B7ADD3GAh5L" TargetMode="External" /><Relationship Id="rId8" Type="http://schemas.openxmlformats.org/officeDocument/2006/relationships/hyperlink" Target="consultantplus://offline/ref=0D01C02FF90529F6D549E45FD63599A1FF647E189803582721275F5EAF2514E7BDC2B87067771E3DlAh0L" TargetMode="External" /><Relationship Id="rId9" Type="http://schemas.openxmlformats.org/officeDocument/2006/relationships/hyperlink" Target="consultantplus://offline/ref=0D01C02FF90529F6D549E45FD63599A1FF647E189803582721275F5EAF2514E7BDC2B8756572l1hA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