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395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Ильченко </w:t>
      </w:r>
      <w:r>
        <w:rPr>
          <w:rStyle w:val="cat-UserDefinedgrp-34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двоих несовершеннолетних детей, </w:t>
      </w:r>
      <w:r>
        <w:rPr>
          <w:rFonts w:ascii="Times New Roman" w:eastAsia="Times New Roman" w:hAnsi="Times New Roman" w:cs="Times New Roman"/>
          <w:sz w:val="28"/>
          <w:szCs w:val="28"/>
        </w:rPr>
        <w:t>не трудоустроенного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8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Деу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Нексия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Н586УО93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8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8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211110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Fonts w:ascii="Times New Roman" w:eastAsia="Times New Roman" w:hAnsi="Times New Roman" w:cs="Times New Roman"/>
          <w:sz w:val="28"/>
          <w:szCs w:val="28"/>
        </w:rPr>
        <w:t>Деу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Нексия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Н586УО93, с признаками опьянения: запах алкоголя изо рта,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1rplc-2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w:t>
      </w:r>
      <w:r>
        <w:rPr>
          <w:rFonts w:ascii="Times New Roman" w:eastAsia="Times New Roman" w:hAnsi="Times New Roman" w:cs="Times New Roman"/>
          <w:sz w:val="28"/>
          <w:szCs w:val="28"/>
        </w:rPr>
        <w:t>262</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012097</w:t>
      </w:r>
      <w:r>
        <w:rPr>
          <w:rFonts w:ascii="Times New Roman" w:eastAsia="Times New Roman" w:hAnsi="Times New Roman" w:cs="Times New Roman"/>
          <w:sz w:val="28"/>
          <w:szCs w:val="28"/>
        </w:rPr>
        <w:t xml:space="preserve"> от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w:t>
      </w:r>
      <w:r>
        <w:rPr>
          <w:rFonts w:ascii="Times New Roman" w:eastAsia="Times New Roman" w:hAnsi="Times New Roman" w:cs="Times New Roman"/>
          <w:sz w:val="28"/>
          <w:szCs w:val="28"/>
        </w:rPr>
        <w:t xml:space="preserve">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47"/>
          <w:rFonts w:ascii="Times New Roman" w:eastAsia="Times New Roman" w:hAnsi="Times New Roman" w:cs="Times New Roman"/>
          <w:sz w:val="28"/>
          <w:szCs w:val="28"/>
        </w:rPr>
        <w:t>фио</w:t>
      </w:r>
      <w:r>
        <w:rPr>
          <w:rStyle w:val="cat-UserDefinedgrp-34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3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0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1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2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3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w:t>
      </w:r>
      <w:r>
        <w:rPr>
          <w:rFonts w:ascii="Times New Roman" w:eastAsia="Times New Roman" w:hAnsi="Times New Roman" w:cs="Times New Roman"/>
          <w:sz w:val="28"/>
          <w:szCs w:val="28"/>
        </w:rPr>
        <w:t>1714</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w:t>
      </w:r>
      <w:r>
        <w:rPr>
          <w:rFonts w:ascii="Times New Roman" w:eastAsia="Times New Roman" w:hAnsi="Times New Roman" w:cs="Times New Roman"/>
          <w:sz w:val="28"/>
          <w:szCs w:val="28"/>
        </w:rPr>
        <w:t>3952312106</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2rplc-5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66"/>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8rplc-0">
    <w:name w:val="cat-PhoneNumber grp-28 rplc-0"/>
    <w:basedOn w:val="DefaultParagraphFont"/>
  </w:style>
  <w:style w:type="character" w:customStyle="1" w:styleId="cat-PhoneNumbergrp-29rplc-1">
    <w:name w:val="cat-PhoneNumber grp-29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UserDefinedgrp-34rplc-9">
    <w:name w:val="cat-UserDefined grp-34 rplc-9"/>
    <w:basedOn w:val="DefaultParagraphFont"/>
  </w:style>
  <w:style w:type="character" w:customStyle="1" w:styleId="cat-PassportDatagrp-24rplc-10">
    <w:name w:val="cat-PassportData grp-24 rplc-10"/>
    <w:basedOn w:val="DefaultParagraphFont"/>
  </w:style>
  <w:style w:type="character" w:customStyle="1" w:styleId="cat-Addressgrp-3rplc-11">
    <w:name w:val="cat-Address grp-3 rplc-11"/>
    <w:basedOn w:val="DefaultParagraphFont"/>
  </w:style>
  <w:style w:type="character" w:customStyle="1" w:styleId="cat-PassportDatagrp-25rplc-12">
    <w:name w:val="cat-PassportData grp-25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FIOgrp-18rplc-15">
    <w:name w:val="cat-FIO grp-18 rplc-15"/>
    <w:basedOn w:val="DefaultParagraphFont"/>
  </w:style>
  <w:style w:type="character" w:customStyle="1" w:styleId="cat-Dategrp-12rplc-16">
    <w:name w:val="cat-Date grp-12 rplc-16"/>
    <w:basedOn w:val="DefaultParagraphFont"/>
  </w:style>
  <w:style w:type="character" w:customStyle="1" w:styleId="cat-Timegrp-26rplc-17">
    <w:name w:val="cat-Time grp-26 rplc-17"/>
    <w:basedOn w:val="DefaultParagraphFont"/>
  </w:style>
  <w:style w:type="character" w:customStyle="1" w:styleId="cat-Addressgrp-6rplc-18">
    <w:name w:val="cat-Address grp-6 rplc-18"/>
    <w:basedOn w:val="DefaultParagraphFont"/>
  </w:style>
  <w:style w:type="character" w:customStyle="1" w:styleId="cat-FIOgrp-18rplc-19">
    <w:name w:val="cat-FIO grp-18 rplc-19"/>
    <w:basedOn w:val="DefaultParagraphFont"/>
  </w:style>
  <w:style w:type="character" w:customStyle="1" w:styleId="cat-FIOgrp-18rplc-20">
    <w:name w:val="cat-FIO grp-18 rplc-20"/>
    <w:basedOn w:val="DefaultParagraphFont"/>
  </w:style>
  <w:style w:type="character" w:customStyle="1" w:styleId="cat-Dategrp-12rplc-21">
    <w:name w:val="cat-Date grp-12 rplc-21"/>
    <w:basedOn w:val="DefaultParagraphFont"/>
  </w:style>
  <w:style w:type="character" w:customStyle="1" w:styleId="cat-FIOgrp-18rplc-22">
    <w:name w:val="cat-FIO grp-18 rplc-22"/>
    <w:basedOn w:val="DefaultParagraphFont"/>
  </w:style>
  <w:style w:type="character" w:customStyle="1" w:styleId="cat-Dategrp-12rplc-23">
    <w:name w:val="cat-Date grp-12 rplc-23"/>
    <w:basedOn w:val="DefaultParagraphFont"/>
  </w:style>
  <w:style w:type="character" w:customStyle="1" w:styleId="cat-Timegrp-26rplc-24">
    <w:name w:val="cat-Time grp-26 rplc-24"/>
    <w:basedOn w:val="DefaultParagraphFont"/>
  </w:style>
  <w:style w:type="character" w:customStyle="1" w:styleId="cat-Addressgrp-6rplc-25">
    <w:name w:val="cat-Address grp-6 rplc-25"/>
    <w:basedOn w:val="DefaultParagraphFont"/>
  </w:style>
  <w:style w:type="character" w:customStyle="1" w:styleId="cat-SumInWordsgrp-21rplc-26">
    <w:name w:val="cat-SumInWords grp-21 rplc-26"/>
    <w:basedOn w:val="DefaultParagraphFont"/>
  </w:style>
  <w:style w:type="character" w:customStyle="1" w:styleId="cat-Dategrp-13rplc-27">
    <w:name w:val="cat-Date grp-13 rplc-27"/>
    <w:basedOn w:val="DefaultParagraphFont"/>
  </w:style>
  <w:style w:type="character" w:customStyle="1" w:styleId="cat-Dategrp-14rplc-28">
    <w:name w:val="cat-Date grp-14 rplc-28"/>
    <w:basedOn w:val="DefaultParagraphFont"/>
  </w:style>
  <w:style w:type="character" w:customStyle="1" w:styleId="cat-FIOgrp-18rplc-29">
    <w:name w:val="cat-FIO grp-18 rplc-29"/>
    <w:basedOn w:val="DefaultParagraphFont"/>
  </w:style>
  <w:style w:type="character" w:customStyle="1" w:styleId="cat-Dategrp-12rplc-30">
    <w:name w:val="cat-Date grp-12 rplc-30"/>
    <w:basedOn w:val="DefaultParagraphFont"/>
  </w:style>
  <w:style w:type="character" w:customStyle="1" w:styleId="cat-FIOgrp-18rplc-31">
    <w:name w:val="cat-FIO grp-18 rplc-31"/>
    <w:basedOn w:val="DefaultParagraphFont"/>
  </w:style>
  <w:style w:type="character" w:customStyle="1" w:styleId="cat-Dategrp-12rplc-32">
    <w:name w:val="cat-Date grp-12 rplc-32"/>
    <w:basedOn w:val="DefaultParagraphFont"/>
  </w:style>
  <w:style w:type="character" w:customStyle="1" w:styleId="cat-Timegrp-27rplc-33">
    <w:name w:val="cat-Time grp-27 rplc-33"/>
    <w:basedOn w:val="DefaultParagraphFont"/>
  </w:style>
  <w:style w:type="character" w:customStyle="1" w:styleId="cat-Addressgrp-6rplc-34">
    <w:name w:val="cat-Address grp-6 rplc-34"/>
    <w:basedOn w:val="DefaultParagraphFont"/>
  </w:style>
  <w:style w:type="character" w:customStyle="1" w:styleId="cat-Dategrp-12rplc-35">
    <w:name w:val="cat-Date grp-12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Dategrp-15rplc-41">
    <w:name w:val="cat-Date grp-15 rplc-41"/>
    <w:basedOn w:val="DefaultParagraphFont"/>
  </w:style>
  <w:style w:type="character" w:customStyle="1" w:styleId="cat-Dategrp-15rplc-42">
    <w:name w:val="cat-Date grp-15 rplc-42"/>
    <w:basedOn w:val="DefaultParagraphFont"/>
  </w:style>
  <w:style w:type="character" w:customStyle="1" w:styleId="cat-Dategrp-16rplc-43">
    <w:name w:val="cat-Date grp-16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8rplc-46">
    <w:name w:val="cat-FIO grp-18 rplc-46"/>
    <w:basedOn w:val="DefaultParagraphFont"/>
  </w:style>
  <w:style w:type="character" w:customStyle="1" w:styleId="cat-FIOgrp-19rplc-47">
    <w:name w:val="cat-FIO grp-19 rplc-47"/>
    <w:basedOn w:val="DefaultParagraphFont"/>
  </w:style>
  <w:style w:type="character" w:customStyle="1" w:styleId="cat-UserDefinedgrp-34rplc-48">
    <w:name w:val="cat-UserDefined grp-34 rplc-48"/>
    <w:basedOn w:val="DefaultParagraphFont"/>
  </w:style>
  <w:style w:type="character" w:customStyle="1" w:styleId="cat-Sumgrp-23rplc-49">
    <w:name w:val="cat-Sum grp-23 rplc-49"/>
    <w:basedOn w:val="DefaultParagraphFont"/>
  </w:style>
  <w:style w:type="character" w:customStyle="1" w:styleId="cat-Addressgrp-1rplc-50">
    <w:name w:val="cat-Address grp-1 rplc-50"/>
    <w:basedOn w:val="DefaultParagraphFont"/>
  </w:style>
  <w:style w:type="character" w:customStyle="1" w:styleId="cat-Addressgrp-2rplc-51">
    <w:name w:val="cat-Address grp-2 rplc-51"/>
    <w:basedOn w:val="DefaultParagraphFont"/>
  </w:style>
  <w:style w:type="character" w:customStyle="1" w:styleId="cat-PhoneNumbergrp-30rplc-52">
    <w:name w:val="cat-PhoneNumber grp-30 rplc-52"/>
    <w:basedOn w:val="DefaultParagraphFont"/>
  </w:style>
  <w:style w:type="character" w:customStyle="1" w:styleId="cat-PhoneNumbergrp-31rplc-53">
    <w:name w:val="cat-PhoneNumber grp-31 rplc-53"/>
    <w:basedOn w:val="DefaultParagraphFont"/>
  </w:style>
  <w:style w:type="character" w:customStyle="1" w:styleId="cat-PhoneNumbergrp-32rplc-54">
    <w:name w:val="cat-PhoneNumber grp-32 rplc-54"/>
    <w:basedOn w:val="DefaultParagraphFont"/>
  </w:style>
  <w:style w:type="character" w:customStyle="1" w:styleId="cat-PhoneNumbergrp-33rplc-55">
    <w:name w:val="cat-PhoneNumber grp-33 rplc-55"/>
    <w:basedOn w:val="DefaultParagraphFont"/>
  </w:style>
  <w:style w:type="character" w:customStyle="1" w:styleId="cat-Addressgrp-1rplc-56">
    <w:name w:val="cat-Address grp-1 rplc-56"/>
    <w:basedOn w:val="DefaultParagraphFont"/>
  </w:style>
  <w:style w:type="character" w:customStyle="1" w:styleId="cat-Addressgrp-7rplc-57">
    <w:name w:val="cat-Address grp-7 rplc-57"/>
    <w:basedOn w:val="DefaultParagraphFont"/>
  </w:style>
  <w:style w:type="character" w:customStyle="1" w:styleId="cat-SumInWordsgrp-22rplc-58">
    <w:name w:val="cat-SumInWords grp-22 rplc-58"/>
    <w:basedOn w:val="DefaultParagraphFont"/>
  </w:style>
  <w:style w:type="character" w:customStyle="1" w:styleId="cat-Addressgrp-2rplc-59">
    <w:name w:val="cat-Address grp-2 rplc-59"/>
    <w:basedOn w:val="DefaultParagraphFont"/>
  </w:style>
  <w:style w:type="character" w:customStyle="1" w:styleId="cat-Addressgrp-8rplc-60">
    <w:name w:val="cat-Address grp-8 rplc-60"/>
    <w:basedOn w:val="DefaultParagraphFont"/>
  </w:style>
  <w:style w:type="character" w:customStyle="1" w:styleId="cat-Addressgrp-9rplc-61">
    <w:name w:val="cat-Address grp-9 rplc-61"/>
    <w:basedOn w:val="DefaultParagraphFont"/>
  </w:style>
  <w:style w:type="character" w:customStyle="1" w:styleId="cat-Addressgrp-1rplc-62">
    <w:name w:val="cat-Address grp-1 rplc-62"/>
    <w:basedOn w:val="DefaultParagraphFont"/>
  </w:style>
  <w:style w:type="character" w:customStyle="1" w:styleId="cat-Addressgrp-1rplc-63">
    <w:name w:val="cat-Address grp-1 rplc-63"/>
    <w:basedOn w:val="DefaultParagraphFont"/>
  </w:style>
  <w:style w:type="character" w:customStyle="1" w:styleId="cat-Addressgrp-10rplc-64">
    <w:name w:val="cat-Address grp-10 rplc-64"/>
    <w:basedOn w:val="DefaultParagraphFont"/>
  </w:style>
  <w:style w:type="character" w:customStyle="1" w:styleId="cat-Addressgrp-9rplc-65">
    <w:name w:val="cat-Address grp-9 rplc-65"/>
    <w:basedOn w:val="DefaultParagraphFont"/>
  </w:style>
  <w:style w:type="character" w:customStyle="1" w:styleId="cat-FIOgrp-20rplc-66">
    <w:name w:val="cat-FIO grp-20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