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408</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9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Ткач </w:t>
      </w:r>
      <w:r>
        <w:rPr>
          <w:rStyle w:val="cat-UserDefinedgrp-38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8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разведенного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3 несовершеннолетних детей,</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трудоустроенного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инвалидности не имеющего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по адресу:</w:t>
      </w:r>
      <w:r>
        <w:rPr>
          <w:rFonts w:ascii="Times New Roman" w:eastAsia="Times New Roman" w:hAnsi="Times New Roman" w:cs="Times New Roman"/>
          <w:sz w:val="28"/>
          <w:szCs w:val="28"/>
        </w:rPr>
        <w:t xml:space="preserve">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9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3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5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 xml:space="preserve"> </w:t>
      </w:r>
      <w:r>
        <w:rPr>
          <w:rStyle w:val="cat-CarMakeModelgrp-31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В355ВХ123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резкое изменение окраски кожных покровов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9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211084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9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 то, что он </w:t>
      </w:r>
      <w:r>
        <w:rPr>
          <w:rFonts w:ascii="Times New Roman" w:eastAsia="Times New Roman" w:hAnsi="Times New Roman" w:cs="Times New Roman"/>
          <w:sz w:val="28"/>
          <w:szCs w:val="28"/>
        </w:rPr>
        <w:t xml:space="preserve">в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 – автомобилем</w:t>
      </w:r>
      <w:r>
        <w:rPr>
          <w:rFonts w:ascii="Times New Roman" w:eastAsia="Times New Roman" w:hAnsi="Times New Roman" w:cs="Times New Roman"/>
          <w:sz w:val="28"/>
          <w:szCs w:val="28"/>
        </w:rPr>
        <w:t xml:space="preserve">  </w:t>
      </w:r>
      <w:r>
        <w:rPr>
          <w:rStyle w:val="cat-CarMakeModelgrp-31rplc-2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В355ВХ123, с признаками опьянения: запах алкоголя изо рта,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4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w:t>
      </w:r>
      <w:r>
        <w:rPr>
          <w:rFonts w:ascii="Times New Roman" w:eastAsia="Times New Roman" w:hAnsi="Times New Roman" w:cs="Times New Roman"/>
          <w:sz w:val="28"/>
          <w:szCs w:val="28"/>
        </w:rPr>
        <w:t xml:space="preserve">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052279</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9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w:t>
      </w:r>
      <w:r>
        <w:rPr>
          <w:rFonts w:ascii="Times New Roman" w:eastAsia="Times New Roman" w:hAnsi="Times New Roman" w:cs="Times New Roman"/>
          <w:sz w:val="28"/>
          <w:szCs w:val="28"/>
        </w:rPr>
        <w:t xml:space="preserve">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ind w:firstLine="708"/>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012057</w:t>
      </w:r>
      <w:r>
        <w:rPr>
          <w:rFonts w:ascii="Times New Roman" w:eastAsia="Times New Roman" w:hAnsi="Times New Roman" w:cs="Times New Roman"/>
          <w:sz w:val="28"/>
          <w:szCs w:val="28"/>
        </w:rPr>
        <w:t xml:space="preserve"> от </w:t>
      </w:r>
      <w:r>
        <w:rPr>
          <w:rStyle w:val="cat-Dategrp-13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котором он указал, что отказывается пройти медицинское освидетельствование, при этом осуществлялась </w:t>
      </w:r>
      <w:r>
        <w:rPr>
          <w:rFonts w:ascii="Times New Roman" w:eastAsia="Times New Roman" w:hAnsi="Times New Roman" w:cs="Times New Roman"/>
          <w:sz w:val="28"/>
          <w:szCs w:val="28"/>
        </w:rPr>
        <w:t>видеозапись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Основание для направления на медицинское освидетельствование на состояние опьянение явился отказ от прохождения освидетельствования на состояние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w:t>
      </w:r>
      <w:r>
        <w:rPr>
          <w:rFonts w:ascii="Times New Roman" w:eastAsia="Times New Roman" w:hAnsi="Times New Roman" w:cs="Times New Roman"/>
          <w:sz w:val="28"/>
          <w:szCs w:val="28"/>
        </w:rPr>
        <w:t xml:space="preserve">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 изменениями и дополнениями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w:t>
      </w:r>
      <w:r>
        <w:rPr>
          <w:rFonts w:ascii="Times New Roman" w:eastAsia="Times New Roman" w:hAnsi="Times New Roman" w:cs="Times New Roman"/>
          <w:sz w:val="28"/>
          <w:szCs w:val="28"/>
        </w:rPr>
        <w:t xml:space="preserve">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9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9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на иждивении двоих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1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6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123230000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811</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0410760300655004082312140</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9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0"/>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FIOgrp-19rplc-6">
    <w:name w:val="cat-FIO grp-19 rplc-6"/>
    <w:basedOn w:val="DefaultParagraphFont"/>
  </w:style>
  <w:style w:type="character" w:customStyle="1" w:styleId="cat-Addressgrp-2rplc-7">
    <w:name w:val="cat-Address grp-2 rplc-7"/>
    <w:basedOn w:val="DefaultParagraphFont"/>
  </w:style>
  <w:style w:type="character" w:customStyle="1" w:styleId="cat-UserDefinedgrp-38rplc-9">
    <w:name w:val="cat-UserDefined grp-38 rplc-9"/>
    <w:basedOn w:val="DefaultParagraphFont"/>
  </w:style>
  <w:style w:type="character" w:customStyle="1" w:styleId="cat-PassportDatagrp-27rplc-10">
    <w:name w:val="cat-PassportData grp-27 rplc-10"/>
    <w:basedOn w:val="DefaultParagraphFont"/>
  </w:style>
  <w:style w:type="character" w:customStyle="1" w:styleId="cat-PassportDatagrp-28rplc-11">
    <w:name w:val="cat-PassportData grp-28 rplc-11"/>
    <w:basedOn w:val="DefaultParagraphFont"/>
  </w:style>
  <w:style w:type="character" w:customStyle="1" w:styleId="cat-Addressgrp-3rplc-12">
    <w:name w:val="cat-Address grp-3 rplc-12"/>
    <w:basedOn w:val="DefaultParagraphFont"/>
  </w:style>
  <w:style w:type="character" w:customStyle="1" w:styleId="cat-Addressgrp-4rplc-13">
    <w:name w:val="cat-Address grp-4 rplc-13"/>
    <w:basedOn w:val="DefaultParagraphFont"/>
  </w:style>
  <w:style w:type="character" w:customStyle="1" w:styleId="cat-FIOgrp-19rplc-14">
    <w:name w:val="cat-FIO grp-19 rplc-14"/>
    <w:basedOn w:val="DefaultParagraphFont"/>
  </w:style>
  <w:style w:type="character" w:customStyle="1" w:styleId="cat-Dategrp-13rplc-15">
    <w:name w:val="cat-Date grp-13 rplc-15"/>
    <w:basedOn w:val="DefaultParagraphFont"/>
  </w:style>
  <w:style w:type="character" w:customStyle="1" w:styleId="cat-Timegrp-29rplc-16">
    <w:name w:val="cat-Time grp-29 rplc-16"/>
    <w:basedOn w:val="DefaultParagraphFont"/>
  </w:style>
  <w:style w:type="character" w:customStyle="1" w:styleId="cat-Addressgrp-6rplc-17">
    <w:name w:val="cat-Address grp-6 rplc-17"/>
    <w:basedOn w:val="DefaultParagraphFont"/>
  </w:style>
  <w:style w:type="character" w:customStyle="1" w:styleId="cat-Addressgrp-5rplc-18">
    <w:name w:val="cat-Address grp-5 rplc-18"/>
    <w:basedOn w:val="DefaultParagraphFont"/>
  </w:style>
  <w:style w:type="character" w:customStyle="1" w:styleId="cat-CarMakeModelgrp-31rplc-19">
    <w:name w:val="cat-CarMakeModel grp-31 rplc-19"/>
    <w:basedOn w:val="DefaultParagraphFont"/>
  </w:style>
  <w:style w:type="character" w:customStyle="1" w:styleId="cat-FIOgrp-19rplc-20">
    <w:name w:val="cat-FIO grp-19 rplc-20"/>
    <w:basedOn w:val="DefaultParagraphFont"/>
  </w:style>
  <w:style w:type="character" w:customStyle="1" w:styleId="cat-FIOgrp-19rplc-21">
    <w:name w:val="cat-FIO grp-19 rplc-21"/>
    <w:basedOn w:val="DefaultParagraphFont"/>
  </w:style>
  <w:style w:type="character" w:customStyle="1" w:styleId="cat-Dategrp-13rplc-22">
    <w:name w:val="cat-Date grp-13 rplc-22"/>
    <w:basedOn w:val="DefaultParagraphFont"/>
  </w:style>
  <w:style w:type="character" w:customStyle="1" w:styleId="cat-FIOgrp-19rplc-23">
    <w:name w:val="cat-FIO grp-19 rplc-23"/>
    <w:basedOn w:val="DefaultParagraphFont"/>
  </w:style>
  <w:style w:type="character" w:customStyle="1" w:styleId="cat-Dategrp-13rplc-24">
    <w:name w:val="cat-Date grp-13 rplc-24"/>
    <w:basedOn w:val="DefaultParagraphFont"/>
  </w:style>
  <w:style w:type="character" w:customStyle="1" w:styleId="cat-Timegrp-29rplc-25">
    <w:name w:val="cat-Time grp-29 rplc-25"/>
    <w:basedOn w:val="DefaultParagraphFont"/>
  </w:style>
  <w:style w:type="character" w:customStyle="1" w:styleId="cat-Addressgrp-6rplc-26">
    <w:name w:val="cat-Address grp-6 rplc-26"/>
    <w:basedOn w:val="DefaultParagraphFont"/>
  </w:style>
  <w:style w:type="character" w:customStyle="1" w:styleId="cat-Addressgrp-5rplc-27">
    <w:name w:val="cat-Address grp-5 rplc-27"/>
    <w:basedOn w:val="DefaultParagraphFont"/>
  </w:style>
  <w:style w:type="character" w:customStyle="1" w:styleId="cat-CarMakeModelgrp-31rplc-28">
    <w:name w:val="cat-CarMakeModel grp-31 rplc-28"/>
    <w:basedOn w:val="DefaultParagraphFont"/>
  </w:style>
  <w:style w:type="character" w:customStyle="1" w:styleId="cat-SumInWordsgrp-24rplc-29">
    <w:name w:val="cat-SumInWords grp-24 rplc-29"/>
    <w:basedOn w:val="DefaultParagraphFont"/>
  </w:style>
  <w:style w:type="character" w:customStyle="1" w:styleId="cat-Dategrp-14rplc-30">
    <w:name w:val="cat-Date grp-14 rplc-30"/>
    <w:basedOn w:val="DefaultParagraphFont"/>
  </w:style>
  <w:style w:type="character" w:customStyle="1" w:styleId="cat-Dategrp-15rplc-31">
    <w:name w:val="cat-Date grp-15 rplc-31"/>
    <w:basedOn w:val="DefaultParagraphFont"/>
  </w:style>
  <w:style w:type="character" w:customStyle="1" w:styleId="cat-FIOgrp-19rplc-32">
    <w:name w:val="cat-FIO grp-19 rplc-32"/>
    <w:basedOn w:val="DefaultParagraphFont"/>
  </w:style>
  <w:style w:type="character" w:customStyle="1" w:styleId="cat-Dategrp-13rplc-33">
    <w:name w:val="cat-Date grp-13 rplc-33"/>
    <w:basedOn w:val="DefaultParagraphFont"/>
  </w:style>
  <w:style w:type="character" w:customStyle="1" w:styleId="cat-FIOgrp-19rplc-34">
    <w:name w:val="cat-FIO grp-19 rplc-34"/>
    <w:basedOn w:val="DefaultParagraphFont"/>
  </w:style>
  <w:style w:type="character" w:customStyle="1" w:styleId="cat-Dategrp-13rplc-35">
    <w:name w:val="cat-Date grp-13 rplc-35"/>
    <w:basedOn w:val="DefaultParagraphFont"/>
  </w:style>
  <w:style w:type="character" w:customStyle="1" w:styleId="cat-Timegrp-30rplc-36">
    <w:name w:val="cat-Time grp-30 rplc-36"/>
    <w:basedOn w:val="DefaultParagraphFont"/>
  </w:style>
  <w:style w:type="character" w:customStyle="1" w:styleId="cat-Addressgrp-7rplc-37">
    <w:name w:val="cat-Address grp-7 rplc-37"/>
    <w:basedOn w:val="DefaultParagraphFont"/>
  </w:style>
  <w:style w:type="character" w:customStyle="1" w:styleId="cat-Addressgrp-5rplc-38">
    <w:name w:val="cat-Address grp-5 rplc-38"/>
    <w:basedOn w:val="DefaultParagraphFont"/>
  </w:style>
  <w:style w:type="character" w:customStyle="1" w:styleId="cat-Dategrp-13rplc-39">
    <w:name w:val="cat-Date grp-13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FIOgrp-19rplc-44">
    <w:name w:val="cat-FIO grp-19 rplc-44"/>
    <w:basedOn w:val="DefaultParagraphFont"/>
  </w:style>
  <w:style w:type="character" w:customStyle="1" w:styleId="cat-Dategrp-16rplc-45">
    <w:name w:val="cat-Date grp-16 rplc-45"/>
    <w:basedOn w:val="DefaultParagraphFont"/>
  </w:style>
  <w:style w:type="character" w:customStyle="1" w:styleId="cat-Dategrp-16rplc-46">
    <w:name w:val="cat-Date grp-16 rplc-46"/>
    <w:basedOn w:val="DefaultParagraphFont"/>
  </w:style>
  <w:style w:type="character" w:customStyle="1" w:styleId="cat-Dategrp-17rplc-47">
    <w:name w:val="cat-Date grp-17 rplc-47"/>
    <w:basedOn w:val="DefaultParagraphFont"/>
  </w:style>
  <w:style w:type="character" w:customStyle="1" w:styleId="cat-FIOgrp-19rplc-48">
    <w:name w:val="cat-FIO grp-19 rplc-48"/>
    <w:basedOn w:val="DefaultParagraphFont"/>
  </w:style>
  <w:style w:type="character" w:customStyle="1" w:styleId="cat-FIOgrp-19rplc-49">
    <w:name w:val="cat-FIO grp-19 rplc-49"/>
    <w:basedOn w:val="DefaultParagraphFont"/>
  </w:style>
  <w:style w:type="character" w:customStyle="1" w:styleId="cat-FIOgrp-19rplc-50">
    <w:name w:val="cat-FIO grp-19 rplc-50"/>
    <w:basedOn w:val="DefaultParagraphFont"/>
  </w:style>
  <w:style w:type="character" w:customStyle="1" w:styleId="cat-FIOgrp-22rplc-51">
    <w:name w:val="cat-FIO grp-22 rplc-51"/>
    <w:basedOn w:val="DefaultParagraphFont"/>
  </w:style>
  <w:style w:type="character" w:customStyle="1" w:styleId="cat-FIOgrp-21rplc-52">
    <w:name w:val="cat-FIO grp-21 rplc-52"/>
    <w:basedOn w:val="DefaultParagraphFont"/>
  </w:style>
  <w:style w:type="character" w:customStyle="1" w:styleId="cat-Sumgrp-26rplc-53">
    <w:name w:val="cat-Sum grp-26 rplc-53"/>
    <w:basedOn w:val="DefaultParagraphFont"/>
  </w:style>
  <w:style w:type="character" w:customStyle="1" w:styleId="cat-Addressgrp-1rplc-54">
    <w:name w:val="cat-Address grp-1 rplc-54"/>
    <w:basedOn w:val="DefaultParagraphFont"/>
  </w:style>
  <w:style w:type="character" w:customStyle="1" w:styleId="cat-Addressgrp-2rplc-55">
    <w:name w:val="cat-Address grp-2 rplc-55"/>
    <w:basedOn w:val="DefaultParagraphFont"/>
  </w:style>
  <w:style w:type="character" w:customStyle="1" w:styleId="cat-PhoneNumbergrp-34rplc-56">
    <w:name w:val="cat-PhoneNumber grp-34 rplc-56"/>
    <w:basedOn w:val="DefaultParagraphFont"/>
  </w:style>
  <w:style w:type="character" w:customStyle="1" w:styleId="cat-PhoneNumbergrp-35rplc-57">
    <w:name w:val="cat-PhoneNumber grp-35 rplc-57"/>
    <w:basedOn w:val="DefaultParagraphFont"/>
  </w:style>
  <w:style w:type="character" w:customStyle="1" w:styleId="cat-PhoneNumbergrp-36rplc-58">
    <w:name w:val="cat-PhoneNumber grp-36 rplc-58"/>
    <w:basedOn w:val="DefaultParagraphFont"/>
  </w:style>
  <w:style w:type="character" w:customStyle="1" w:styleId="cat-PhoneNumbergrp-37rplc-59">
    <w:name w:val="cat-PhoneNumber grp-37 rplc-59"/>
    <w:basedOn w:val="DefaultParagraphFont"/>
  </w:style>
  <w:style w:type="character" w:customStyle="1" w:styleId="cat-Addressgrp-1rplc-60">
    <w:name w:val="cat-Address grp-1 rplc-60"/>
    <w:basedOn w:val="DefaultParagraphFont"/>
  </w:style>
  <w:style w:type="character" w:customStyle="1" w:styleId="cat-Addressgrp-8rplc-61">
    <w:name w:val="cat-Address grp-8 rplc-61"/>
    <w:basedOn w:val="DefaultParagraphFont"/>
  </w:style>
  <w:style w:type="character" w:customStyle="1" w:styleId="cat-SumInWordsgrp-25rplc-62">
    <w:name w:val="cat-SumInWords grp-25 rplc-62"/>
    <w:basedOn w:val="DefaultParagraphFont"/>
  </w:style>
  <w:style w:type="character" w:customStyle="1" w:styleId="cat-Addressgrp-2rplc-63">
    <w:name w:val="cat-Address grp-2 rplc-63"/>
    <w:basedOn w:val="DefaultParagraphFont"/>
  </w:style>
  <w:style w:type="character" w:customStyle="1" w:styleId="cat-Addressgrp-9rplc-64">
    <w:name w:val="cat-Address grp-9 rplc-64"/>
    <w:basedOn w:val="DefaultParagraphFont"/>
  </w:style>
  <w:style w:type="character" w:customStyle="1" w:styleId="cat-Addressgrp-10rplc-65">
    <w:name w:val="cat-Address grp-10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11rplc-68">
    <w:name w:val="cat-Address grp-11 rplc-68"/>
    <w:basedOn w:val="DefaultParagraphFont"/>
  </w:style>
  <w:style w:type="character" w:customStyle="1" w:styleId="cat-Addressgrp-10rplc-69">
    <w:name w:val="cat-Address grp-10 rplc-69"/>
    <w:basedOn w:val="DefaultParagraphFont"/>
  </w:style>
  <w:style w:type="character" w:customStyle="1" w:styleId="cat-FIOgrp-23rplc-70">
    <w:name w:val="cat-FIO grp-23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