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636E7" w:rsidRPr="00D93297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D93297">
        <w:rPr>
          <w:b w:val="0"/>
          <w:bCs w:val="0"/>
          <w:sz w:val="22"/>
          <w:szCs w:val="22"/>
        </w:rPr>
        <w:t>Дело № 5-65-417/2019</w:t>
      </w:r>
    </w:p>
    <w:p w:rsidR="00C636E7" w:rsidRPr="00D93297">
      <w:pPr>
        <w:pStyle w:val="Heading1"/>
        <w:spacing w:before="0" w:after="0"/>
        <w:jc w:val="center"/>
        <w:rPr>
          <w:sz w:val="22"/>
          <w:szCs w:val="22"/>
        </w:rPr>
      </w:pPr>
    </w:p>
    <w:p w:rsidR="00C636E7" w:rsidRPr="00D93297">
      <w:pPr>
        <w:pStyle w:val="Heading1"/>
        <w:spacing w:before="0" w:after="0"/>
        <w:jc w:val="center"/>
        <w:rPr>
          <w:sz w:val="22"/>
          <w:szCs w:val="22"/>
        </w:rPr>
      </w:pPr>
      <w:r w:rsidRPr="00D93297">
        <w:rPr>
          <w:b w:val="0"/>
          <w:bCs w:val="0"/>
          <w:sz w:val="22"/>
          <w:szCs w:val="22"/>
        </w:rPr>
        <w:t>П</w:t>
      </w:r>
      <w:r w:rsidRPr="00D93297">
        <w:rPr>
          <w:b w:val="0"/>
          <w:bCs w:val="0"/>
          <w:sz w:val="22"/>
          <w:szCs w:val="22"/>
        </w:rPr>
        <w:t xml:space="preserve"> О С Т А Н О В Л Е Н И Е</w:t>
      </w:r>
    </w:p>
    <w:p w:rsidR="00C636E7" w:rsidRPr="00D93297">
      <w:pPr>
        <w:rPr>
          <w:sz w:val="22"/>
          <w:szCs w:val="22"/>
        </w:rPr>
      </w:pP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>29 ноября 2019 года</w:t>
      </w: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ab/>
        <w:t xml:space="preserve">             п</w:t>
      </w:r>
      <w:r w:rsidRPr="00D93297">
        <w:rPr>
          <w:sz w:val="22"/>
          <w:szCs w:val="22"/>
        </w:rPr>
        <w:t>.Н</w:t>
      </w:r>
      <w:r w:rsidRPr="00D93297">
        <w:rPr>
          <w:sz w:val="22"/>
          <w:szCs w:val="22"/>
        </w:rPr>
        <w:t xml:space="preserve">ижнегорский, ул. Победы, д. 20 </w:t>
      </w:r>
      <w:r w:rsidRPr="00D93297">
        <w:rPr>
          <w:sz w:val="22"/>
          <w:szCs w:val="22"/>
        </w:rPr>
        <w:tab/>
        <w:t xml:space="preserve">  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</w:t>
      </w:r>
      <w:r w:rsidRPr="00D93297">
        <w:rPr>
          <w:sz w:val="22"/>
          <w:szCs w:val="22"/>
        </w:rPr>
        <w:t xml:space="preserve">Мировой судья судебного участка № 65 </w:t>
      </w:r>
      <w:r w:rsidRPr="00D93297">
        <w:rPr>
          <w:sz w:val="22"/>
          <w:szCs w:val="22"/>
        </w:rPr>
        <w:t xml:space="preserve">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Кузина С.А., рассмотрев дело об административном правонарушении, поступившее </w:t>
      </w:r>
      <w:r w:rsidRPr="00D93297">
        <w:rPr>
          <w:sz w:val="22"/>
          <w:szCs w:val="22"/>
        </w:rPr>
        <w:t xml:space="preserve">из Отдела МВД России по Нижнегорскому району Республики Крым в отношении: 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                                                           </w:t>
      </w:r>
      <w:r w:rsidRPr="00D93297">
        <w:rPr>
          <w:rStyle w:val="cat-FIOgrp-16rplc-6"/>
          <w:sz w:val="22"/>
          <w:szCs w:val="22"/>
        </w:rPr>
        <w:t>Кузина С. А.</w:t>
      </w:r>
      <w:r w:rsidRPr="00D93297">
        <w:rPr>
          <w:sz w:val="22"/>
          <w:szCs w:val="22"/>
        </w:rPr>
        <w:t xml:space="preserve">,              </w:t>
      </w:r>
    </w:p>
    <w:p w:rsidR="00C636E7" w:rsidRPr="00D93297">
      <w:pPr>
        <w:ind w:left="4860"/>
        <w:jc w:val="both"/>
        <w:rPr>
          <w:sz w:val="22"/>
          <w:szCs w:val="22"/>
        </w:rPr>
      </w:pPr>
      <w:r w:rsidRPr="00D93297">
        <w:rPr>
          <w:rStyle w:val="cat-PassportDatagrp-20rplc-7"/>
          <w:sz w:val="22"/>
          <w:szCs w:val="22"/>
        </w:rPr>
        <w:t>паспортные данные</w:t>
      </w:r>
      <w:r w:rsidRPr="00D93297">
        <w:rPr>
          <w:sz w:val="22"/>
          <w:szCs w:val="22"/>
        </w:rPr>
        <w:t xml:space="preserve">, </w:t>
      </w:r>
      <w:r w:rsidRPr="00D93297">
        <w:rPr>
          <w:rStyle w:val="cat-UserDefinedgrp-23rplc-8"/>
          <w:sz w:val="22"/>
          <w:szCs w:val="22"/>
        </w:rPr>
        <w:t>...личные данные</w:t>
      </w:r>
      <w:r w:rsidRPr="00D93297">
        <w:rPr>
          <w:sz w:val="22"/>
          <w:szCs w:val="22"/>
        </w:rPr>
        <w:t xml:space="preserve">, </w:t>
      </w:r>
      <w:r w:rsidRPr="00D93297">
        <w:rPr>
          <w:sz w:val="22"/>
          <w:szCs w:val="22"/>
        </w:rPr>
        <w:t>зарегистрированного</w:t>
      </w:r>
      <w:r w:rsidRPr="00D93297">
        <w:rPr>
          <w:sz w:val="22"/>
          <w:szCs w:val="22"/>
        </w:rPr>
        <w:t xml:space="preserve"> по адресу: </w:t>
      </w:r>
      <w:r w:rsidRPr="00D93297">
        <w:rPr>
          <w:rStyle w:val="cat-Addressgrp-3rplc-9"/>
          <w:sz w:val="22"/>
          <w:szCs w:val="22"/>
        </w:rPr>
        <w:t>адрес</w:t>
      </w:r>
      <w:r w:rsidRPr="00D93297">
        <w:rPr>
          <w:sz w:val="22"/>
          <w:szCs w:val="22"/>
        </w:rPr>
        <w:t>, проживающ</w:t>
      </w:r>
      <w:r w:rsidRPr="00D93297">
        <w:rPr>
          <w:sz w:val="22"/>
          <w:szCs w:val="22"/>
        </w:rPr>
        <w:t xml:space="preserve">его по адресу: </w:t>
      </w:r>
      <w:r w:rsidRPr="00D93297">
        <w:rPr>
          <w:rStyle w:val="cat-Addressgrp-4rplc-10"/>
          <w:sz w:val="22"/>
          <w:szCs w:val="22"/>
        </w:rPr>
        <w:t>адрес</w:t>
      </w:r>
      <w:r w:rsidRPr="00D93297">
        <w:rPr>
          <w:sz w:val="22"/>
          <w:szCs w:val="22"/>
        </w:rPr>
        <w:t>,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> 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</w:t>
      </w: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ab/>
        <w:t xml:space="preserve">    УСТАНОВИЛ:</w:t>
      </w:r>
    </w:p>
    <w:p w:rsidR="00C636E7" w:rsidRPr="00D93297">
      <w:pPr>
        <w:jc w:val="both"/>
        <w:rPr>
          <w:sz w:val="22"/>
          <w:szCs w:val="22"/>
        </w:rPr>
      </w:pP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 xml:space="preserve">Кузин С.А., </w:t>
      </w:r>
      <w:r w:rsidRPr="00D93297">
        <w:rPr>
          <w:rStyle w:val="cat-Dategrp-11rplc-12"/>
          <w:sz w:val="22"/>
          <w:szCs w:val="22"/>
        </w:rPr>
        <w:t>дата</w:t>
      </w:r>
      <w:r w:rsidRPr="00D93297">
        <w:rPr>
          <w:sz w:val="22"/>
          <w:szCs w:val="22"/>
        </w:rPr>
        <w:t xml:space="preserve">, </w:t>
      </w:r>
      <w:r w:rsidRPr="00D93297">
        <w:rPr>
          <w:sz w:val="22"/>
          <w:szCs w:val="22"/>
        </w:rPr>
        <w:t>в</w:t>
      </w:r>
      <w:r w:rsidRPr="00D93297">
        <w:rPr>
          <w:sz w:val="22"/>
          <w:szCs w:val="22"/>
        </w:rPr>
        <w:t xml:space="preserve"> </w:t>
      </w:r>
      <w:r w:rsidRPr="00D93297">
        <w:rPr>
          <w:rStyle w:val="cat-Timegrp-21rplc-13"/>
          <w:sz w:val="22"/>
          <w:szCs w:val="22"/>
        </w:rPr>
        <w:t>время</w:t>
      </w:r>
      <w:r w:rsidRPr="00D93297">
        <w:rPr>
          <w:sz w:val="22"/>
          <w:szCs w:val="22"/>
        </w:rPr>
        <w:t xml:space="preserve">, в кабинете № 33 </w:t>
      </w:r>
      <w:r w:rsidRPr="00D93297">
        <w:rPr>
          <w:sz w:val="22"/>
          <w:szCs w:val="22"/>
        </w:rPr>
        <w:t>ОМВД России по Нижнегорскому району, по адресу: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</w:t>
      </w:r>
      <w:r w:rsidRPr="00D93297">
        <w:rPr>
          <w:sz w:val="22"/>
          <w:szCs w:val="22"/>
        </w:rPr>
        <w:t xml:space="preserve">ь достаточные основания полагать (резкое изменение окраски кожных покровов лица), что он употребляет наркотические средства (марихуана) без назначения врача, за что предусмотрена административная ответственность по </w:t>
      </w:r>
      <w:r w:rsidRPr="00D93297">
        <w:rPr>
          <w:sz w:val="22"/>
          <w:szCs w:val="22"/>
        </w:rPr>
        <w:t>ч</w:t>
      </w:r>
      <w:r w:rsidRPr="00D93297">
        <w:rPr>
          <w:sz w:val="22"/>
          <w:szCs w:val="22"/>
        </w:rPr>
        <w:t xml:space="preserve">. 1 ст. 6.9 </w:t>
      </w:r>
      <w:r w:rsidRPr="00D93297">
        <w:rPr>
          <w:sz w:val="22"/>
          <w:szCs w:val="22"/>
        </w:rPr>
        <w:t>КоАП</w:t>
      </w:r>
      <w:r w:rsidRPr="00D93297">
        <w:rPr>
          <w:sz w:val="22"/>
          <w:szCs w:val="22"/>
        </w:rPr>
        <w:t xml:space="preserve"> РФ.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  </w:t>
      </w:r>
      <w:r w:rsidRPr="00D93297">
        <w:rPr>
          <w:sz w:val="22"/>
          <w:szCs w:val="22"/>
        </w:rPr>
        <w:t>В судеб</w:t>
      </w:r>
      <w:r w:rsidRPr="00D93297">
        <w:rPr>
          <w:sz w:val="22"/>
          <w:szCs w:val="22"/>
        </w:rPr>
        <w:t>ном заседании Кузин С.А.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</w:t>
      </w:r>
      <w:r w:rsidRPr="00D93297">
        <w:rPr>
          <w:sz w:val="22"/>
          <w:szCs w:val="22"/>
        </w:rPr>
        <w:t>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ОМВД по Нижнегорскому району.</w:t>
      </w:r>
      <w:r w:rsidRPr="00D93297">
        <w:rPr>
          <w:sz w:val="22"/>
          <w:szCs w:val="22"/>
        </w:rPr>
        <w:t xml:space="preserve"> В </w:t>
      </w:r>
      <w:r w:rsidRPr="00D93297">
        <w:rPr>
          <w:sz w:val="22"/>
          <w:szCs w:val="22"/>
        </w:rPr>
        <w:t>содеянном</w:t>
      </w:r>
      <w:r w:rsidRPr="00D93297">
        <w:rPr>
          <w:sz w:val="22"/>
          <w:szCs w:val="22"/>
        </w:rPr>
        <w:t xml:space="preserve"> раскаивается, дополнил, что денежные средства у него отс</w:t>
      </w:r>
      <w:r w:rsidRPr="00D93297">
        <w:rPr>
          <w:sz w:val="22"/>
          <w:szCs w:val="22"/>
        </w:rPr>
        <w:t>утствуют.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 Выслушав Кузин С.А., исследовав материалы дела, суд пришел к выводу о наличии в действиях Кузина С.А. состава правонарушения, предусмотренного ст. 6.9 ч.1 </w:t>
      </w:r>
      <w:r w:rsidRPr="00D93297">
        <w:rPr>
          <w:sz w:val="22"/>
          <w:szCs w:val="22"/>
        </w:rPr>
        <w:t>КоАП</w:t>
      </w:r>
      <w:r w:rsidRPr="00D93297">
        <w:rPr>
          <w:sz w:val="22"/>
          <w:szCs w:val="22"/>
        </w:rPr>
        <w:t xml:space="preserve"> РФ, исходя из следующего.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 </w:t>
      </w:r>
      <w:r w:rsidRPr="00D93297">
        <w:rPr>
          <w:sz w:val="22"/>
          <w:szCs w:val="22"/>
        </w:rPr>
        <w:t xml:space="preserve">Согласно протоколу об административном правонарушении № </w:t>
      </w:r>
      <w:r w:rsidRPr="00D93297">
        <w:rPr>
          <w:rStyle w:val="cat-UserDefinedgrp-24rplc-20"/>
          <w:sz w:val="22"/>
          <w:szCs w:val="22"/>
        </w:rPr>
        <w:t>...номер</w:t>
      </w:r>
      <w:r w:rsidRPr="00D93297">
        <w:rPr>
          <w:sz w:val="22"/>
          <w:szCs w:val="22"/>
        </w:rPr>
        <w:t xml:space="preserve"> от </w:t>
      </w:r>
      <w:r w:rsidRPr="00D93297">
        <w:rPr>
          <w:rStyle w:val="cat-Dategrp-11rplc-22"/>
          <w:sz w:val="22"/>
          <w:szCs w:val="22"/>
        </w:rPr>
        <w:t>дата</w:t>
      </w:r>
      <w:r w:rsidRPr="00D93297">
        <w:rPr>
          <w:sz w:val="22"/>
          <w:szCs w:val="22"/>
        </w:rPr>
        <w:t xml:space="preserve">, он был составлен в отношении Кузина С.А. в связи с тем, что он </w:t>
      </w:r>
      <w:r w:rsidRPr="00D93297">
        <w:rPr>
          <w:rStyle w:val="cat-Dategrp-11rplc-24"/>
          <w:sz w:val="22"/>
          <w:szCs w:val="22"/>
        </w:rPr>
        <w:t>дата</w:t>
      </w:r>
      <w:r w:rsidRPr="00D93297">
        <w:rPr>
          <w:sz w:val="22"/>
          <w:szCs w:val="22"/>
        </w:rPr>
        <w:t xml:space="preserve">, </w:t>
      </w:r>
      <w:r w:rsidRPr="00D93297">
        <w:rPr>
          <w:sz w:val="22"/>
          <w:szCs w:val="22"/>
        </w:rPr>
        <w:t>в</w:t>
      </w:r>
      <w:r w:rsidRPr="00D93297">
        <w:rPr>
          <w:sz w:val="22"/>
          <w:szCs w:val="22"/>
        </w:rPr>
        <w:t xml:space="preserve"> </w:t>
      </w:r>
      <w:r w:rsidRPr="00D93297">
        <w:rPr>
          <w:rStyle w:val="cat-Timegrp-21rplc-25"/>
          <w:sz w:val="22"/>
          <w:szCs w:val="22"/>
        </w:rPr>
        <w:t>время</w:t>
      </w:r>
      <w:r w:rsidRPr="00D93297">
        <w:rPr>
          <w:sz w:val="22"/>
          <w:szCs w:val="22"/>
        </w:rPr>
        <w:t xml:space="preserve">, в кабинете № 33 ОМВД России по Нижнегорскому району, по адресу: п. Нижнегорский, ул. 50 лет Октября, д. </w:t>
      </w:r>
      <w:r w:rsidRPr="00D93297">
        <w:rPr>
          <w:sz w:val="22"/>
          <w:szCs w:val="22"/>
        </w:rPr>
        <w:t>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(резкое изменение окраски кожных покровов лица), что он</w:t>
      </w:r>
      <w:r w:rsidRPr="00D93297">
        <w:rPr>
          <w:sz w:val="22"/>
          <w:szCs w:val="22"/>
        </w:rPr>
        <w:t xml:space="preserve"> употребляет наркотические средства (марихуана) без назначения врача.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 </w:t>
      </w:r>
      <w:r w:rsidRPr="00D93297">
        <w:rPr>
          <w:sz w:val="22"/>
          <w:szCs w:val="22"/>
        </w:rPr>
        <w:t>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</w:t>
      </w:r>
      <w:r w:rsidRPr="00D93297">
        <w:rPr>
          <w:sz w:val="22"/>
          <w:szCs w:val="22"/>
        </w:rPr>
        <w:t xml:space="preserve">льствования на состояние опьянения Кузин С.А. протоколом серии </w:t>
      </w:r>
      <w:r w:rsidRPr="00D93297">
        <w:rPr>
          <w:rStyle w:val="cat-UserDefinedgrp-25rplc-29"/>
          <w:sz w:val="22"/>
          <w:szCs w:val="22"/>
        </w:rPr>
        <w:t>...номер</w:t>
      </w:r>
      <w:r w:rsidRPr="00D93297">
        <w:rPr>
          <w:sz w:val="22"/>
          <w:szCs w:val="22"/>
        </w:rPr>
        <w:t xml:space="preserve"> о направлении на медицинское освидетельствование на состояние опьянения (алкогольного, наркотического или иного токсического) от </w:t>
      </w:r>
      <w:r w:rsidRPr="00D93297">
        <w:rPr>
          <w:rStyle w:val="cat-Dategrp-11rplc-30"/>
          <w:sz w:val="22"/>
          <w:szCs w:val="22"/>
        </w:rPr>
        <w:t>дата</w:t>
      </w:r>
      <w:r w:rsidRPr="00D93297">
        <w:rPr>
          <w:sz w:val="22"/>
          <w:szCs w:val="22"/>
        </w:rPr>
        <w:t>, согласно которому Кузин С.А. отказался от медицин</w:t>
      </w:r>
      <w:r w:rsidRPr="00D93297">
        <w:rPr>
          <w:sz w:val="22"/>
          <w:szCs w:val="22"/>
        </w:rPr>
        <w:t xml:space="preserve">ского освидетельствования, что подтверждено соответствующей подписью в протоколе. 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  </w:t>
      </w:r>
      <w:r w:rsidRPr="00D93297">
        <w:rPr>
          <w:sz w:val="22"/>
          <w:szCs w:val="22"/>
        </w:rPr>
        <w:t>Кроме того, данное обстоятельство также подтверждается и пояснениями Кузин С.А., имеющиеся в протоколе об административном правонарушении и в материалах дела, со</w:t>
      </w:r>
      <w:r w:rsidRPr="00D93297">
        <w:rPr>
          <w:sz w:val="22"/>
          <w:szCs w:val="22"/>
        </w:rPr>
        <w:t>гласно которым последний пояснил, что он употреблял наркотические вещества, от прохождения медицинского освидетельствования в медицинском учреждении по направлению работников правоохранительных органов отказался, поскольку не оспаривал факт употребления на</w:t>
      </w:r>
      <w:r w:rsidRPr="00D93297">
        <w:rPr>
          <w:sz w:val="22"/>
          <w:szCs w:val="22"/>
        </w:rPr>
        <w:t xml:space="preserve">ркотического </w:t>
      </w:r>
      <w:r w:rsidRPr="00D93297">
        <w:rPr>
          <w:sz w:val="22"/>
          <w:szCs w:val="22"/>
        </w:rPr>
        <w:t>средства, что также подтверждается видеозаписью, приобщенной к материалам дела и осмотренной</w:t>
      </w:r>
      <w:r w:rsidRPr="00D93297">
        <w:rPr>
          <w:sz w:val="22"/>
          <w:szCs w:val="22"/>
        </w:rPr>
        <w:t xml:space="preserve"> в судебном заседании, возражений, дополнений не поступило.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>При таких обстоятельствах в действиях Кузина С.А. имеется состав правонарушения, предусмот</w:t>
      </w:r>
      <w:r w:rsidRPr="00D93297">
        <w:rPr>
          <w:sz w:val="22"/>
          <w:szCs w:val="22"/>
        </w:rPr>
        <w:t xml:space="preserve">ренного ст. 6.9 ч.1 </w:t>
      </w:r>
      <w:r w:rsidRPr="00D93297">
        <w:rPr>
          <w:sz w:val="22"/>
          <w:szCs w:val="22"/>
        </w:rPr>
        <w:t>КоАП</w:t>
      </w:r>
      <w:r w:rsidRPr="00D93297">
        <w:rPr>
          <w:sz w:val="22"/>
          <w:szCs w:val="22"/>
        </w:rPr>
        <w:t xml:space="preserve">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D93297">
        <w:rPr>
          <w:sz w:val="22"/>
          <w:szCs w:val="22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D93297">
        <w:rPr>
          <w:sz w:val="22"/>
          <w:szCs w:val="22"/>
        </w:rPr>
        <w:t>психоактивные</w:t>
      </w:r>
      <w:r w:rsidRPr="00D93297">
        <w:rPr>
          <w:sz w:val="22"/>
          <w:szCs w:val="22"/>
        </w:rPr>
        <w:t xml:space="preserve"> вещества.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 Согласно ст. 4.1 ч.2 </w:t>
      </w:r>
      <w:r w:rsidRPr="00D93297">
        <w:rPr>
          <w:sz w:val="22"/>
          <w:szCs w:val="22"/>
        </w:rPr>
        <w:t>КоАП</w:t>
      </w:r>
      <w:r w:rsidRPr="00D93297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</w:t>
      </w:r>
      <w:r w:rsidRPr="00D93297">
        <w:rPr>
          <w:sz w:val="22"/>
          <w:szCs w:val="22"/>
        </w:rPr>
        <w:t>административного правонарушения, личность виновного, его имущественное положение, также тот факт, что Кузин С.А. ранее к административной ответственности привлекался, имеет не оплаченные штрафы, не работающего, холост, инвалидности не имеет. Обстоятельств</w:t>
      </w:r>
      <w:r w:rsidRPr="00D93297">
        <w:rPr>
          <w:sz w:val="22"/>
          <w:szCs w:val="22"/>
        </w:rPr>
        <w:t xml:space="preserve">а, смягчающие – признание вины и раскаяние в </w:t>
      </w:r>
      <w:r w:rsidRPr="00D93297">
        <w:rPr>
          <w:sz w:val="22"/>
          <w:szCs w:val="22"/>
        </w:rPr>
        <w:t>содеянном</w:t>
      </w:r>
      <w:r w:rsidRPr="00D93297">
        <w:rPr>
          <w:sz w:val="22"/>
          <w:szCs w:val="22"/>
        </w:rPr>
        <w:t>, отсутствием отягчающего административную ответственность обстоятельств.</w:t>
      </w:r>
    </w:p>
    <w:p w:rsidR="00C636E7" w:rsidRPr="00D93297">
      <w:pPr>
        <w:ind w:firstLine="708"/>
        <w:jc w:val="both"/>
        <w:rPr>
          <w:sz w:val="22"/>
          <w:szCs w:val="22"/>
        </w:rPr>
      </w:pPr>
      <w:r w:rsidRPr="00D93297">
        <w:rPr>
          <w:sz w:val="22"/>
          <w:szCs w:val="22"/>
        </w:rPr>
        <w:t>Назначение более мягкого вида наказания, чем административный арест, не будет отвечать целям и задачам законодательства об админ</w:t>
      </w:r>
      <w:r w:rsidRPr="00D93297">
        <w:rPr>
          <w:sz w:val="22"/>
          <w:szCs w:val="22"/>
        </w:rPr>
        <w:t>истративных правонарушениях, именно данная мера наказания наиболее эффективна для достижения целей восстановления социальной справедливости, исправления нарушителя и предупреждения совершения новых противоправных деяний.</w:t>
      </w:r>
    </w:p>
    <w:p w:rsidR="00C636E7" w:rsidRPr="00D93297">
      <w:pPr>
        <w:ind w:firstLine="708"/>
        <w:jc w:val="both"/>
        <w:rPr>
          <w:sz w:val="22"/>
          <w:szCs w:val="22"/>
        </w:rPr>
      </w:pPr>
      <w:r w:rsidRPr="00D93297">
        <w:rPr>
          <w:sz w:val="22"/>
          <w:szCs w:val="22"/>
        </w:rPr>
        <w:t>При назначении административного на</w:t>
      </w:r>
      <w:r w:rsidRPr="00D93297">
        <w:rPr>
          <w:sz w:val="22"/>
          <w:szCs w:val="22"/>
        </w:rPr>
        <w:t xml:space="preserve">казания, мировой судья, в соответствии со ст. 4.1 </w:t>
      </w:r>
      <w:r w:rsidRPr="00D93297">
        <w:rPr>
          <w:sz w:val="22"/>
          <w:szCs w:val="22"/>
        </w:rPr>
        <w:t>КоАП</w:t>
      </w:r>
      <w:r w:rsidRPr="00D93297">
        <w:rPr>
          <w:sz w:val="22"/>
          <w:szCs w:val="22"/>
        </w:rP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</w:t>
      </w:r>
      <w:r w:rsidRPr="00D93297">
        <w:rPr>
          <w:sz w:val="22"/>
          <w:szCs w:val="22"/>
        </w:rPr>
        <w:t xml:space="preserve">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также тот факт, что </w:t>
      </w:r>
      <w:r w:rsidRPr="00D93297">
        <w:rPr>
          <w:rStyle w:val="cat-FIOgrp-18rplc-35"/>
          <w:sz w:val="22"/>
          <w:szCs w:val="22"/>
        </w:rPr>
        <w:t>фио</w:t>
      </w:r>
      <w:r w:rsidRPr="00D93297">
        <w:rPr>
          <w:sz w:val="22"/>
          <w:szCs w:val="22"/>
        </w:rPr>
        <w:t xml:space="preserve"> официально не работает, не имеет денежных средств</w:t>
      </w:r>
      <w:r w:rsidRPr="00D93297">
        <w:rPr>
          <w:sz w:val="22"/>
          <w:szCs w:val="22"/>
        </w:rPr>
        <w:t xml:space="preserve"> на оплату штрафа,   поэ</w:t>
      </w:r>
      <w:r w:rsidRPr="00D93297">
        <w:rPr>
          <w:sz w:val="22"/>
          <w:szCs w:val="22"/>
        </w:rPr>
        <w:t>тому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 w:rsidR="00C636E7" w:rsidRPr="00D93297">
      <w:pPr>
        <w:ind w:firstLine="708"/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Основания, предусмотренные </w:t>
      </w:r>
      <w:r w:rsidRPr="00D93297">
        <w:rPr>
          <w:sz w:val="22"/>
          <w:szCs w:val="22"/>
        </w:rPr>
        <w:t>ч</w:t>
      </w:r>
      <w:r w:rsidRPr="00D93297">
        <w:rPr>
          <w:sz w:val="22"/>
          <w:szCs w:val="22"/>
        </w:rPr>
        <w:t xml:space="preserve">. 2 ст.3.9 </w:t>
      </w:r>
      <w:r w:rsidRPr="00D93297">
        <w:rPr>
          <w:sz w:val="22"/>
          <w:szCs w:val="22"/>
        </w:rPr>
        <w:t>КоАП</w:t>
      </w:r>
      <w:r w:rsidRPr="00D93297">
        <w:rPr>
          <w:sz w:val="22"/>
          <w:szCs w:val="22"/>
        </w:rPr>
        <w:t xml:space="preserve"> РФ, исключающие возможность применен</w:t>
      </w:r>
      <w:r w:rsidRPr="00D93297">
        <w:rPr>
          <w:sz w:val="22"/>
          <w:szCs w:val="22"/>
        </w:rPr>
        <w:t>ия  административного наказания в виде административного ареста  отсутствуют.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 </w:t>
      </w:r>
      <w:r w:rsidRPr="00D93297">
        <w:rPr>
          <w:sz w:val="22"/>
          <w:szCs w:val="22"/>
        </w:rPr>
        <w:t xml:space="preserve">Согласно требованиям ст. 4.1 ч. 2.1 </w:t>
      </w:r>
      <w:r w:rsidRPr="00D93297">
        <w:rPr>
          <w:sz w:val="22"/>
          <w:szCs w:val="22"/>
        </w:rPr>
        <w:t>КоАП</w:t>
      </w:r>
      <w:r w:rsidRPr="00D93297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</w:t>
      </w:r>
      <w:r w:rsidRPr="00D93297">
        <w:rPr>
          <w:sz w:val="22"/>
          <w:szCs w:val="22"/>
        </w:rPr>
        <w:t xml:space="preserve">отических средствах, психотропных веществах и об их </w:t>
      </w:r>
      <w:r w:rsidRPr="00D93297">
        <w:rPr>
          <w:sz w:val="22"/>
          <w:szCs w:val="22"/>
        </w:rPr>
        <w:t>прекурсорах</w:t>
      </w:r>
      <w:r w:rsidRPr="00D93297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</w:t>
      </w:r>
      <w:r w:rsidRPr="00D93297">
        <w:rPr>
          <w:sz w:val="22"/>
          <w:szCs w:val="22"/>
        </w:rPr>
        <w:t>, профилактические мероприятия, лечение от наркомании и (или) медицинскую и</w:t>
      </w:r>
      <w:r w:rsidRPr="00D93297">
        <w:rPr>
          <w:sz w:val="22"/>
          <w:szCs w:val="22"/>
        </w:rPr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 w:rsidRPr="00D93297">
        <w:rPr>
          <w:sz w:val="22"/>
          <w:szCs w:val="22"/>
        </w:rPr>
        <w:t>Контроль за</w:t>
      </w:r>
      <w:r w:rsidRPr="00D93297">
        <w:rPr>
          <w:sz w:val="22"/>
          <w:szCs w:val="22"/>
        </w:rPr>
        <w:t xml:space="preserve"> исполнением такой обязанности осуществляется </w:t>
      </w:r>
      <w:r w:rsidRPr="00D93297">
        <w:rPr>
          <w:sz w:val="22"/>
          <w:szCs w:val="22"/>
        </w:rPr>
        <w:t>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 Принимая во внимание, что Кузин С.А. употребляет наркотическое средство без назначения врача, суд приходит к выводу о необх</w:t>
      </w:r>
      <w:r w:rsidRPr="00D93297">
        <w:rPr>
          <w:sz w:val="22"/>
          <w:szCs w:val="22"/>
        </w:rPr>
        <w:t xml:space="preserve">одимости возложить </w:t>
      </w:r>
      <w:r w:rsidRPr="00D93297">
        <w:rPr>
          <w:sz w:val="22"/>
          <w:szCs w:val="22"/>
        </w:rPr>
        <w:t>на</w:t>
      </w:r>
      <w:r w:rsidRPr="00D93297">
        <w:rPr>
          <w:sz w:val="22"/>
          <w:szCs w:val="22"/>
        </w:rPr>
        <w:t xml:space="preserve"> </w:t>
      </w:r>
      <w:r w:rsidRPr="00D93297">
        <w:rPr>
          <w:sz w:val="22"/>
          <w:szCs w:val="22"/>
        </w:rPr>
        <w:t>Кузина</w:t>
      </w:r>
      <w:r w:rsidRPr="00D93297">
        <w:rPr>
          <w:sz w:val="22"/>
          <w:szCs w:val="22"/>
        </w:rPr>
        <w:t xml:space="preserve"> С.А.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  </w:t>
      </w:r>
      <w:r w:rsidRPr="00D93297">
        <w:rPr>
          <w:sz w:val="22"/>
          <w:szCs w:val="22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</w:t>
      </w:r>
      <w:r w:rsidRPr="00D93297">
        <w:rPr>
          <w:sz w:val="22"/>
          <w:szCs w:val="22"/>
        </w:rPr>
        <w:t xml:space="preserve">и от 28 мая 2014 года № 484, а также согласно ст. 28.3 ч.2 п. 83 </w:t>
      </w:r>
      <w:r w:rsidRPr="00D93297">
        <w:rPr>
          <w:sz w:val="22"/>
          <w:szCs w:val="22"/>
        </w:rPr>
        <w:t>КоАП</w:t>
      </w:r>
      <w:r w:rsidRPr="00D93297">
        <w:rPr>
          <w:sz w:val="22"/>
          <w:szCs w:val="22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</w:t>
      </w:r>
      <w:r w:rsidRPr="00D93297">
        <w:rPr>
          <w:sz w:val="22"/>
          <w:szCs w:val="22"/>
        </w:rPr>
        <w:t xml:space="preserve"> по Нижнегорскому району.  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</w:t>
      </w:r>
      <w:r w:rsidRPr="00D93297">
        <w:rPr>
          <w:sz w:val="22"/>
          <w:szCs w:val="22"/>
        </w:rPr>
        <w:t>Согласно ст. 29.10</w:t>
      </w:r>
      <w:r w:rsidRPr="00D93297">
        <w:rPr>
          <w:sz w:val="22"/>
          <w:szCs w:val="22"/>
        </w:rPr>
        <w:t xml:space="preserve"> ч.2 </w:t>
      </w:r>
      <w:r w:rsidRPr="00D93297">
        <w:rPr>
          <w:sz w:val="22"/>
          <w:szCs w:val="22"/>
        </w:rPr>
        <w:t>КоАП</w:t>
      </w:r>
      <w:r w:rsidRPr="00D93297">
        <w:rPr>
          <w:sz w:val="22"/>
          <w:szCs w:val="22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</w:t>
      </w:r>
      <w:r w:rsidRPr="00D93297">
        <w:rPr>
          <w:sz w:val="22"/>
          <w:szCs w:val="22"/>
        </w:rPr>
        <w:t xml:space="preserve">сихотропных веществ без назначения врача либо новых потенциально опасных </w:t>
      </w:r>
      <w:r w:rsidRPr="00D93297">
        <w:rPr>
          <w:sz w:val="22"/>
          <w:szCs w:val="22"/>
        </w:rPr>
        <w:t>психоактивных</w:t>
      </w:r>
      <w:r w:rsidRPr="00D93297">
        <w:rPr>
          <w:sz w:val="22"/>
          <w:szCs w:val="22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 w:rsidRPr="00D93297">
        <w:rPr>
          <w:sz w:val="22"/>
          <w:szCs w:val="22"/>
        </w:rPr>
        <w:t xml:space="preserve"> </w:t>
      </w:r>
      <w:r w:rsidRPr="00D93297">
        <w:rPr>
          <w:sz w:val="22"/>
          <w:szCs w:val="22"/>
        </w:rPr>
        <w:t>обязано обратиться в соответствующие медицинскую орг</w:t>
      </w:r>
      <w:r w:rsidRPr="00D93297">
        <w:rPr>
          <w:sz w:val="22"/>
          <w:szCs w:val="22"/>
        </w:rPr>
        <w:t xml:space="preserve">анизацию или </w:t>
      </w:r>
      <w:r w:rsidRPr="00D93297">
        <w:rPr>
          <w:sz w:val="22"/>
          <w:szCs w:val="22"/>
        </w:rPr>
        <w:t>учреждение социальной реабилитации.</w:t>
      </w:r>
      <w:r w:rsidRPr="00D93297">
        <w:rPr>
          <w:sz w:val="22"/>
          <w:szCs w:val="22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 xml:space="preserve">На основании </w:t>
      </w:r>
      <w:r w:rsidRPr="00D93297">
        <w:rPr>
          <w:sz w:val="22"/>
          <w:szCs w:val="22"/>
        </w:rPr>
        <w:t>изложенного</w:t>
      </w:r>
      <w:r w:rsidRPr="00D93297">
        <w:rPr>
          <w:sz w:val="22"/>
          <w:szCs w:val="22"/>
        </w:rPr>
        <w:t xml:space="preserve">, руководствуясь ст. ст. 4.1, 29.9, 29.10 </w:t>
      </w:r>
      <w:r w:rsidRPr="00D93297">
        <w:rPr>
          <w:sz w:val="22"/>
          <w:szCs w:val="22"/>
        </w:rPr>
        <w:t>КоАП</w:t>
      </w:r>
      <w:r w:rsidRPr="00D93297">
        <w:rPr>
          <w:sz w:val="22"/>
          <w:szCs w:val="22"/>
        </w:rPr>
        <w:t xml:space="preserve"> РФ, мировой суд</w:t>
      </w:r>
      <w:r w:rsidRPr="00D93297">
        <w:rPr>
          <w:sz w:val="22"/>
          <w:szCs w:val="22"/>
        </w:rPr>
        <w:t>ья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 xml:space="preserve">                                          ПОСТАНОВИЛ: </w:t>
      </w:r>
    </w:p>
    <w:p w:rsidR="00C636E7" w:rsidRPr="00D93297">
      <w:pPr>
        <w:jc w:val="both"/>
        <w:rPr>
          <w:sz w:val="22"/>
          <w:szCs w:val="22"/>
        </w:rPr>
      </w:pP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ab/>
      </w:r>
      <w:r w:rsidRPr="00D93297">
        <w:rPr>
          <w:rStyle w:val="cat-FIOgrp-16rplc-40"/>
          <w:sz w:val="22"/>
          <w:szCs w:val="22"/>
        </w:rPr>
        <w:t>Кузина С. А.</w:t>
      </w:r>
      <w:r w:rsidRPr="00D93297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</w:t>
      </w:r>
      <w:r w:rsidRPr="00D93297">
        <w:rPr>
          <w:sz w:val="22"/>
          <w:szCs w:val="22"/>
        </w:rPr>
        <w:t xml:space="preserve"> и назначить ему административное наказание в виде административного ареста сроком на 5 (пять) суток.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Срок административного ареста исчислять с момента задержания и доставления Кузина С.А., т.е. с </w:t>
      </w:r>
      <w:r w:rsidRPr="00D93297">
        <w:rPr>
          <w:rStyle w:val="cat-Dategrp-10rplc-42"/>
          <w:sz w:val="22"/>
          <w:szCs w:val="22"/>
        </w:rPr>
        <w:t>дата</w:t>
      </w:r>
      <w:r w:rsidRPr="00D93297">
        <w:rPr>
          <w:sz w:val="22"/>
          <w:szCs w:val="22"/>
        </w:rPr>
        <w:t>, зачесть в срок отбывания наказания время ад</w:t>
      </w:r>
      <w:r w:rsidRPr="00D93297">
        <w:rPr>
          <w:sz w:val="22"/>
          <w:szCs w:val="22"/>
        </w:rPr>
        <w:t xml:space="preserve">министративного задержания </w:t>
      </w:r>
      <w:r w:rsidRPr="00D93297">
        <w:rPr>
          <w:sz w:val="22"/>
          <w:szCs w:val="22"/>
        </w:rPr>
        <w:t>с</w:t>
      </w:r>
      <w:r w:rsidRPr="00D93297">
        <w:rPr>
          <w:sz w:val="22"/>
          <w:szCs w:val="22"/>
        </w:rPr>
        <w:t xml:space="preserve"> </w:t>
      </w:r>
      <w:r w:rsidRPr="00D93297">
        <w:rPr>
          <w:rStyle w:val="cat-Dategrp-11rplc-43"/>
          <w:sz w:val="22"/>
          <w:szCs w:val="22"/>
        </w:rPr>
        <w:t>дата</w:t>
      </w:r>
      <w:r w:rsidRPr="00D93297">
        <w:rPr>
          <w:sz w:val="22"/>
          <w:szCs w:val="22"/>
        </w:rPr>
        <w:t xml:space="preserve"> до </w:t>
      </w:r>
      <w:r w:rsidRPr="00D93297">
        <w:rPr>
          <w:rStyle w:val="cat-Dategrp-13rplc-44"/>
          <w:sz w:val="22"/>
          <w:szCs w:val="22"/>
        </w:rPr>
        <w:t>дата</w:t>
      </w:r>
      <w:r w:rsidRPr="00D93297">
        <w:rPr>
          <w:sz w:val="22"/>
          <w:szCs w:val="22"/>
        </w:rPr>
        <w:t>.</w:t>
      </w:r>
    </w:p>
    <w:p w:rsidR="00C636E7" w:rsidRPr="00D93297">
      <w:pPr>
        <w:ind w:firstLine="708"/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В соответствии со ст. 32.8 </w:t>
      </w:r>
      <w:r w:rsidRPr="00D93297">
        <w:rPr>
          <w:sz w:val="22"/>
          <w:szCs w:val="22"/>
        </w:rPr>
        <w:t>КоАП</w:t>
      </w:r>
      <w:r w:rsidRPr="00D93297">
        <w:rPr>
          <w:sz w:val="22"/>
          <w:szCs w:val="22"/>
        </w:rPr>
        <w:t xml:space="preserve"> РФ постановление подлежит немедленному исполнению после его вынесения.</w:t>
      </w:r>
      <w:r w:rsidRPr="00D93297">
        <w:rPr>
          <w:sz w:val="22"/>
          <w:szCs w:val="22"/>
        </w:rPr>
        <w:tab/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</w:t>
      </w:r>
      <w:r w:rsidRPr="00D93297">
        <w:rPr>
          <w:sz w:val="22"/>
          <w:szCs w:val="22"/>
        </w:rPr>
        <w:t xml:space="preserve">Обязать </w:t>
      </w:r>
      <w:r w:rsidRPr="00D93297">
        <w:rPr>
          <w:rStyle w:val="cat-FIOgrp-16rplc-45"/>
          <w:sz w:val="22"/>
          <w:szCs w:val="22"/>
        </w:rPr>
        <w:t>Кузина С. А.</w:t>
      </w:r>
      <w:r w:rsidRPr="00D93297">
        <w:rPr>
          <w:sz w:val="22"/>
          <w:szCs w:val="22"/>
        </w:rPr>
        <w:t xml:space="preserve"> пройти диагностику, профилактические мероприятия, лечение от наркомании в ГБУЗ</w:t>
      </w:r>
      <w:r w:rsidRPr="00D93297">
        <w:rPr>
          <w:sz w:val="22"/>
          <w:szCs w:val="22"/>
        </w:rPr>
        <w:t xml:space="preserve"> «Крымский научно-практический центр наркологии» г. Симферополь, ул. Февральская,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</w:t>
      </w:r>
      <w:r w:rsidRPr="00D93297">
        <w:rPr>
          <w:sz w:val="22"/>
          <w:szCs w:val="22"/>
        </w:rPr>
        <w:t>в законную силу обратиться в соответствующую медицинскую организацию.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   </w:t>
      </w:r>
      <w:r w:rsidRPr="00D93297">
        <w:rPr>
          <w:sz w:val="22"/>
          <w:szCs w:val="22"/>
        </w:rPr>
        <w:t>Контроль за</w:t>
      </w:r>
      <w:r w:rsidRPr="00D93297">
        <w:rPr>
          <w:sz w:val="22"/>
          <w:szCs w:val="22"/>
        </w:rPr>
        <w:t xml:space="preserve"> исполнением данной обязанности возложить на ОМВД России по Нижнегорскому району. </w:t>
      </w: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 xml:space="preserve">             Постановление может быть обжаловано в течение 10 суток со дня вруч</w:t>
      </w:r>
      <w:r w:rsidRPr="00D93297">
        <w:rPr>
          <w:sz w:val="22"/>
          <w:szCs w:val="22"/>
        </w:rPr>
        <w:t>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</w:t>
      </w:r>
      <w:r w:rsidRPr="00D93297">
        <w:rPr>
          <w:sz w:val="22"/>
          <w:szCs w:val="22"/>
        </w:rPr>
        <w:t>публика Крым).</w:t>
      </w:r>
    </w:p>
    <w:p w:rsidR="00C636E7" w:rsidRPr="00D93297">
      <w:pPr>
        <w:jc w:val="both"/>
        <w:rPr>
          <w:sz w:val="22"/>
          <w:szCs w:val="22"/>
        </w:rPr>
      </w:pPr>
    </w:p>
    <w:p w:rsidR="00C636E7" w:rsidRPr="00D93297">
      <w:pPr>
        <w:jc w:val="both"/>
        <w:rPr>
          <w:sz w:val="22"/>
          <w:szCs w:val="22"/>
        </w:rPr>
      </w:pP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>Мировой судья</w:t>
      </w:r>
      <w:r w:rsidRPr="00D93297">
        <w:rPr>
          <w:sz w:val="22"/>
          <w:szCs w:val="22"/>
        </w:rPr>
        <w:tab/>
      </w:r>
      <w:r w:rsidR="00D93297">
        <w:rPr>
          <w:sz w:val="22"/>
          <w:szCs w:val="22"/>
        </w:rPr>
        <w:t>/подпись/</w:t>
      </w: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ab/>
      </w:r>
      <w:r w:rsidRPr="00D93297">
        <w:rPr>
          <w:sz w:val="22"/>
          <w:szCs w:val="22"/>
        </w:rPr>
        <w:tab/>
        <w:t xml:space="preserve">                             Тайганская Т.В.</w:t>
      </w:r>
    </w:p>
    <w:sectPr w:rsidSect="00C636E7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E7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D93297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</w:t>
    </w:r>
    <w:r>
      <w:rPr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636E7"/>
    <w:rsid w:val="00C636E7"/>
    <w:rsid w:val="00D93297"/>
    <w:rsid w:val="00DF4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6">
    <w:name w:val="cat-FIO grp-16 rplc-6"/>
    <w:basedOn w:val="DefaultParagraphFont"/>
    <w:rsid w:val="00C636E7"/>
  </w:style>
  <w:style w:type="character" w:customStyle="1" w:styleId="cat-PassportDatagrp-20rplc-7">
    <w:name w:val="cat-PassportData grp-20 rplc-7"/>
    <w:basedOn w:val="DefaultParagraphFont"/>
    <w:rsid w:val="00C636E7"/>
  </w:style>
  <w:style w:type="character" w:customStyle="1" w:styleId="cat-UserDefinedgrp-23rplc-8">
    <w:name w:val="cat-UserDefined grp-23 rplc-8"/>
    <w:basedOn w:val="DefaultParagraphFont"/>
    <w:rsid w:val="00C636E7"/>
  </w:style>
  <w:style w:type="character" w:customStyle="1" w:styleId="cat-Addressgrp-3rplc-9">
    <w:name w:val="cat-Address grp-3 rplc-9"/>
    <w:basedOn w:val="DefaultParagraphFont"/>
    <w:rsid w:val="00C636E7"/>
  </w:style>
  <w:style w:type="character" w:customStyle="1" w:styleId="cat-Addressgrp-4rplc-10">
    <w:name w:val="cat-Address grp-4 rplc-10"/>
    <w:basedOn w:val="DefaultParagraphFont"/>
    <w:rsid w:val="00C636E7"/>
  </w:style>
  <w:style w:type="character" w:customStyle="1" w:styleId="cat-Dategrp-11rplc-12">
    <w:name w:val="cat-Date grp-11 rplc-12"/>
    <w:basedOn w:val="DefaultParagraphFont"/>
    <w:rsid w:val="00C636E7"/>
  </w:style>
  <w:style w:type="character" w:customStyle="1" w:styleId="cat-Timegrp-21rplc-13">
    <w:name w:val="cat-Time grp-21 rplc-13"/>
    <w:basedOn w:val="DefaultParagraphFont"/>
    <w:rsid w:val="00C636E7"/>
  </w:style>
  <w:style w:type="character" w:customStyle="1" w:styleId="cat-UserDefinedgrp-24rplc-20">
    <w:name w:val="cat-UserDefined grp-24 rplc-20"/>
    <w:basedOn w:val="DefaultParagraphFont"/>
    <w:rsid w:val="00C636E7"/>
  </w:style>
  <w:style w:type="character" w:customStyle="1" w:styleId="cat-Dategrp-11rplc-22">
    <w:name w:val="cat-Date grp-11 rplc-22"/>
    <w:basedOn w:val="DefaultParagraphFont"/>
    <w:rsid w:val="00C636E7"/>
  </w:style>
  <w:style w:type="character" w:customStyle="1" w:styleId="cat-Dategrp-11rplc-24">
    <w:name w:val="cat-Date grp-11 rplc-24"/>
    <w:basedOn w:val="DefaultParagraphFont"/>
    <w:rsid w:val="00C636E7"/>
  </w:style>
  <w:style w:type="character" w:customStyle="1" w:styleId="cat-Timegrp-21rplc-25">
    <w:name w:val="cat-Time grp-21 rplc-25"/>
    <w:basedOn w:val="DefaultParagraphFont"/>
    <w:rsid w:val="00C636E7"/>
  </w:style>
  <w:style w:type="character" w:customStyle="1" w:styleId="cat-UserDefinedgrp-25rplc-29">
    <w:name w:val="cat-UserDefined grp-25 rplc-29"/>
    <w:basedOn w:val="DefaultParagraphFont"/>
    <w:rsid w:val="00C636E7"/>
  </w:style>
  <w:style w:type="character" w:customStyle="1" w:styleId="cat-Dategrp-11rplc-30">
    <w:name w:val="cat-Date grp-11 rplc-30"/>
    <w:basedOn w:val="DefaultParagraphFont"/>
    <w:rsid w:val="00C636E7"/>
  </w:style>
  <w:style w:type="character" w:customStyle="1" w:styleId="cat-FIOgrp-18rplc-35">
    <w:name w:val="cat-FIO grp-18 rplc-35"/>
    <w:basedOn w:val="DefaultParagraphFont"/>
    <w:rsid w:val="00C636E7"/>
  </w:style>
  <w:style w:type="character" w:customStyle="1" w:styleId="cat-FIOgrp-16rplc-40">
    <w:name w:val="cat-FIO grp-16 rplc-40"/>
    <w:basedOn w:val="DefaultParagraphFont"/>
    <w:rsid w:val="00C636E7"/>
  </w:style>
  <w:style w:type="character" w:customStyle="1" w:styleId="cat-Dategrp-10rplc-42">
    <w:name w:val="cat-Date grp-10 rplc-42"/>
    <w:basedOn w:val="DefaultParagraphFont"/>
    <w:rsid w:val="00C636E7"/>
  </w:style>
  <w:style w:type="character" w:customStyle="1" w:styleId="cat-Dategrp-11rplc-43">
    <w:name w:val="cat-Date grp-11 rplc-43"/>
    <w:basedOn w:val="DefaultParagraphFont"/>
    <w:rsid w:val="00C636E7"/>
  </w:style>
  <w:style w:type="character" w:customStyle="1" w:styleId="cat-Dategrp-13rplc-44">
    <w:name w:val="cat-Date grp-13 rplc-44"/>
    <w:basedOn w:val="DefaultParagraphFont"/>
    <w:rsid w:val="00C636E7"/>
  </w:style>
  <w:style w:type="character" w:customStyle="1" w:styleId="cat-FIOgrp-16rplc-45">
    <w:name w:val="cat-FIO grp-16 rplc-45"/>
    <w:basedOn w:val="DefaultParagraphFont"/>
    <w:rsid w:val="00C636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