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420</w:t>
      </w:r>
      <w:r>
        <w:rPr>
          <w:b w:val="0"/>
          <w:bCs w:val="0"/>
          <w:i w:val="0"/>
          <w:sz w:val="28"/>
          <w:szCs w:val="28"/>
        </w:rPr>
        <w:t>/201</w:t>
      </w:r>
      <w:r>
        <w:rPr>
          <w:b w:val="0"/>
          <w:bCs w:val="0"/>
          <w:i w:val="0"/>
          <w:sz w:val="28"/>
          <w:szCs w:val="28"/>
        </w:rPr>
        <w:t>9</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19 декабря</w:t>
      </w:r>
      <w:r>
        <w:rPr>
          <w:rFonts w:ascii="Times New Roman" w:eastAsia="Times New Roman" w:hAnsi="Times New Roman" w:cs="Times New Roman"/>
          <w:sz w:val="28"/>
          <w:szCs w:val="28"/>
        </w:rPr>
        <w:t xml:space="preserve"> 2019</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 Нижнегорский, ул. Победы, д.20</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 </w:t>
      </w:r>
      <w:r>
        <w:rPr>
          <w:rFonts w:ascii="Times New Roman" w:eastAsia="Times New Roman" w:hAnsi="Times New Roman" w:cs="Times New Roman"/>
          <w:sz w:val="28"/>
          <w:szCs w:val="28"/>
        </w:rPr>
        <w:t>Исаева Э.Ш.</w:t>
      </w:r>
      <w:r>
        <w:rPr>
          <w:rFonts w:ascii="Times New Roman" w:eastAsia="Times New Roman" w:hAnsi="Times New Roman" w:cs="Times New Roman"/>
          <w:sz w:val="28"/>
          <w:szCs w:val="28"/>
        </w:rPr>
        <w:t xml:space="preserve">, рассмотрев дело об административном правонарушении, поступившее из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ГИБДД МВД России по </w:t>
      </w:r>
      <w:r>
        <w:rPr>
          <w:rFonts w:ascii="Times New Roman" w:eastAsia="Times New Roman" w:hAnsi="Times New Roman" w:cs="Times New Roman"/>
          <w:sz w:val="28"/>
          <w:szCs w:val="28"/>
        </w:rPr>
        <w:t xml:space="preserve">Нижнегорскому району </w:t>
      </w:r>
      <w:r>
        <w:rPr>
          <w:rFonts w:ascii="Times New Roman" w:eastAsia="Times New Roman" w:hAnsi="Times New Roman" w:cs="Times New Roman"/>
          <w:sz w:val="28"/>
          <w:szCs w:val="28"/>
        </w:rPr>
        <w:t>Республики Крым,</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left="4536"/>
        <w:jc w:val="both"/>
        <w:rPr>
          <w:sz w:val="28"/>
          <w:szCs w:val="28"/>
        </w:rPr>
      </w:pPr>
      <w:r>
        <w:rPr>
          <w:rStyle w:val="cat-FIOgrp-23rplc-6"/>
          <w:rFonts w:ascii="Times New Roman" w:eastAsia="Times New Roman" w:hAnsi="Times New Roman" w:cs="Times New Roman"/>
          <w:sz w:val="28"/>
          <w:szCs w:val="28"/>
        </w:rPr>
        <w:t>Исаева Э. Ш.</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left="4536"/>
        <w:jc w:val="both"/>
        <w:rPr>
          <w:sz w:val="28"/>
          <w:szCs w:val="28"/>
        </w:rPr>
      </w:pPr>
      <w:r>
        <w:rPr>
          <w:rStyle w:val="cat-PassportDatagrp-31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Style w:val="cat-UserDefinedgrp-43rplc-8"/>
          <w:rFonts w:ascii="Times New Roman" w:eastAsia="Times New Roman" w:hAnsi="Times New Roman" w:cs="Times New Roman"/>
          <w:sz w:val="28"/>
          <w:szCs w:val="28"/>
        </w:rPr>
        <w:t>...личные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по адресу: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проживающего</w:t>
      </w:r>
      <w:r>
        <w:rPr>
          <w:rFonts w:ascii="Times New Roman" w:eastAsia="Times New Roman" w:hAnsi="Times New Roman" w:cs="Times New Roman"/>
          <w:sz w:val="28"/>
          <w:szCs w:val="28"/>
        </w:rPr>
        <w:t xml:space="preserve"> по адресу: </w:t>
      </w:r>
      <w:r>
        <w:rPr>
          <w:rStyle w:val="cat-Addressgrp-4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о привлечении его к административной ответственности за правонарушение, предусмотренное ст. 12.26 ч. 1 Кодекса Российской Федерации об административных правонарушениях, </w:t>
      </w:r>
    </w:p>
    <w:p>
      <w:pPr>
        <w:spacing w:before="0" w:after="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Исаев Э.Ш.</w:t>
      </w:r>
      <w:r>
        <w:rPr>
          <w:rFonts w:ascii="Times New Roman" w:eastAsia="Times New Roman" w:hAnsi="Times New Roman" w:cs="Times New Roman"/>
          <w:sz w:val="28"/>
          <w:szCs w:val="28"/>
        </w:rPr>
        <w:t xml:space="preserve">, </w:t>
      </w:r>
      <w:r>
        <w:rPr>
          <w:rStyle w:val="cat-Dategrp-16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2rplc-1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5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6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–автомобилем </w:t>
      </w:r>
      <w:r>
        <w:rPr>
          <w:rStyle w:val="cat-CarMakeModelgrp-34rplc-1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6rplc-1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 признаками опьянения: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поведение 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соответствующее обстановке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нарушение требований п. 2.3.2 ПДД РФ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в </w:t>
      </w:r>
      <w:r>
        <w:rPr>
          <w:rFonts w:ascii="Times New Roman" w:eastAsia="Times New Roman" w:hAnsi="Times New Roman" w:cs="Times New Roman"/>
          <w:sz w:val="28"/>
          <w:szCs w:val="28"/>
        </w:rPr>
        <w:t>медицинско</w:t>
      </w:r>
      <w:r>
        <w:rPr>
          <w:rFonts w:ascii="Times New Roman" w:eastAsia="Times New Roman" w:hAnsi="Times New Roman" w:cs="Times New Roman"/>
          <w:sz w:val="28"/>
          <w:szCs w:val="28"/>
        </w:rPr>
        <w:t>м учреждении</w:t>
      </w:r>
      <w:r>
        <w:rPr>
          <w:rFonts w:ascii="Times New Roman" w:eastAsia="Times New Roman" w:hAnsi="Times New Roman" w:cs="Times New Roman"/>
          <w:sz w:val="28"/>
          <w:szCs w:val="28"/>
        </w:rPr>
        <w:t xml:space="preserve"> на состояние опьянения</w:t>
      </w:r>
      <w:r>
        <w:rPr>
          <w:rFonts w:ascii="Times New Roman" w:eastAsia="Times New Roman" w:hAnsi="Times New Roman" w:cs="Times New Roman"/>
          <w:sz w:val="28"/>
          <w:szCs w:val="28"/>
        </w:rPr>
        <w:t>, при наличии достаточных оснований полагать, что водитель транспортного средства находится в состоянии опьянения, данные действия не содержат уголовно наказуемого деяния, 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Исаев Э.Ш.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признал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 что</w:t>
      </w:r>
      <w:r>
        <w:rPr>
          <w:rFonts w:ascii="Times New Roman" w:eastAsia="Times New Roman" w:hAnsi="Times New Roman" w:cs="Times New Roman"/>
          <w:sz w:val="28"/>
          <w:szCs w:val="28"/>
        </w:rPr>
        <w:t xml:space="preserve"> </w:t>
      </w:r>
      <w:r>
        <w:rPr>
          <w:rStyle w:val="cat-Dategrp-16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вечернее время, он управлял автомобилем </w:t>
      </w:r>
      <w:r>
        <w:rPr>
          <w:rStyle w:val="cat-CarMakeModelgrp-34rplc-2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госномер не знает, поскольку он принадлежит его </w:t>
      </w:r>
      <w:r>
        <w:rPr>
          <w:rFonts w:ascii="Times New Roman" w:eastAsia="Times New Roman" w:hAnsi="Times New Roman" w:cs="Times New Roman"/>
          <w:sz w:val="28"/>
          <w:szCs w:val="28"/>
        </w:rPr>
        <w:t xml:space="preserve">знакомому, в связи с тем, что его знакомый был в сильном алкогольном опьянении, он сел за руль его автомобиля, по дороге домой в </w:t>
      </w:r>
      <w:r>
        <w:rPr>
          <w:rStyle w:val="cat-Addressgrp-7rplc-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он был остановлен сотрудниками 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освидетельствования на месте, а также в медицинском учреждении он не отказывался, поскольку ему сотрудниками полиции предложено не было. Спиртные напитки не употреблял, находился в трезвом состоянии. От подписания документов отказался, поскольку был не согласен с действиями сотрудников ГИБДД. </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В судебном заседании допрошен инспектор ОГИБДД по Нижнегорскому району </w:t>
      </w:r>
      <w:r>
        <w:rPr>
          <w:rStyle w:val="cat-FIOgrp-25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который суду пояснил, что </w:t>
      </w:r>
      <w:r>
        <w:rPr>
          <w:rStyle w:val="cat-Dategrp-16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 находился на службе, осуществлял безопасность дорожного движения</w:t>
      </w:r>
      <w:r>
        <w:rPr>
          <w:rFonts w:ascii="Times New Roman" w:eastAsia="Times New Roman" w:hAnsi="Times New Roman" w:cs="Times New Roman"/>
          <w:sz w:val="28"/>
          <w:szCs w:val="28"/>
        </w:rPr>
        <w:t xml:space="preserve">. Патрулировали в </w:t>
      </w:r>
      <w:r>
        <w:rPr>
          <w:rStyle w:val="cat-Addressgrp-6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когда увидели </w:t>
      </w:r>
      <w:r>
        <w:rPr>
          <w:rFonts w:ascii="Times New Roman" w:eastAsia="Times New Roman" w:hAnsi="Times New Roman" w:cs="Times New Roman"/>
          <w:sz w:val="28"/>
          <w:szCs w:val="28"/>
        </w:rPr>
        <w:t>подозрительно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движущийся</w:t>
      </w:r>
      <w:r>
        <w:rPr>
          <w:rFonts w:ascii="Times New Roman" w:eastAsia="Times New Roman" w:hAnsi="Times New Roman" w:cs="Times New Roman"/>
          <w:sz w:val="28"/>
          <w:szCs w:val="28"/>
        </w:rPr>
        <w:t xml:space="preserve"> автомобиль, он</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последовали за автомобилем, </w:t>
      </w:r>
      <w:r>
        <w:rPr>
          <w:rFonts w:ascii="Times New Roman" w:eastAsia="Times New Roman" w:hAnsi="Times New Roman" w:cs="Times New Roman"/>
          <w:sz w:val="28"/>
          <w:szCs w:val="28"/>
        </w:rPr>
        <w:t>останови</w:t>
      </w:r>
      <w:r>
        <w:rPr>
          <w:rFonts w:ascii="Times New Roman" w:eastAsia="Times New Roman" w:hAnsi="Times New Roman" w:cs="Times New Roman"/>
          <w:sz w:val="28"/>
          <w:szCs w:val="28"/>
        </w:rPr>
        <w:t>в его, увидели, что водитель транспортного средства находится в состоянии 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После чего, после неоднократных разговоров, были предоставлены документы на автомобиль, водитель вел себя не адекватно, кричал, от него исходил запах алкоголя</w:t>
      </w:r>
      <w:r>
        <w:rPr>
          <w:rFonts w:ascii="Times New Roman" w:eastAsia="Times New Roman" w:hAnsi="Times New Roman" w:cs="Times New Roman"/>
          <w:sz w:val="28"/>
          <w:szCs w:val="28"/>
        </w:rPr>
        <w:t xml:space="preserve"> изо рта</w:t>
      </w:r>
      <w:r>
        <w:rPr>
          <w:rFonts w:ascii="Times New Roman" w:eastAsia="Times New Roman" w:hAnsi="Times New Roman" w:cs="Times New Roman"/>
          <w:sz w:val="28"/>
          <w:szCs w:val="28"/>
        </w:rPr>
        <w:t xml:space="preserve">, поведение было не соответствующее обстановке.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тстрани</w:t>
      </w:r>
      <w:r>
        <w:rPr>
          <w:rFonts w:ascii="Times New Roman" w:eastAsia="Times New Roman" w:hAnsi="Times New Roman" w:cs="Times New Roman"/>
          <w:sz w:val="28"/>
          <w:szCs w:val="28"/>
        </w:rPr>
        <w:t>в Исаева Э.Ш.</w:t>
      </w:r>
      <w:r>
        <w:rPr>
          <w:rFonts w:ascii="Times New Roman" w:eastAsia="Times New Roman" w:hAnsi="Times New Roman" w:cs="Times New Roman"/>
          <w:sz w:val="28"/>
          <w:szCs w:val="28"/>
        </w:rPr>
        <w:t xml:space="preserve"> от управления транспортным средством, разъяснил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права, предложил пройти освидетельствование на месте, на что он отказался, потом в медицинском учреждении, на что он также отказался. В последствие в отношении </w:t>
      </w:r>
      <w:r>
        <w:rPr>
          <w:rFonts w:ascii="Times New Roman" w:eastAsia="Times New Roman" w:hAnsi="Times New Roman" w:cs="Times New Roman"/>
          <w:sz w:val="28"/>
          <w:szCs w:val="28"/>
        </w:rPr>
        <w:t>Исаева Э.Ш.</w:t>
      </w:r>
      <w:r>
        <w:rPr>
          <w:rFonts w:ascii="Times New Roman" w:eastAsia="Times New Roman" w:hAnsi="Times New Roman" w:cs="Times New Roman"/>
          <w:sz w:val="28"/>
          <w:szCs w:val="28"/>
        </w:rPr>
        <w:t xml:space="preserve"> был составлен административный протокол по ст. 12.26 ч. 1 КоАП РФ</w:t>
      </w:r>
      <w:r>
        <w:rPr>
          <w:rFonts w:ascii="Times New Roman" w:eastAsia="Times New Roman" w:hAnsi="Times New Roman" w:cs="Times New Roman"/>
          <w:sz w:val="28"/>
          <w:szCs w:val="28"/>
        </w:rPr>
        <w:t xml:space="preserve"> и по ст. 12.37 ч. 1 КоАП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Также в отсутствие понятых применялась видеозапись</w:t>
      </w:r>
      <w:r>
        <w:rPr>
          <w:rFonts w:ascii="Times New Roman" w:eastAsia="Times New Roman" w:hAnsi="Times New Roman" w:cs="Times New Roman"/>
          <w:sz w:val="28"/>
          <w:szCs w:val="28"/>
        </w:rPr>
        <w:t>, права и обязанности ему были разъяснены</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 xml:space="preserve">в качестве свидетеля </w:t>
      </w:r>
      <w:r>
        <w:rPr>
          <w:rFonts w:ascii="Times New Roman" w:eastAsia="Times New Roman" w:hAnsi="Times New Roman" w:cs="Times New Roman"/>
          <w:sz w:val="28"/>
          <w:szCs w:val="28"/>
        </w:rPr>
        <w:t>допрошен инспектор ОГИБДД по Нижнегорскому району</w:t>
      </w:r>
      <w:r>
        <w:rPr>
          <w:rFonts w:ascii="Times New Roman" w:eastAsia="Times New Roman" w:hAnsi="Times New Roman" w:cs="Times New Roman"/>
          <w:sz w:val="28"/>
          <w:szCs w:val="28"/>
        </w:rPr>
        <w:t xml:space="preserve"> </w:t>
      </w:r>
      <w:r>
        <w:rPr>
          <w:rStyle w:val="cat-FIOgrp-26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который суду пояснил, что </w:t>
      </w:r>
      <w:r>
        <w:rPr>
          <w:rStyle w:val="cat-Dategrp-16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он находился на службе, осуществлял безопасность дорожного движения</w:t>
      </w:r>
      <w:r>
        <w:rPr>
          <w:rFonts w:ascii="Times New Roman" w:eastAsia="Times New Roman" w:hAnsi="Times New Roman" w:cs="Times New Roman"/>
          <w:sz w:val="28"/>
          <w:szCs w:val="28"/>
        </w:rPr>
        <w:t xml:space="preserve"> совместно с </w:t>
      </w:r>
      <w:r>
        <w:rPr>
          <w:rStyle w:val="cat-FIOgrp-25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w:t>
      </w:r>
      <w:r>
        <w:rPr>
          <w:rStyle w:val="cat-Addressgrp-6rplc-3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5rplc-3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был остановлен автомобиль </w:t>
      </w:r>
      <w:r>
        <w:rPr>
          <w:rStyle w:val="cat-CarMakeModelgrp-34rplc-3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7rplc-3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под управлением Исаева Э.Ш. при проверке документов от него чувствовался запах алкоголя изо рта. Данного водителя отстранили от управления автомобилем и предложили ему пройти</w:t>
      </w:r>
      <w:r>
        <w:rPr>
          <w:rFonts w:ascii="Times New Roman" w:eastAsia="Times New Roman" w:hAnsi="Times New Roman" w:cs="Times New Roman"/>
          <w:sz w:val="28"/>
          <w:szCs w:val="28"/>
        </w:rPr>
        <w:t xml:space="preserve"> освидетельствование на месте он</w:t>
      </w:r>
      <w:r>
        <w:rPr>
          <w:rFonts w:ascii="Times New Roman" w:eastAsia="Times New Roman" w:hAnsi="Times New Roman" w:cs="Times New Roman"/>
          <w:sz w:val="28"/>
          <w:szCs w:val="28"/>
        </w:rPr>
        <w:t xml:space="preserve"> отказался, после чего ему предложено проехать в медицинское учреждение для прохождения медицинского освидетельствования на состояние опьянения, на что он также отказался. Ему были разъяснены права и обязанности, от подписи в протоколах отказался. В последствие в отношении Исаева Э.Ш. был составлен административный протокол по ст. 12.26 ч. 1 КоАП РФ, а также по ст.12.37 ч. 1 КоАП РФ. Также в отсутствие понятых применялась видеозапись.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Выслушав </w:t>
      </w:r>
      <w:r>
        <w:rPr>
          <w:rFonts w:ascii="Times New Roman" w:eastAsia="Times New Roman" w:hAnsi="Times New Roman" w:cs="Times New Roman"/>
          <w:sz w:val="28"/>
          <w:szCs w:val="28"/>
        </w:rPr>
        <w:t>Исаева Э.Ш.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опросив </w:t>
      </w:r>
      <w:r>
        <w:rPr>
          <w:rFonts w:ascii="Times New Roman" w:eastAsia="Times New Roman" w:hAnsi="Times New Roman" w:cs="Times New Roman"/>
          <w:sz w:val="28"/>
          <w:szCs w:val="28"/>
        </w:rPr>
        <w:t>инспектор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ГИБДД по Нижнегорскому району </w:t>
      </w:r>
      <w:r>
        <w:rPr>
          <w:rStyle w:val="cat-FIOgrp-25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свидетеля </w:t>
      </w:r>
      <w:r>
        <w:rPr>
          <w:rStyle w:val="cat-FIOgrp-26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w:t>
      </w:r>
      <w:r>
        <w:rPr>
          <w:rFonts w:ascii="Times New Roman" w:eastAsia="Times New Roman" w:hAnsi="Times New Roman" w:cs="Times New Roman"/>
          <w:sz w:val="28"/>
          <w:szCs w:val="28"/>
        </w:rPr>
        <w:t xml:space="preserve">осмотрев видеозапись, </w:t>
      </w:r>
      <w:r>
        <w:rPr>
          <w:rFonts w:ascii="Times New Roman" w:eastAsia="Times New Roman" w:hAnsi="Times New Roman" w:cs="Times New Roman"/>
          <w:sz w:val="28"/>
          <w:szCs w:val="28"/>
        </w:rPr>
        <w:t>суд пришел к выводу о наличии в 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Исаева Э.Ш.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Style w:val="cat-UserDefinedgrp-44rplc-43"/>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от </w:t>
      </w:r>
      <w:r>
        <w:rPr>
          <w:rStyle w:val="cat-Dategrp-16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Fonts w:ascii="Times New Roman" w:eastAsia="Times New Roman" w:hAnsi="Times New Roman" w:cs="Times New Roman"/>
          <w:sz w:val="28"/>
          <w:szCs w:val="28"/>
        </w:rPr>
        <w:t>Исаева Э.Ш.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6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2rplc-4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5rplc-4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6rplc-4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–автомобилем </w:t>
      </w:r>
      <w:r>
        <w:rPr>
          <w:rStyle w:val="cat-CarMakeModelgrp-34rplc-5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6rplc-5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 признаками опьянения: запах алкоголя изо рта, поведение не соответствующее обстановке, </w:t>
      </w:r>
      <w:r>
        <w:rPr>
          <w:rFonts w:ascii="Times New Roman" w:eastAsia="Times New Roman" w:hAnsi="Times New Roman" w:cs="Times New Roman"/>
          <w:sz w:val="28"/>
          <w:szCs w:val="28"/>
        </w:rPr>
        <w:t xml:space="preserve">в нарушение требований п. 2.3.2 ПДД РФ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в </w:t>
      </w:r>
      <w:r>
        <w:rPr>
          <w:rFonts w:ascii="Times New Roman" w:eastAsia="Times New Roman" w:hAnsi="Times New Roman" w:cs="Times New Roman"/>
          <w:sz w:val="28"/>
          <w:szCs w:val="28"/>
        </w:rPr>
        <w:t>медицинско</w:t>
      </w:r>
      <w:r>
        <w:rPr>
          <w:rFonts w:ascii="Times New Roman" w:eastAsia="Times New Roman" w:hAnsi="Times New Roman" w:cs="Times New Roman"/>
          <w:sz w:val="28"/>
          <w:szCs w:val="28"/>
        </w:rPr>
        <w:t>м учреждении</w:t>
      </w:r>
      <w:r>
        <w:rPr>
          <w:rFonts w:ascii="Times New Roman" w:eastAsia="Times New Roman" w:hAnsi="Times New Roman" w:cs="Times New Roman"/>
          <w:sz w:val="28"/>
          <w:szCs w:val="28"/>
        </w:rPr>
        <w:t xml:space="preserve"> на состояние опьянения</w:t>
      </w:r>
      <w:r>
        <w:rPr>
          <w:rFonts w:ascii="Times New Roman" w:eastAsia="Times New Roman" w:hAnsi="Times New Roman" w:cs="Times New Roman"/>
          <w:sz w:val="28"/>
          <w:szCs w:val="28"/>
        </w:rPr>
        <w:t>, при наличии достаточных оснований полагать, что водитель транспортного средства находится в состоянии опьянения, данные действия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23 октября 1993 г.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Fonts w:ascii="Times New Roman" w:eastAsia="Times New Roman" w:hAnsi="Times New Roman" w:cs="Times New Roman"/>
          <w:sz w:val="28"/>
          <w:szCs w:val="28"/>
        </w:rPr>
        <w:t>Исаевым Э.Ш.</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Style w:val="cat-UserDefinedgrp-45rplc-54"/>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6rplc-5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Исаев Э.Ш.</w:t>
      </w:r>
      <w:r>
        <w:rPr>
          <w:rFonts w:ascii="Times New Roman" w:eastAsia="Times New Roman" w:hAnsi="Times New Roman" w:cs="Times New Roman"/>
          <w:sz w:val="28"/>
          <w:szCs w:val="28"/>
        </w:rPr>
        <w:t xml:space="preserve"> </w:t>
      </w:r>
      <w:r>
        <w:rPr>
          <w:rStyle w:val="cat-Dategrp-16rplc-5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3rplc-5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7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управлял транспортным средством </w:t>
      </w:r>
      <w:r>
        <w:rPr>
          <w:rStyle w:val="cat-CarMakeModelgrp-35rplc-6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8rplc-6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w:t>
      </w:r>
      <w:r>
        <w:rPr>
          <w:rFonts w:ascii="Times New Roman" w:eastAsia="Times New Roman" w:hAnsi="Times New Roman" w:cs="Times New Roman"/>
          <w:sz w:val="28"/>
          <w:szCs w:val="28"/>
        </w:rPr>
        <w:t xml:space="preserve">, а именно: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поведение, не соответствующее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отстранен от управления транспортным средством до устранения причин отстранения</w:t>
      </w:r>
      <w:r>
        <w:rPr>
          <w:rFonts w:ascii="Times New Roman" w:eastAsia="Times New Roman" w:hAnsi="Times New Roman" w:cs="Times New Roman"/>
          <w:sz w:val="28"/>
          <w:szCs w:val="28"/>
        </w:rPr>
        <w:t>, в отсутствие понятных применялась видеозапись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(л.д.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Как усматривается из </w:t>
      </w:r>
      <w:r>
        <w:rPr>
          <w:rFonts w:ascii="Times New Roman" w:eastAsia="Times New Roman" w:hAnsi="Times New Roman" w:cs="Times New Roman"/>
          <w:sz w:val="28"/>
          <w:szCs w:val="28"/>
        </w:rPr>
        <w:t xml:space="preserve">протокола о направлении на медицинское освидетельствование </w:t>
      </w:r>
      <w:r>
        <w:rPr>
          <w:rStyle w:val="cat-UserDefinedgrp-46rplc-63"/>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от </w:t>
      </w:r>
      <w:r>
        <w:rPr>
          <w:rStyle w:val="cat-Dategrp-16rplc-64"/>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проведению освидетельствования </w:t>
      </w:r>
      <w:r>
        <w:rPr>
          <w:rFonts w:ascii="Times New Roman" w:eastAsia="Times New Roman" w:hAnsi="Times New Roman" w:cs="Times New Roman"/>
          <w:sz w:val="28"/>
          <w:szCs w:val="28"/>
        </w:rPr>
        <w:t>Исаева Э.Ш.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с</w:t>
      </w:r>
      <w:r>
        <w:rPr>
          <w:rFonts w:ascii="Times New Roman" w:eastAsia="Times New Roman" w:hAnsi="Times New Roman" w:cs="Times New Roman"/>
          <w:sz w:val="28"/>
          <w:szCs w:val="28"/>
        </w:rPr>
        <w:t xml:space="preserve">остояние опьянения, </w:t>
      </w:r>
      <w:r>
        <w:rPr>
          <w:rFonts w:ascii="Times New Roman" w:eastAsia="Times New Roman" w:hAnsi="Times New Roman" w:cs="Times New Roman"/>
          <w:sz w:val="28"/>
          <w:szCs w:val="28"/>
        </w:rPr>
        <w:t xml:space="preserve">в связи с наличием у </w:t>
      </w:r>
      <w:r>
        <w:rPr>
          <w:rFonts w:ascii="Times New Roman" w:eastAsia="Times New Roman" w:hAnsi="Times New Roman" w:cs="Times New Roman"/>
          <w:sz w:val="28"/>
          <w:szCs w:val="28"/>
        </w:rPr>
        <w:t>Исаева Э.Ш.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признаков опьянения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поведение, не соответствует обстановке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которое он не согласился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 также отказался от подписи </w:t>
      </w:r>
      <w:r>
        <w:rPr>
          <w:rFonts w:ascii="Times New Roman" w:eastAsia="Times New Roman" w:hAnsi="Times New Roman" w:cs="Times New Roman"/>
          <w:sz w:val="28"/>
          <w:szCs w:val="28"/>
        </w:rPr>
        <w:t xml:space="preserve">в протоколе, </w:t>
      </w:r>
      <w:r>
        <w:rPr>
          <w:rFonts w:ascii="Times New Roman" w:eastAsia="Times New Roman" w:hAnsi="Times New Roman" w:cs="Times New Roman"/>
          <w:sz w:val="28"/>
          <w:szCs w:val="28"/>
        </w:rPr>
        <w:t>о чем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работником ОГИБДД была сделана соответствующая запись</w:t>
      </w:r>
      <w:r>
        <w:rPr>
          <w:rFonts w:ascii="Times New Roman" w:eastAsia="Times New Roman" w:hAnsi="Times New Roman" w:cs="Times New Roman"/>
          <w:sz w:val="28"/>
          <w:szCs w:val="28"/>
        </w:rPr>
        <w:t>, при этом осуществлялась видео</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апись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(л.д.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 xml:space="preserve">Об участии понятых в производстве по делу об административном правонарушении делается запись в протоколе (часть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ind w:firstLine="426"/>
        <w:jc w:val="both"/>
        <w:rPr>
          <w:sz w:val="28"/>
          <w:szCs w:val="28"/>
        </w:rPr>
      </w:pPr>
      <w:r>
        <w:rPr>
          <w:rFonts w:ascii="Times New Roman" w:eastAsia="Times New Roman" w:hAnsi="Times New Roman" w:cs="Times New Roman"/>
          <w:sz w:val="28"/>
          <w:szCs w:val="28"/>
        </w:rPr>
        <w:t>Согласно ч.2 ст.27.12 КоАП РФ, отстранение от управления транспортным средством соответствующего вида, освидетельствование на состояние алкогол</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ся должностными лицами, которым предоставлено право государственного надзора и контроля за безопа</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ренних дел Российской Федерации, инженерно-технических, дорожно-строительных воинских формиров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ний при федеральных органах исполнительной власти или спасательных воинских формирований фед</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рального органа исполнительной власти, уполномоченного на решение задач в области гражданской об</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К материалам административного дела приложен видеодиск, в качестве доказательства</w:t>
      </w:r>
      <w:r>
        <w:rPr>
          <w:rFonts w:ascii="Times New Roman" w:eastAsia="Times New Roman" w:hAnsi="Times New Roman" w:cs="Times New Roman"/>
          <w:sz w:val="28"/>
          <w:szCs w:val="28"/>
        </w:rPr>
        <w:t>, которы</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был просмотрен в судебном заседании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Вопросов</w:t>
      </w:r>
      <w:r>
        <w:rPr>
          <w:rFonts w:ascii="Times New Roman" w:eastAsia="Times New Roman" w:hAnsi="Times New Roman" w:cs="Times New Roman"/>
          <w:sz w:val="28"/>
          <w:szCs w:val="28"/>
        </w:rPr>
        <w:t>, ходатайств и</w:t>
      </w:r>
      <w:r>
        <w:rPr>
          <w:rFonts w:ascii="Times New Roman" w:eastAsia="Times New Roman" w:hAnsi="Times New Roman" w:cs="Times New Roman"/>
          <w:sz w:val="28"/>
          <w:szCs w:val="28"/>
        </w:rPr>
        <w:t xml:space="preserve"> дополнений не поступило.</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щих реакцию и внимание, в болезненном или утомленном состоянии, ставящем под угрозу безопасность движения.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Требования данной нормы, с учетом установленных по делу обстоятельств, </w:t>
      </w:r>
      <w:r>
        <w:rPr>
          <w:rFonts w:ascii="Times New Roman" w:eastAsia="Times New Roman" w:hAnsi="Times New Roman" w:cs="Times New Roman"/>
          <w:sz w:val="28"/>
          <w:szCs w:val="28"/>
        </w:rPr>
        <w:t>Исаевым Э.Ш.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Fonts w:ascii="Times New Roman" w:eastAsia="Times New Roman" w:hAnsi="Times New Roman" w:cs="Times New Roman"/>
          <w:sz w:val="28"/>
          <w:szCs w:val="28"/>
        </w:rPr>
        <w:t>Исаевым Э.Ш.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Fonts w:ascii="Times New Roman" w:eastAsia="Times New Roman" w:hAnsi="Times New Roman" w:cs="Times New Roman"/>
          <w:sz w:val="28"/>
          <w:szCs w:val="28"/>
        </w:rPr>
        <w:t>Исаева Э.Ш.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26 июня 2008 года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26 июня 2008 года № 475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Правительства РФ от 10 сентября 2016</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w:t>
      </w:r>
      <w:r>
        <w:rPr>
          <w:rFonts w:ascii="Times New Roman" w:eastAsia="Times New Roman" w:hAnsi="Times New Roman" w:cs="Times New Roman"/>
          <w:sz w:val="28"/>
          <w:szCs w:val="28"/>
        </w:rPr>
        <w:t>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п.п. 4,5,6,7 раздела 2 вышеуказанных правил, регламентирующих освидетельствование на состояние алкогольного опьянения и оформление его результатов, 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(далее – технические средства измерения).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свидетельствуемого водителя транспортного средства о порядке освидетельствования с применением технического средства измерения, целостности клейма государственного поверителя, наличии свидетельства о поверке или записи о поверке в паспорте технического средства измерения.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 6 ч. 2 </w:t>
      </w:r>
      <w:r>
        <w:rPr>
          <w:rFonts w:ascii="Times New Roman" w:eastAsia="Times New Roman" w:hAnsi="Times New Roman" w:cs="Times New Roman"/>
          <w:sz w:val="28"/>
          <w:szCs w:val="28"/>
        </w:rPr>
        <w:t xml:space="preserve">приказа </w:t>
      </w:r>
      <w:r>
        <w:rPr>
          <w:rFonts w:ascii="Times New Roman" w:eastAsia="Times New Roman" w:hAnsi="Times New Roman" w:cs="Times New Roman"/>
          <w:sz w:val="28"/>
          <w:szCs w:val="28"/>
        </w:rPr>
        <w:t>Министерства здравоохранения РФ от 18 декабря 2015 года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ind w:firstLine="708"/>
        <w:jc w:val="both"/>
        <w:rPr>
          <w:sz w:val="28"/>
          <w:szCs w:val="28"/>
        </w:rPr>
      </w:pP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ребования данной нормы, с учетом, установленных по делу обстоятельств, </w:t>
      </w:r>
      <w:r>
        <w:rPr>
          <w:rFonts w:ascii="Times New Roman" w:eastAsia="Times New Roman" w:hAnsi="Times New Roman" w:cs="Times New Roman"/>
          <w:sz w:val="28"/>
          <w:szCs w:val="28"/>
        </w:rPr>
        <w:t>Исаевым Э.Ш.</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 xml:space="preserve">не соблюдены. </w:t>
      </w:r>
    </w:p>
    <w:p>
      <w:pPr>
        <w:spacing w:before="0" w:after="0"/>
        <w:ind w:firstLine="708"/>
        <w:jc w:val="both"/>
        <w:rPr>
          <w:sz w:val="28"/>
          <w:szCs w:val="28"/>
        </w:rPr>
      </w:pPr>
      <w:r>
        <w:rPr>
          <w:rFonts w:ascii="Times New Roman" w:eastAsia="Times New Roman" w:hAnsi="Times New Roman" w:cs="Times New Roman"/>
          <w:sz w:val="28"/>
          <w:szCs w:val="28"/>
        </w:rPr>
        <w:t xml:space="preserve">К доводам </w:t>
      </w:r>
      <w:r>
        <w:rPr>
          <w:rFonts w:ascii="Times New Roman" w:eastAsia="Times New Roman" w:hAnsi="Times New Roman" w:cs="Times New Roman"/>
          <w:sz w:val="28"/>
          <w:szCs w:val="28"/>
        </w:rPr>
        <w:t>Исаева Э.Ш.</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 xml:space="preserve">о том, что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не управлял транспортным 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 пояснял на видео, опровергаются его показаниями в судебном заседании, в котором он подтвердил тот факт, что именно он управлял транспортным средством и он был остановлен сотрудниками ГИБДД, доводы о том, что ему сотрудники ГИБДД не предлагали пройти освидетельствование на месте, а потом в медицинском учреждении опровергается видеозаписью, которая находится в материалах дела. Доводы Исаева Э.Ш.</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считает не состоятельными, поскольку они ничем не подтверждаются, </w:t>
      </w:r>
      <w:r>
        <w:rPr>
          <w:rFonts w:ascii="Times New Roman" w:eastAsia="Times New Roman" w:hAnsi="Times New Roman" w:cs="Times New Roman"/>
          <w:sz w:val="28"/>
          <w:szCs w:val="28"/>
        </w:rPr>
        <w:t>а опровергаются видео</w:t>
      </w:r>
      <w:r>
        <w:rPr>
          <w:rFonts w:ascii="Times New Roman" w:eastAsia="Times New Roman" w:hAnsi="Times New Roman" w:cs="Times New Roman"/>
          <w:sz w:val="28"/>
          <w:szCs w:val="28"/>
        </w:rPr>
        <w:t xml:space="preserve"> и другими материалами дела.</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 xml:space="preserve">удья относится критически и воспринимает </w:t>
      </w:r>
      <w:r>
        <w:rPr>
          <w:rFonts w:ascii="Times New Roman" w:eastAsia="Times New Roman" w:hAnsi="Times New Roman" w:cs="Times New Roman"/>
          <w:sz w:val="28"/>
          <w:szCs w:val="28"/>
        </w:rPr>
        <w:t xml:space="preserve">показания </w:t>
      </w:r>
      <w:r>
        <w:rPr>
          <w:rFonts w:ascii="Times New Roman" w:eastAsia="Times New Roman" w:hAnsi="Times New Roman" w:cs="Times New Roman"/>
          <w:sz w:val="28"/>
          <w:szCs w:val="28"/>
        </w:rPr>
        <w:t>Исаева Э.Ш.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 способ защиты и ухода от ответственности</w:t>
      </w:r>
      <w:r>
        <w:rPr>
          <w:rFonts w:ascii="Times New Roman" w:eastAsia="Times New Roman" w:hAnsi="Times New Roman" w:cs="Times New Roman"/>
          <w:sz w:val="28"/>
          <w:szCs w:val="28"/>
        </w:rPr>
        <w:t xml:space="preserve">, поскольку </w:t>
      </w:r>
      <w:r>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не предоставлено доказательств в опровержение указанных обстоятельств</w:t>
      </w:r>
      <w:r>
        <w:rPr>
          <w:rFonts w:ascii="Times New Roman" w:eastAsia="Times New Roman" w:hAnsi="Times New Roman" w:cs="Times New Roman"/>
          <w:sz w:val="28"/>
          <w:szCs w:val="28"/>
        </w:rPr>
        <w:t xml:space="preserve">. Данное обстоятельство нашло свое подтверждение вышеперечисленными документами, </w:t>
      </w:r>
      <w:r>
        <w:rPr>
          <w:rFonts w:ascii="Times New Roman" w:eastAsia="Times New Roman" w:hAnsi="Times New Roman" w:cs="Times New Roman"/>
          <w:sz w:val="28"/>
          <w:szCs w:val="28"/>
        </w:rPr>
        <w:t xml:space="preserve">а также </w:t>
      </w:r>
      <w:r>
        <w:rPr>
          <w:rFonts w:ascii="Times New Roman" w:eastAsia="Times New Roman" w:hAnsi="Times New Roman" w:cs="Times New Roman"/>
          <w:sz w:val="28"/>
          <w:szCs w:val="28"/>
        </w:rPr>
        <w:t xml:space="preserve">не оспорено </w:t>
      </w:r>
      <w:r>
        <w:rPr>
          <w:rFonts w:ascii="Times New Roman" w:eastAsia="Times New Roman" w:hAnsi="Times New Roman" w:cs="Times New Roman"/>
          <w:sz w:val="28"/>
          <w:szCs w:val="28"/>
        </w:rPr>
        <w:t>Исаевым Э.Ш.</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 xml:space="preserve">составлении протокола, </w:t>
      </w:r>
      <w:r>
        <w:rPr>
          <w:rFonts w:ascii="Times New Roman" w:eastAsia="Times New Roman" w:hAnsi="Times New Roman" w:cs="Times New Roman"/>
          <w:sz w:val="28"/>
          <w:szCs w:val="28"/>
        </w:rPr>
        <w:t xml:space="preserve">которые судья принимает в качестве достоверных доказательств наличия </w:t>
      </w:r>
      <w:r>
        <w:rPr>
          <w:rFonts w:ascii="Times New Roman" w:eastAsia="Times New Roman" w:hAnsi="Times New Roman" w:cs="Times New Roman"/>
          <w:sz w:val="28"/>
          <w:szCs w:val="28"/>
        </w:rPr>
        <w:t xml:space="preserve">достаточных оснований полагать, что </w:t>
      </w:r>
      <w:r>
        <w:rPr>
          <w:rFonts w:ascii="Times New Roman" w:eastAsia="Times New Roman" w:hAnsi="Times New Roman" w:cs="Times New Roman"/>
          <w:sz w:val="28"/>
          <w:szCs w:val="28"/>
        </w:rPr>
        <w:t>Исаев Э.Ш.</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 xml:space="preserve">находился с </w:t>
      </w:r>
      <w:r>
        <w:rPr>
          <w:rFonts w:ascii="Times New Roman" w:eastAsia="Times New Roman" w:hAnsi="Times New Roman" w:cs="Times New Roman"/>
          <w:sz w:val="28"/>
          <w:szCs w:val="28"/>
        </w:rPr>
        <w:t>признак</w:t>
      </w:r>
      <w:r>
        <w:rPr>
          <w:rFonts w:ascii="Times New Roman" w:eastAsia="Times New Roman" w:hAnsi="Times New Roman" w:cs="Times New Roman"/>
          <w:sz w:val="28"/>
          <w:szCs w:val="28"/>
        </w:rPr>
        <w:t>ами</w:t>
      </w:r>
      <w:r>
        <w:rPr>
          <w:rFonts w:ascii="Times New Roman" w:eastAsia="Times New Roman" w:hAnsi="Times New Roman" w:cs="Times New Roman"/>
          <w:sz w:val="28"/>
          <w:szCs w:val="28"/>
        </w:rPr>
        <w:t xml:space="preserve"> опьянения, что также полностью подтверждено показаниями </w:t>
      </w:r>
      <w:r>
        <w:rPr>
          <w:rStyle w:val="cat-FIOgrp-25rplc-8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26rplc-81"/>
          <w:rFonts w:ascii="Times New Roman" w:eastAsia="Times New Roman" w:hAnsi="Times New Roman" w:cs="Times New Roman"/>
          <w:sz w:val="28"/>
          <w:szCs w:val="28"/>
        </w:rPr>
        <w:t>фио</w:t>
      </w:r>
    </w:p>
    <w:p>
      <w:pPr>
        <w:spacing w:before="0" w:after="0"/>
        <w:ind w:firstLine="708"/>
        <w:jc w:val="both"/>
        <w:rPr>
          <w:sz w:val="28"/>
          <w:szCs w:val="28"/>
        </w:rPr>
      </w:pPr>
      <w:r>
        <w:rPr>
          <w:rFonts w:ascii="Times New Roman" w:eastAsia="Times New Roman" w:hAnsi="Times New Roman" w:cs="Times New Roman"/>
          <w:sz w:val="28"/>
          <w:szCs w:val="28"/>
        </w:rPr>
        <w:t xml:space="preserve">Данное обстоятельство нашло свое подтверждение вышеперечисленными документами, которые судья принимает в качестве достоверных доказательств наличия у </w:t>
      </w:r>
      <w:r>
        <w:rPr>
          <w:rFonts w:ascii="Times New Roman" w:eastAsia="Times New Roman" w:hAnsi="Times New Roman" w:cs="Times New Roman"/>
          <w:sz w:val="28"/>
          <w:szCs w:val="28"/>
        </w:rPr>
        <w:t>Исаева Э.Ш.</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 xml:space="preserve">признаков опьянения. </w:t>
      </w:r>
    </w:p>
    <w:p>
      <w:pPr>
        <w:spacing w:before="0" w:after="0"/>
        <w:ind w:firstLine="708"/>
        <w:jc w:val="both"/>
        <w:rPr>
          <w:sz w:val="28"/>
          <w:szCs w:val="28"/>
        </w:rPr>
      </w:pPr>
      <w:r>
        <w:rPr>
          <w:rFonts w:ascii="Times New Roman" w:eastAsia="Times New Roman" w:hAnsi="Times New Roman" w:cs="Times New Roman"/>
          <w:sz w:val="28"/>
          <w:szCs w:val="28"/>
        </w:rPr>
        <w:t>Исаев Э.Ш.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воспользовался своим правом и не опроверг доводы должностного лица о том, что он управлял транспортным средством при наличии явных признаков опь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нения, хотя ему такая возможность работниками </w:t>
      </w:r>
      <w:r>
        <w:rPr>
          <w:rFonts w:ascii="Times New Roman" w:eastAsia="Times New Roman" w:hAnsi="Times New Roman" w:cs="Times New Roman"/>
          <w:sz w:val="28"/>
          <w:szCs w:val="28"/>
        </w:rPr>
        <w:t xml:space="preserve">ГИБДД </w:t>
      </w:r>
      <w:r>
        <w:rPr>
          <w:rFonts w:ascii="Times New Roman" w:eastAsia="Times New Roman" w:hAnsi="Times New Roman" w:cs="Times New Roman"/>
          <w:sz w:val="28"/>
          <w:szCs w:val="28"/>
        </w:rPr>
        <w:t>была предоставлена - было предложено пройти медицинское освидетельствование на состояние опьян</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ния. </w:t>
      </w:r>
    </w:p>
    <w:p>
      <w:pPr>
        <w:spacing w:before="0" w:after="0"/>
        <w:ind w:firstLine="708"/>
        <w:jc w:val="both"/>
        <w:rPr>
          <w:sz w:val="28"/>
          <w:szCs w:val="28"/>
        </w:rPr>
      </w:pPr>
      <w:r>
        <w:rPr>
          <w:rFonts w:ascii="Times New Roman" w:eastAsia="Times New Roman" w:hAnsi="Times New Roman" w:cs="Times New Roman"/>
          <w:sz w:val="28"/>
          <w:szCs w:val="28"/>
        </w:rPr>
        <w:t xml:space="preserve">О том, что </w:t>
      </w:r>
      <w:r>
        <w:rPr>
          <w:rFonts w:ascii="Times New Roman" w:eastAsia="Times New Roman" w:hAnsi="Times New Roman" w:cs="Times New Roman"/>
          <w:sz w:val="28"/>
          <w:szCs w:val="28"/>
        </w:rPr>
        <w:t>Исаев Э.Ш.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управлял транспортным средством и ему было предложено пройти освидетельствование на месте, а потом в медицинском учреждении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которо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он отказался, подтверждается как материалами дела, так и его показаниями, данными в судебном заседании, а также видеозапись</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которые суд считает достоверными доказательствами и считает возможным положить в основу доказательств.</w:t>
      </w:r>
    </w:p>
    <w:p>
      <w:pPr>
        <w:spacing w:before="0" w:after="0"/>
        <w:ind w:firstLine="708"/>
        <w:jc w:val="both"/>
        <w:rPr>
          <w:sz w:val="28"/>
          <w:szCs w:val="28"/>
        </w:rPr>
      </w:pPr>
      <w:r>
        <w:rPr>
          <w:rFonts w:ascii="Times New Roman" w:eastAsia="Times New Roman" w:hAnsi="Times New Roman" w:cs="Times New Roman"/>
          <w:sz w:val="28"/>
          <w:szCs w:val="28"/>
        </w:rPr>
        <w:t>Доказательства по делу являются допустимыми последовательными и не противоречив</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ми. </w:t>
      </w:r>
    </w:p>
    <w:p>
      <w:pPr>
        <w:spacing w:before="0" w:after="0"/>
        <w:ind w:firstLine="708"/>
        <w:jc w:val="both"/>
        <w:rPr>
          <w:sz w:val="28"/>
          <w:szCs w:val="28"/>
        </w:rPr>
      </w:pPr>
      <w:r>
        <w:rPr>
          <w:rFonts w:ascii="Times New Roman" w:eastAsia="Times New Roman" w:hAnsi="Times New Roman" w:cs="Times New Roman"/>
          <w:sz w:val="28"/>
          <w:szCs w:val="28"/>
        </w:rPr>
        <w:t xml:space="preserve">Требования должностного лица о прохождении </w:t>
      </w:r>
      <w:r>
        <w:rPr>
          <w:rFonts w:ascii="Times New Roman" w:eastAsia="Times New Roman" w:hAnsi="Times New Roman" w:cs="Times New Roman"/>
          <w:sz w:val="28"/>
          <w:szCs w:val="28"/>
        </w:rPr>
        <w:t>Исаевым</w:t>
      </w:r>
      <w:r>
        <w:rPr>
          <w:rFonts w:ascii="Times New Roman" w:eastAsia="Times New Roman" w:hAnsi="Times New Roman" w:cs="Times New Roman"/>
          <w:sz w:val="28"/>
          <w:szCs w:val="28"/>
        </w:rPr>
        <w:t xml:space="preserve"> Э.Ш.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освидетельствования на состояние алкогольного опьянения на места с помощью технического средства измерения, а после – о прохождении медицинского освидетельствования на состояние опьянения являлись з</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конными и обоснованными.</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судья считает, что вина </w:t>
      </w:r>
      <w:r>
        <w:rPr>
          <w:rFonts w:ascii="Times New Roman" w:eastAsia="Times New Roman" w:hAnsi="Times New Roman" w:cs="Times New Roman"/>
          <w:sz w:val="28"/>
          <w:szCs w:val="28"/>
        </w:rPr>
        <w:t>Исаева Э.Ш.</w:t>
      </w:r>
      <w:r>
        <w:rPr>
          <w:rFonts w:ascii="Times New Roman" w:eastAsia="Times New Roman" w:hAnsi="Times New Roman" w:cs="Times New Roman"/>
          <w:sz w:val="28"/>
          <w:szCs w:val="28"/>
        </w:rPr>
        <w:t xml:space="preserve"> 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708"/>
        <w:jc w:val="both"/>
        <w:rPr>
          <w:sz w:val="28"/>
          <w:szCs w:val="28"/>
        </w:rPr>
      </w:pPr>
      <w:r>
        <w:rPr>
          <w:rFonts w:ascii="Times New Roman" w:eastAsia="Times New Roman" w:hAnsi="Times New Roman" w:cs="Times New Roman"/>
          <w:sz w:val="28"/>
          <w:szCs w:val="28"/>
        </w:rPr>
        <w:t xml:space="preserve">При рассмотрении данного дела об административном правонарушении у судьи не возникло сомнений в виновности </w:t>
      </w:r>
      <w:r>
        <w:rPr>
          <w:rFonts w:ascii="Times New Roman" w:eastAsia="Times New Roman" w:hAnsi="Times New Roman" w:cs="Times New Roman"/>
          <w:sz w:val="28"/>
          <w:szCs w:val="28"/>
        </w:rPr>
        <w:t>Исаева Э.Ш.</w:t>
      </w:r>
      <w:r>
        <w:rPr>
          <w:rFonts w:ascii="Times New Roman" w:eastAsia="Times New Roman" w:hAnsi="Times New Roman" w:cs="Times New Roman"/>
          <w:sz w:val="28"/>
          <w:szCs w:val="28"/>
        </w:rPr>
        <w:t xml:space="preserve"> во вменяемом ему административном проступке, кот</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рые бы судья мог, согласно ст.1.5 КоАП РФ, толковать в пользу </w:t>
      </w:r>
      <w:r>
        <w:rPr>
          <w:rFonts w:ascii="Times New Roman" w:eastAsia="Times New Roman" w:hAnsi="Times New Roman" w:cs="Times New Roman"/>
          <w:sz w:val="28"/>
          <w:szCs w:val="28"/>
        </w:rPr>
        <w:t>Исаева Э.Ш.</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рушениях административное наказание является установленной государством мерой ответстве</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Fonts w:ascii="Times New Roman" w:eastAsia="Times New Roman" w:hAnsi="Times New Roman" w:cs="Times New Roman"/>
          <w:sz w:val="28"/>
          <w:szCs w:val="28"/>
        </w:rPr>
        <w:t>Исаева Э.Ш.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Fonts w:ascii="Times New Roman" w:eastAsia="Times New Roman" w:hAnsi="Times New Roman" w:cs="Times New Roman"/>
          <w:sz w:val="28"/>
          <w:szCs w:val="28"/>
        </w:rPr>
        <w:t>Исаев Э.Ш.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установленном законом порядке получал специальное право управления транспортными средствами и ему выдано удостоверение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среди лишен</w:t>
      </w:r>
      <w:r>
        <w:rPr>
          <w:rFonts w:ascii="Times New Roman" w:eastAsia="Times New Roman" w:hAnsi="Times New Roman" w:cs="Times New Roman"/>
          <w:sz w:val="28"/>
          <w:szCs w:val="28"/>
        </w:rPr>
        <w:t>ных права управления, не значит</w:t>
      </w:r>
      <w:r>
        <w:rPr>
          <w:rFonts w:ascii="Times New Roman" w:eastAsia="Times New Roman" w:hAnsi="Times New Roman" w:cs="Times New Roman"/>
          <w:sz w:val="28"/>
          <w:szCs w:val="28"/>
        </w:rPr>
        <w:t>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ранее к административной ответственности </w:t>
      </w:r>
      <w:r>
        <w:rPr>
          <w:rFonts w:ascii="Times New Roman" w:eastAsia="Times New Roman" w:hAnsi="Times New Roman" w:cs="Times New Roman"/>
          <w:sz w:val="28"/>
          <w:szCs w:val="28"/>
        </w:rPr>
        <w:t>за аналогичное правонарушение не привлекался</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5,7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 xml:space="preserve">принимая во внимание характер совершенного правонарушения, </w:t>
      </w:r>
      <w:r>
        <w:rPr>
          <w:rFonts w:ascii="Times New Roman" w:eastAsia="Times New Roman" w:hAnsi="Times New Roman" w:cs="Times New Roman"/>
          <w:sz w:val="28"/>
          <w:szCs w:val="28"/>
        </w:rPr>
        <w:t xml:space="preserve">отсутствием </w:t>
      </w:r>
      <w:r>
        <w:rPr>
          <w:rFonts w:ascii="Times New Roman" w:eastAsia="Times New Roman" w:hAnsi="Times New Roman" w:cs="Times New Roman"/>
          <w:sz w:val="28"/>
          <w:szCs w:val="28"/>
        </w:rPr>
        <w:t>смягчающих вину обстоятельств</w:t>
      </w:r>
      <w:r>
        <w:rPr>
          <w:rFonts w:ascii="Times New Roman" w:eastAsia="Times New Roman" w:hAnsi="Times New Roman" w:cs="Times New Roman"/>
          <w:sz w:val="28"/>
          <w:szCs w:val="28"/>
        </w:rPr>
        <w:t>, согласно ст.4.2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отягчающих административную ответственность обстоятельств</w:t>
      </w:r>
      <w:r>
        <w:rPr>
          <w:rFonts w:ascii="Times New Roman" w:eastAsia="Times New Roman" w:hAnsi="Times New Roman" w:cs="Times New Roman"/>
          <w:sz w:val="28"/>
          <w:szCs w:val="28"/>
        </w:rPr>
        <w:t>, согласно ст. 4.3 КоАП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судом не установлено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принимая во внимание конкретные обстоятельства дела, характер совершенного правонарушения, роль и степень вины лица, привлекаемого к административной ответственности,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назначить наказание </w:t>
      </w:r>
      <w:r>
        <w:rPr>
          <w:rFonts w:ascii="Times New Roman" w:eastAsia="Times New Roman" w:hAnsi="Times New Roman" w:cs="Times New Roman"/>
          <w:sz w:val="28"/>
          <w:szCs w:val="28"/>
        </w:rPr>
        <w:t>в виде административного штрафа в размере 30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000 рублей с лишением права управления транспортными средствами на срок </w:t>
      </w:r>
      <w:r>
        <w:rPr>
          <w:rFonts w:ascii="Times New Roman" w:eastAsia="Times New Roman" w:hAnsi="Times New Roman" w:cs="Times New Roman"/>
          <w:sz w:val="28"/>
          <w:szCs w:val="28"/>
        </w:rPr>
        <w:t xml:space="preserve">один год и </w:t>
      </w:r>
      <w:r>
        <w:rPr>
          <w:rFonts w:ascii="Times New Roman" w:eastAsia="Times New Roman" w:hAnsi="Times New Roman" w:cs="Times New Roman"/>
          <w:sz w:val="28"/>
          <w:szCs w:val="28"/>
        </w:rPr>
        <w:t>шесть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считая данное наказание достаточным для предупреждения совершения новых правон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рушений.</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основании изложенного, руководствуясь ст. ст. 29.9, 29.10 КоАП РФ, мировой судья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r>
        <w:rPr>
          <w:sz w:val="28"/>
          <w:szCs w:val="28"/>
        </w:rPr>
        <w:tab/>
      </w:r>
      <w:r>
        <w:rPr>
          <w:rStyle w:val="cat-FIOgrp-23rplc-92"/>
          <w:rFonts w:ascii="Times New Roman" w:eastAsia="Times New Roman" w:hAnsi="Times New Roman" w:cs="Times New Roman"/>
          <w:sz w:val="28"/>
          <w:szCs w:val="28"/>
        </w:rPr>
        <w:t>Исаева Э. 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ст. 12.26 ч.1 Кодекса Российской Федерации об административных правонарушениях, и назначить ему административное наказание в виде штрафа в сумме 30000 (тридцать тысяч) рублей с лишением права управления транспортными средствами на срок 1 (один) год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шесть</w:t>
      </w:r>
      <w:r>
        <w:rPr>
          <w:rFonts w:ascii="Times New Roman" w:eastAsia="Times New Roman" w:hAnsi="Times New Roman" w:cs="Times New Roman"/>
          <w:sz w:val="28"/>
          <w:szCs w:val="28"/>
        </w:rPr>
        <w:t>)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w:t>
      </w:r>
      <w:r>
        <w:rPr>
          <w:rStyle w:val="cat-UserDefinedgrp-47rplc-94"/>
          <w:rFonts w:ascii="Times New Roman" w:eastAsia="Times New Roman" w:hAnsi="Times New Roman" w:cs="Times New Roman"/>
          <w:sz w:val="28"/>
          <w:szCs w:val="28"/>
        </w:rPr>
        <w:t xml:space="preserve">...реквизиты </w:t>
      </w:r>
    </w:p>
    <w:p>
      <w:pPr>
        <w:spacing w:before="0" w:after="0"/>
        <w:ind w:firstLine="708"/>
        <w:jc w:val="both"/>
        <w:rPr>
          <w:sz w:val="28"/>
          <w:szCs w:val="28"/>
        </w:rPr>
      </w:pPr>
      <w:r>
        <w:rPr>
          <w:rFonts w:ascii="Times New Roman" w:eastAsia="Times New Roman" w:hAnsi="Times New Roman" w:cs="Times New Roman"/>
          <w:sz w:val="28"/>
          <w:szCs w:val="28"/>
        </w:rP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 xml:space="preserve">наказания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Нижнегорскому району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пер. Строителей, 1а, п. Нижнегорский, Республика Крым</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Республики Крым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Fonts w:ascii="Times New Roman" w:eastAsia="Times New Roman" w:hAnsi="Times New Roman" w:cs="Times New Roman"/>
          <w:sz w:val="28"/>
          <w:szCs w:val="28"/>
        </w:rPr>
        <w:t>Республики Крым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Победы</w:t>
      </w:r>
      <w:r>
        <w:rPr>
          <w:rFonts w:ascii="Times New Roman" w:eastAsia="Times New Roman" w:hAnsi="Times New Roman" w:cs="Times New Roman"/>
          <w:sz w:val="28"/>
          <w:szCs w:val="28"/>
        </w:rPr>
        <w:t>, д.</w:t>
      </w:r>
      <w:r>
        <w:rPr>
          <w:rFonts w:ascii="Times New Roman" w:eastAsia="Times New Roman" w:hAnsi="Times New Roman" w:cs="Times New Roman"/>
          <w:sz w:val="28"/>
          <w:szCs w:val="28"/>
        </w:rPr>
        <w:t xml:space="preserve"> 20, 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Республика Крым)</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708"/>
        <w:jc w:val="both"/>
        <w:rPr>
          <w:sz w:val="28"/>
          <w:szCs w:val="28"/>
        </w:rPr>
      </w:pPr>
      <w:r>
        <w:rPr>
          <w:rFonts w:ascii="Times New Roman" w:eastAsia="Times New Roman" w:hAnsi="Times New Roman" w:cs="Times New Roman"/>
          <w:sz w:val="28"/>
          <w:szCs w:val="28"/>
        </w:rPr>
        <w:t>Мирово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Тайганская Т.В.</w:t>
      </w:r>
    </w:p>
    <w:p>
      <w:pPr>
        <w:spacing w:before="0" w:after="0"/>
        <w:jc w:val="both"/>
        <w:rPr>
          <w:sz w:val="20"/>
          <w:szCs w:val="20"/>
        </w:rPr>
      </w:pPr>
    </w:p>
    <w:p>
      <w:pPr>
        <w:spacing w:before="0" w:after="0"/>
        <w:jc w:val="both"/>
        <w:rPr>
          <w:sz w:val="28"/>
          <w:szCs w:val="28"/>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FIOgrp-23rplc-6">
    <w:name w:val="cat-FIO grp-23 rplc-6"/>
    <w:basedOn w:val="DefaultParagraphFont"/>
  </w:style>
  <w:style w:type="character" w:customStyle="1" w:styleId="cat-PassportDatagrp-31rplc-7">
    <w:name w:val="cat-PassportData grp-31 rplc-7"/>
    <w:basedOn w:val="DefaultParagraphFont"/>
  </w:style>
  <w:style w:type="character" w:customStyle="1" w:styleId="cat-UserDefinedgrp-43rplc-8">
    <w:name w:val="cat-UserDefined grp-43 rplc-8"/>
    <w:basedOn w:val="DefaultParagraphFont"/>
  </w:style>
  <w:style w:type="character" w:customStyle="1" w:styleId="cat-Addressgrp-3rplc-9">
    <w:name w:val="cat-Address grp-3 rplc-9"/>
    <w:basedOn w:val="DefaultParagraphFont"/>
  </w:style>
  <w:style w:type="character" w:customStyle="1" w:styleId="cat-Addressgrp-4rplc-10">
    <w:name w:val="cat-Address grp-4 rplc-10"/>
    <w:basedOn w:val="DefaultParagraphFont"/>
  </w:style>
  <w:style w:type="character" w:customStyle="1" w:styleId="cat-Dategrp-16rplc-12">
    <w:name w:val="cat-Date grp-16 rplc-12"/>
    <w:basedOn w:val="DefaultParagraphFont"/>
  </w:style>
  <w:style w:type="character" w:customStyle="1" w:styleId="cat-Timegrp-32rplc-13">
    <w:name w:val="cat-Time grp-32 rplc-13"/>
    <w:basedOn w:val="DefaultParagraphFont"/>
  </w:style>
  <w:style w:type="character" w:customStyle="1" w:styleId="cat-Addressgrp-5rplc-14">
    <w:name w:val="cat-Address grp-5 rplc-14"/>
    <w:basedOn w:val="DefaultParagraphFont"/>
  </w:style>
  <w:style w:type="character" w:customStyle="1" w:styleId="cat-Addressgrp-6rplc-15">
    <w:name w:val="cat-Address grp-6 rplc-15"/>
    <w:basedOn w:val="DefaultParagraphFont"/>
  </w:style>
  <w:style w:type="character" w:customStyle="1" w:styleId="cat-CarMakeModelgrp-34rplc-16">
    <w:name w:val="cat-CarMakeModel grp-34 rplc-16"/>
    <w:basedOn w:val="DefaultParagraphFont"/>
  </w:style>
  <w:style w:type="character" w:customStyle="1" w:styleId="cat-CarNumbergrp-36rplc-17">
    <w:name w:val="cat-CarNumber grp-36 rplc-17"/>
    <w:basedOn w:val="DefaultParagraphFont"/>
  </w:style>
  <w:style w:type="character" w:customStyle="1" w:styleId="cat-Dategrp-16rplc-19">
    <w:name w:val="cat-Date grp-16 rplc-19"/>
    <w:basedOn w:val="DefaultParagraphFont"/>
  </w:style>
  <w:style w:type="character" w:customStyle="1" w:styleId="cat-CarMakeModelgrp-34rplc-20">
    <w:name w:val="cat-CarMakeModel grp-34 rplc-20"/>
    <w:basedOn w:val="DefaultParagraphFont"/>
  </w:style>
  <w:style w:type="character" w:customStyle="1" w:styleId="cat-Addressgrp-7rplc-21">
    <w:name w:val="cat-Address grp-7 rplc-21"/>
    <w:basedOn w:val="DefaultParagraphFont"/>
  </w:style>
  <w:style w:type="character" w:customStyle="1" w:styleId="cat-FIOgrp-25rplc-23">
    <w:name w:val="cat-FIO grp-25 rplc-23"/>
    <w:basedOn w:val="DefaultParagraphFont"/>
  </w:style>
  <w:style w:type="character" w:customStyle="1" w:styleId="cat-Dategrp-16rplc-24">
    <w:name w:val="cat-Date grp-16 rplc-24"/>
    <w:basedOn w:val="DefaultParagraphFont"/>
  </w:style>
  <w:style w:type="character" w:customStyle="1" w:styleId="cat-Addressgrp-6rplc-25">
    <w:name w:val="cat-Address grp-6 rplc-25"/>
    <w:basedOn w:val="DefaultParagraphFont"/>
  </w:style>
  <w:style w:type="character" w:customStyle="1" w:styleId="cat-FIOgrp-26rplc-29">
    <w:name w:val="cat-FIO grp-26 rplc-29"/>
    <w:basedOn w:val="DefaultParagraphFont"/>
  </w:style>
  <w:style w:type="character" w:customStyle="1" w:styleId="cat-Dategrp-16rplc-30">
    <w:name w:val="cat-Date grp-16 rplc-30"/>
    <w:basedOn w:val="DefaultParagraphFont"/>
  </w:style>
  <w:style w:type="character" w:customStyle="1" w:styleId="cat-FIOgrp-25rplc-31">
    <w:name w:val="cat-FIO grp-25 rplc-31"/>
    <w:basedOn w:val="DefaultParagraphFont"/>
  </w:style>
  <w:style w:type="character" w:customStyle="1" w:styleId="cat-Addressgrp-6rplc-32">
    <w:name w:val="cat-Address grp-6 rplc-32"/>
    <w:basedOn w:val="DefaultParagraphFont"/>
  </w:style>
  <w:style w:type="character" w:customStyle="1" w:styleId="cat-Addressgrp-5rplc-33">
    <w:name w:val="cat-Address grp-5 rplc-33"/>
    <w:basedOn w:val="DefaultParagraphFont"/>
  </w:style>
  <w:style w:type="character" w:customStyle="1" w:styleId="cat-CarMakeModelgrp-34rplc-34">
    <w:name w:val="cat-CarMakeModel grp-34 rplc-34"/>
    <w:basedOn w:val="DefaultParagraphFont"/>
  </w:style>
  <w:style w:type="character" w:customStyle="1" w:styleId="cat-CarNumbergrp-37rplc-35">
    <w:name w:val="cat-CarNumber grp-37 rplc-35"/>
    <w:basedOn w:val="DefaultParagraphFont"/>
  </w:style>
  <w:style w:type="character" w:customStyle="1" w:styleId="cat-FIOgrp-25rplc-40">
    <w:name w:val="cat-FIO grp-25 rplc-40"/>
    <w:basedOn w:val="DefaultParagraphFont"/>
  </w:style>
  <w:style w:type="character" w:customStyle="1" w:styleId="cat-FIOgrp-26rplc-41">
    <w:name w:val="cat-FIO grp-26 rplc-41"/>
    <w:basedOn w:val="DefaultParagraphFont"/>
  </w:style>
  <w:style w:type="character" w:customStyle="1" w:styleId="cat-UserDefinedgrp-44rplc-43">
    <w:name w:val="cat-UserDefined grp-44 rplc-43"/>
    <w:basedOn w:val="DefaultParagraphFont"/>
  </w:style>
  <w:style w:type="character" w:customStyle="1" w:styleId="cat-Dategrp-16rplc-44">
    <w:name w:val="cat-Date grp-16 rplc-44"/>
    <w:basedOn w:val="DefaultParagraphFont"/>
  </w:style>
  <w:style w:type="character" w:customStyle="1" w:styleId="cat-Dategrp-16rplc-46">
    <w:name w:val="cat-Date grp-16 rplc-46"/>
    <w:basedOn w:val="DefaultParagraphFont"/>
  </w:style>
  <w:style w:type="character" w:customStyle="1" w:styleId="cat-Timegrp-32rplc-47">
    <w:name w:val="cat-Time grp-32 rplc-47"/>
    <w:basedOn w:val="DefaultParagraphFont"/>
  </w:style>
  <w:style w:type="character" w:customStyle="1" w:styleId="cat-Addressgrp-5rplc-48">
    <w:name w:val="cat-Address grp-5 rplc-48"/>
    <w:basedOn w:val="DefaultParagraphFont"/>
  </w:style>
  <w:style w:type="character" w:customStyle="1" w:styleId="cat-Addressgrp-6rplc-49">
    <w:name w:val="cat-Address grp-6 rplc-49"/>
    <w:basedOn w:val="DefaultParagraphFont"/>
  </w:style>
  <w:style w:type="character" w:customStyle="1" w:styleId="cat-CarMakeModelgrp-34rplc-50">
    <w:name w:val="cat-CarMakeModel grp-34 rplc-50"/>
    <w:basedOn w:val="DefaultParagraphFont"/>
  </w:style>
  <w:style w:type="character" w:customStyle="1" w:styleId="cat-CarNumbergrp-36rplc-51">
    <w:name w:val="cat-CarNumber grp-36 rplc-51"/>
    <w:basedOn w:val="DefaultParagraphFont"/>
  </w:style>
  <w:style w:type="character" w:customStyle="1" w:styleId="cat-UserDefinedgrp-45rplc-54">
    <w:name w:val="cat-UserDefined grp-45 rplc-54"/>
    <w:basedOn w:val="DefaultParagraphFont"/>
  </w:style>
  <w:style w:type="character" w:customStyle="1" w:styleId="cat-Dategrp-16rplc-55">
    <w:name w:val="cat-Date grp-16 rplc-55"/>
    <w:basedOn w:val="DefaultParagraphFont"/>
  </w:style>
  <w:style w:type="character" w:customStyle="1" w:styleId="cat-Dategrp-16rplc-57">
    <w:name w:val="cat-Date grp-16 rplc-57"/>
    <w:basedOn w:val="DefaultParagraphFont"/>
  </w:style>
  <w:style w:type="character" w:customStyle="1" w:styleId="cat-Timegrp-33rplc-58">
    <w:name w:val="cat-Time grp-33 rplc-58"/>
    <w:basedOn w:val="DefaultParagraphFont"/>
  </w:style>
  <w:style w:type="character" w:customStyle="1" w:styleId="cat-Addressgrp-7rplc-59">
    <w:name w:val="cat-Address grp-7 rplc-59"/>
    <w:basedOn w:val="DefaultParagraphFont"/>
  </w:style>
  <w:style w:type="character" w:customStyle="1" w:styleId="cat-Addressgrp-5rplc-60">
    <w:name w:val="cat-Address grp-5 rplc-60"/>
    <w:basedOn w:val="DefaultParagraphFont"/>
  </w:style>
  <w:style w:type="character" w:customStyle="1" w:styleId="cat-CarMakeModelgrp-35rplc-61">
    <w:name w:val="cat-CarMakeModel grp-35 rplc-61"/>
    <w:basedOn w:val="DefaultParagraphFont"/>
  </w:style>
  <w:style w:type="character" w:customStyle="1" w:styleId="cat-CarNumbergrp-38rplc-62">
    <w:name w:val="cat-CarNumber grp-38 rplc-62"/>
    <w:basedOn w:val="DefaultParagraphFont"/>
  </w:style>
  <w:style w:type="character" w:customStyle="1" w:styleId="cat-UserDefinedgrp-46rplc-63">
    <w:name w:val="cat-UserDefined grp-46 rplc-63"/>
    <w:basedOn w:val="DefaultParagraphFont"/>
  </w:style>
  <w:style w:type="character" w:customStyle="1" w:styleId="cat-Dategrp-16rplc-64">
    <w:name w:val="cat-Date grp-16 rplc-64"/>
    <w:basedOn w:val="DefaultParagraphFont"/>
  </w:style>
  <w:style w:type="character" w:customStyle="1" w:styleId="cat-FIOgrp-25rplc-80">
    <w:name w:val="cat-FIO grp-25 rplc-80"/>
    <w:basedOn w:val="DefaultParagraphFont"/>
  </w:style>
  <w:style w:type="character" w:customStyle="1" w:styleId="cat-FIOgrp-26rplc-81">
    <w:name w:val="cat-FIO grp-26 rplc-81"/>
    <w:basedOn w:val="DefaultParagraphFont"/>
  </w:style>
  <w:style w:type="character" w:customStyle="1" w:styleId="cat-FIOgrp-23rplc-92">
    <w:name w:val="cat-FIO grp-23 rplc-92"/>
    <w:basedOn w:val="DefaultParagraphFont"/>
  </w:style>
  <w:style w:type="character" w:customStyle="1" w:styleId="cat-UserDefinedgrp-47rplc-94">
    <w:name w:val="cat-UserDefined grp-47 rplc-9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