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1238A" w:rsidRPr="0025180E">
      <w:pPr>
        <w:pStyle w:val="Heading1"/>
        <w:spacing w:before="0" w:after="0"/>
        <w:jc w:val="center"/>
        <w:rPr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25180E">
        <w:rPr>
          <w:b w:val="0"/>
          <w:bCs w:val="0"/>
          <w:sz w:val="22"/>
          <w:szCs w:val="22"/>
        </w:rPr>
        <w:t>Дело № 5-65-421/2019</w:t>
      </w:r>
    </w:p>
    <w:p w:rsidR="0011238A" w:rsidRPr="0025180E">
      <w:pPr>
        <w:pStyle w:val="Heading1"/>
        <w:spacing w:before="0" w:after="0"/>
        <w:jc w:val="right"/>
        <w:rPr>
          <w:sz w:val="22"/>
          <w:szCs w:val="22"/>
        </w:rPr>
      </w:pPr>
      <w:r w:rsidRPr="0025180E">
        <w:rPr>
          <w:b w:val="0"/>
          <w:bCs w:val="0"/>
          <w:sz w:val="22"/>
          <w:szCs w:val="22"/>
        </w:rPr>
        <w:t> </w:t>
      </w:r>
    </w:p>
    <w:p w:rsidR="0011238A" w:rsidRPr="0025180E">
      <w:pPr>
        <w:pStyle w:val="Heading1"/>
        <w:spacing w:before="0" w:after="0"/>
        <w:jc w:val="center"/>
        <w:rPr>
          <w:sz w:val="22"/>
          <w:szCs w:val="22"/>
        </w:rPr>
      </w:pPr>
    </w:p>
    <w:p w:rsidR="0011238A" w:rsidRPr="0025180E">
      <w:pPr>
        <w:pStyle w:val="Heading1"/>
        <w:spacing w:before="0" w:after="0"/>
        <w:jc w:val="center"/>
        <w:rPr>
          <w:sz w:val="22"/>
          <w:szCs w:val="22"/>
        </w:rPr>
      </w:pPr>
      <w:r w:rsidRPr="0025180E">
        <w:rPr>
          <w:b w:val="0"/>
          <w:bCs w:val="0"/>
          <w:sz w:val="22"/>
          <w:szCs w:val="22"/>
        </w:rPr>
        <w:t>П</w:t>
      </w:r>
      <w:r w:rsidRPr="0025180E">
        <w:rPr>
          <w:b w:val="0"/>
          <w:bCs w:val="0"/>
          <w:sz w:val="22"/>
          <w:szCs w:val="22"/>
        </w:rPr>
        <w:t xml:space="preserve"> О С Т А Н О В Л Е Н И Е</w:t>
      </w:r>
    </w:p>
    <w:p w:rsidR="0011238A" w:rsidRPr="0025180E">
      <w:pPr>
        <w:jc w:val="both"/>
        <w:rPr>
          <w:sz w:val="22"/>
          <w:szCs w:val="22"/>
        </w:rPr>
      </w:pPr>
    </w:p>
    <w:p w:rsidR="0011238A" w:rsidRPr="0025180E">
      <w:pPr>
        <w:jc w:val="both"/>
        <w:rPr>
          <w:sz w:val="22"/>
          <w:szCs w:val="22"/>
        </w:rPr>
      </w:pPr>
      <w:r w:rsidRPr="0025180E">
        <w:rPr>
          <w:sz w:val="22"/>
          <w:szCs w:val="22"/>
        </w:rPr>
        <w:t>5 декабря 2019 года</w:t>
      </w:r>
      <w:r w:rsidRPr="0025180E">
        <w:rPr>
          <w:sz w:val="22"/>
          <w:szCs w:val="22"/>
        </w:rPr>
        <w:tab/>
        <w:t xml:space="preserve">                           п</w:t>
      </w:r>
      <w:r w:rsidRPr="0025180E">
        <w:rPr>
          <w:sz w:val="22"/>
          <w:szCs w:val="22"/>
        </w:rPr>
        <w:t>.Н</w:t>
      </w:r>
      <w:r w:rsidRPr="0025180E">
        <w:rPr>
          <w:sz w:val="22"/>
          <w:szCs w:val="22"/>
        </w:rPr>
        <w:t>ижнегорский, ул. Победы, д.20 каб.1</w:t>
      </w:r>
    </w:p>
    <w:p w:rsidR="0011238A" w:rsidRPr="0025180E">
      <w:pPr>
        <w:jc w:val="both"/>
        <w:rPr>
          <w:sz w:val="22"/>
          <w:szCs w:val="22"/>
        </w:rPr>
      </w:pPr>
      <w:r w:rsidRPr="0025180E">
        <w:rPr>
          <w:sz w:val="22"/>
          <w:szCs w:val="22"/>
        </w:rPr>
        <w:t xml:space="preserve"> </w:t>
      </w:r>
      <w:r w:rsidRPr="0025180E">
        <w:rPr>
          <w:sz w:val="22"/>
          <w:szCs w:val="22"/>
        </w:rPr>
        <w:tab/>
        <w:t xml:space="preserve">   </w:t>
      </w:r>
    </w:p>
    <w:p w:rsidR="0011238A" w:rsidRPr="0025180E">
      <w:pPr>
        <w:jc w:val="both"/>
        <w:rPr>
          <w:sz w:val="22"/>
          <w:szCs w:val="22"/>
        </w:rPr>
      </w:pPr>
      <w:r w:rsidRPr="0025180E">
        <w:rPr>
          <w:sz w:val="22"/>
          <w:szCs w:val="22"/>
        </w:rPr>
        <w:t xml:space="preserve">           Мировой судья </w:t>
      </w:r>
      <w:r w:rsidRPr="0025180E">
        <w:rPr>
          <w:sz w:val="22"/>
          <w:szCs w:val="22"/>
        </w:rPr>
        <w:t xml:space="preserve">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– </w:t>
      </w:r>
      <w:r w:rsidRPr="0025180E">
        <w:rPr>
          <w:sz w:val="22"/>
          <w:szCs w:val="22"/>
        </w:rPr>
        <w:t>Дервишева</w:t>
      </w:r>
      <w:r w:rsidRPr="0025180E">
        <w:rPr>
          <w:sz w:val="22"/>
          <w:szCs w:val="22"/>
        </w:rPr>
        <w:t xml:space="preserve"> Д.Е., рассмотрев дело об административном </w:t>
      </w:r>
      <w:r w:rsidRPr="0025180E">
        <w:rPr>
          <w:sz w:val="22"/>
          <w:szCs w:val="22"/>
        </w:rPr>
        <w:t xml:space="preserve">правонарушении, поступившее из ОМВД России по Нижнегорскому району Отделение ОГИБДД, в отношении  </w:t>
      </w:r>
    </w:p>
    <w:p w:rsidR="0011238A" w:rsidRPr="0025180E">
      <w:pPr>
        <w:jc w:val="both"/>
        <w:rPr>
          <w:sz w:val="22"/>
          <w:szCs w:val="22"/>
        </w:rPr>
      </w:pPr>
      <w:r w:rsidRPr="0025180E">
        <w:rPr>
          <w:sz w:val="22"/>
          <w:szCs w:val="22"/>
        </w:rPr>
        <w:t xml:space="preserve">                                                             </w:t>
      </w:r>
      <w:r w:rsidRPr="0025180E">
        <w:rPr>
          <w:rStyle w:val="cat-UserDefinedgrp-33rplc-6"/>
          <w:b/>
          <w:bCs/>
          <w:sz w:val="22"/>
          <w:szCs w:val="22"/>
        </w:rPr>
        <w:t>...</w:t>
      </w:r>
      <w:r w:rsidRPr="0025180E">
        <w:rPr>
          <w:rStyle w:val="cat-UserDefinedgrp-33rplc-6"/>
          <w:b/>
          <w:bCs/>
          <w:sz w:val="22"/>
          <w:szCs w:val="22"/>
        </w:rPr>
        <w:t>Дервишева</w:t>
      </w:r>
      <w:r w:rsidRPr="0025180E">
        <w:rPr>
          <w:rStyle w:val="cat-UserDefinedgrp-33rplc-6"/>
          <w:b/>
          <w:bCs/>
          <w:sz w:val="22"/>
          <w:szCs w:val="22"/>
        </w:rPr>
        <w:t xml:space="preserve"> Д.Е.</w:t>
      </w:r>
      <w:r w:rsidRPr="0025180E">
        <w:rPr>
          <w:b/>
          <w:bCs/>
          <w:sz w:val="22"/>
          <w:szCs w:val="22"/>
        </w:rPr>
        <w:t>,</w:t>
      </w:r>
      <w:r w:rsidRPr="0025180E">
        <w:rPr>
          <w:sz w:val="22"/>
          <w:szCs w:val="22"/>
        </w:rPr>
        <w:t xml:space="preserve">  </w:t>
      </w:r>
    </w:p>
    <w:p w:rsidR="0011238A" w:rsidRPr="0025180E">
      <w:pPr>
        <w:ind w:left="4253"/>
        <w:jc w:val="both"/>
        <w:rPr>
          <w:sz w:val="22"/>
          <w:szCs w:val="22"/>
        </w:rPr>
      </w:pPr>
      <w:r w:rsidRPr="0025180E">
        <w:rPr>
          <w:rStyle w:val="cat-PassportDatagrp-27rplc-7"/>
          <w:sz w:val="22"/>
          <w:szCs w:val="22"/>
        </w:rPr>
        <w:t>паспортные данные</w:t>
      </w:r>
      <w:r w:rsidRPr="0025180E">
        <w:rPr>
          <w:sz w:val="22"/>
          <w:szCs w:val="22"/>
        </w:rPr>
        <w:t xml:space="preserve"> </w:t>
      </w:r>
      <w:r w:rsidRPr="0025180E">
        <w:rPr>
          <w:rStyle w:val="cat-UserDefinedgrp-34rplc-8"/>
          <w:sz w:val="22"/>
          <w:szCs w:val="22"/>
        </w:rPr>
        <w:t>...личные данные</w:t>
      </w:r>
      <w:r w:rsidRPr="0025180E">
        <w:rPr>
          <w:sz w:val="22"/>
          <w:szCs w:val="22"/>
        </w:rPr>
        <w:t xml:space="preserve"> </w:t>
      </w:r>
      <w:r w:rsidRPr="0025180E">
        <w:rPr>
          <w:sz w:val="22"/>
          <w:szCs w:val="22"/>
        </w:rPr>
        <w:t>зарегистрированного</w:t>
      </w:r>
      <w:r w:rsidRPr="0025180E">
        <w:rPr>
          <w:sz w:val="22"/>
          <w:szCs w:val="22"/>
        </w:rPr>
        <w:t xml:space="preserve"> по адресу: </w:t>
      </w:r>
      <w:r w:rsidRPr="0025180E">
        <w:rPr>
          <w:rStyle w:val="cat-Addressgrp-3rplc-9"/>
          <w:sz w:val="22"/>
          <w:szCs w:val="22"/>
        </w:rPr>
        <w:t>адрес</w:t>
      </w:r>
      <w:r w:rsidRPr="0025180E">
        <w:rPr>
          <w:sz w:val="22"/>
          <w:szCs w:val="22"/>
        </w:rPr>
        <w:t>, пр</w:t>
      </w:r>
      <w:r w:rsidRPr="0025180E">
        <w:rPr>
          <w:sz w:val="22"/>
          <w:szCs w:val="22"/>
        </w:rPr>
        <w:t xml:space="preserve">оживающего по адресу: </w:t>
      </w:r>
      <w:r w:rsidRPr="0025180E">
        <w:rPr>
          <w:rStyle w:val="cat-Addressgrp-4rplc-10"/>
          <w:sz w:val="22"/>
          <w:szCs w:val="22"/>
        </w:rPr>
        <w:t>адрес</w:t>
      </w:r>
      <w:r w:rsidRPr="0025180E">
        <w:rPr>
          <w:sz w:val="22"/>
          <w:szCs w:val="22"/>
        </w:rPr>
        <w:t>,</w:t>
      </w:r>
    </w:p>
    <w:p w:rsidR="0011238A" w:rsidRPr="0025180E">
      <w:pPr>
        <w:ind w:left="4253"/>
        <w:jc w:val="both"/>
        <w:rPr>
          <w:sz w:val="22"/>
          <w:szCs w:val="22"/>
        </w:rPr>
      </w:pPr>
    </w:p>
    <w:p w:rsidR="0011238A" w:rsidRPr="0025180E">
      <w:pPr>
        <w:jc w:val="both"/>
        <w:rPr>
          <w:sz w:val="22"/>
          <w:szCs w:val="22"/>
        </w:rPr>
      </w:pPr>
      <w:r w:rsidRPr="0025180E">
        <w:rPr>
          <w:sz w:val="22"/>
          <w:szCs w:val="22"/>
        </w:rPr>
        <w:t xml:space="preserve">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11238A" w:rsidRPr="0025180E">
      <w:pPr>
        <w:jc w:val="both"/>
        <w:rPr>
          <w:sz w:val="22"/>
          <w:szCs w:val="22"/>
        </w:rPr>
      </w:pPr>
    </w:p>
    <w:p w:rsidR="0011238A" w:rsidRPr="0025180E">
      <w:pPr>
        <w:jc w:val="both"/>
        <w:rPr>
          <w:sz w:val="22"/>
          <w:szCs w:val="22"/>
        </w:rPr>
      </w:pPr>
      <w:r w:rsidRPr="0025180E">
        <w:rPr>
          <w:sz w:val="22"/>
          <w:szCs w:val="22"/>
        </w:rPr>
        <w:t xml:space="preserve"> </w:t>
      </w:r>
      <w:r w:rsidRPr="0025180E">
        <w:rPr>
          <w:sz w:val="22"/>
          <w:szCs w:val="22"/>
        </w:rPr>
        <w:tab/>
      </w:r>
      <w:r w:rsidRPr="0025180E">
        <w:rPr>
          <w:sz w:val="22"/>
          <w:szCs w:val="22"/>
        </w:rPr>
        <w:tab/>
      </w:r>
      <w:r w:rsidRPr="0025180E">
        <w:rPr>
          <w:sz w:val="22"/>
          <w:szCs w:val="22"/>
        </w:rPr>
        <w:tab/>
      </w:r>
      <w:r w:rsidRPr="0025180E">
        <w:rPr>
          <w:sz w:val="22"/>
          <w:szCs w:val="22"/>
        </w:rPr>
        <w:tab/>
      </w:r>
      <w:r w:rsidRPr="0025180E">
        <w:rPr>
          <w:sz w:val="22"/>
          <w:szCs w:val="22"/>
        </w:rPr>
        <w:tab/>
        <w:t xml:space="preserve">    УСТАНОВИЛ:</w:t>
      </w:r>
    </w:p>
    <w:p w:rsidR="0011238A" w:rsidRPr="0025180E">
      <w:pPr>
        <w:jc w:val="both"/>
        <w:rPr>
          <w:sz w:val="22"/>
          <w:szCs w:val="22"/>
        </w:rPr>
      </w:pPr>
    </w:p>
    <w:p w:rsidR="0011238A" w:rsidRPr="0025180E">
      <w:pPr>
        <w:jc w:val="both"/>
        <w:rPr>
          <w:sz w:val="22"/>
          <w:szCs w:val="22"/>
        </w:rPr>
      </w:pPr>
      <w:r w:rsidRPr="0025180E">
        <w:rPr>
          <w:sz w:val="22"/>
          <w:szCs w:val="22"/>
        </w:rPr>
        <w:tab/>
      </w:r>
      <w:r w:rsidRPr="0025180E">
        <w:rPr>
          <w:sz w:val="22"/>
          <w:szCs w:val="22"/>
        </w:rPr>
        <w:t xml:space="preserve"> </w:t>
      </w:r>
      <w:r w:rsidRPr="0025180E">
        <w:rPr>
          <w:sz w:val="22"/>
          <w:szCs w:val="22"/>
        </w:rPr>
        <w:t>Дервишев</w:t>
      </w:r>
      <w:r w:rsidRPr="0025180E">
        <w:rPr>
          <w:sz w:val="22"/>
          <w:szCs w:val="22"/>
        </w:rPr>
        <w:t xml:space="preserve"> Д.Е., </w:t>
      </w:r>
      <w:r w:rsidRPr="0025180E">
        <w:rPr>
          <w:rStyle w:val="cat-Dategrp-14rplc-12"/>
          <w:sz w:val="22"/>
          <w:szCs w:val="22"/>
        </w:rPr>
        <w:t>дата</w:t>
      </w:r>
      <w:r w:rsidRPr="0025180E">
        <w:rPr>
          <w:sz w:val="22"/>
          <w:szCs w:val="22"/>
        </w:rPr>
        <w:t xml:space="preserve"> </w:t>
      </w:r>
      <w:r w:rsidRPr="0025180E">
        <w:rPr>
          <w:sz w:val="22"/>
          <w:szCs w:val="22"/>
        </w:rPr>
        <w:t>в</w:t>
      </w:r>
      <w:r w:rsidRPr="0025180E">
        <w:rPr>
          <w:sz w:val="22"/>
          <w:szCs w:val="22"/>
        </w:rPr>
        <w:t xml:space="preserve"> </w:t>
      </w:r>
      <w:r w:rsidRPr="0025180E">
        <w:rPr>
          <w:rStyle w:val="cat-Timegrp-28rplc-13"/>
          <w:sz w:val="22"/>
          <w:szCs w:val="22"/>
        </w:rPr>
        <w:t>время</w:t>
      </w:r>
      <w:r w:rsidRPr="0025180E">
        <w:rPr>
          <w:sz w:val="22"/>
          <w:szCs w:val="22"/>
        </w:rPr>
        <w:t>, на</w:t>
      </w:r>
      <w:r w:rsidRPr="0025180E">
        <w:rPr>
          <w:sz w:val="22"/>
          <w:szCs w:val="22"/>
        </w:rPr>
        <w:t xml:space="preserve"> </w:t>
      </w:r>
      <w:r w:rsidRPr="0025180E">
        <w:rPr>
          <w:rStyle w:val="cat-Addressgrp-6rplc-14"/>
          <w:sz w:val="22"/>
          <w:szCs w:val="22"/>
        </w:rPr>
        <w:t>адрес</w:t>
      </w:r>
      <w:r w:rsidRPr="0025180E">
        <w:rPr>
          <w:sz w:val="22"/>
          <w:szCs w:val="22"/>
        </w:rPr>
        <w:t xml:space="preserve"> п. Нижнегорский, управлял транспортным с</w:t>
      </w:r>
      <w:r w:rsidR="0025180E">
        <w:rPr>
          <w:sz w:val="22"/>
          <w:szCs w:val="22"/>
        </w:rPr>
        <w:t>редством – мопедом марки…</w:t>
      </w:r>
      <w:r w:rsidRPr="0025180E">
        <w:rPr>
          <w:sz w:val="22"/>
          <w:szCs w:val="22"/>
        </w:rPr>
        <w:t xml:space="preserve">, без государственного регистрационного знака, с признаками алкогольного опьянения: запах алкоголя изо рта, резкое изменение окраски кожных покровов лица </w:t>
      </w:r>
      <w:r w:rsidRPr="0025180E">
        <w:rPr>
          <w:sz w:val="22"/>
          <w:szCs w:val="22"/>
        </w:rPr>
        <w:t>в нарушение требований п. 2.3.2 ПДД РФ, не выполнил законное требование должностного лица о прохождении освидетельствования на состояние опьянения, данные действия не содержат уголовно наказуемого деяния, за что предусмотрена административная ответственнос</w:t>
      </w:r>
      <w:r w:rsidRPr="0025180E">
        <w:rPr>
          <w:sz w:val="22"/>
          <w:szCs w:val="22"/>
        </w:rPr>
        <w:t xml:space="preserve">ть по </w:t>
      </w:r>
      <w:r w:rsidRPr="0025180E">
        <w:rPr>
          <w:sz w:val="22"/>
          <w:szCs w:val="22"/>
        </w:rPr>
        <w:t>ч</w:t>
      </w:r>
      <w:r w:rsidRPr="0025180E">
        <w:rPr>
          <w:sz w:val="22"/>
          <w:szCs w:val="22"/>
        </w:rPr>
        <w:t xml:space="preserve">.1 ст. 12.26 </w:t>
      </w:r>
      <w:r w:rsidRPr="0025180E">
        <w:rPr>
          <w:sz w:val="22"/>
          <w:szCs w:val="22"/>
        </w:rPr>
        <w:t>КоАП</w:t>
      </w:r>
      <w:r w:rsidRPr="0025180E">
        <w:rPr>
          <w:sz w:val="22"/>
          <w:szCs w:val="22"/>
        </w:rPr>
        <w:t xml:space="preserve"> РФ.</w:t>
      </w:r>
    </w:p>
    <w:p w:rsidR="0011238A" w:rsidRPr="0025180E">
      <w:pPr>
        <w:jc w:val="both"/>
        <w:rPr>
          <w:sz w:val="22"/>
          <w:szCs w:val="22"/>
        </w:rPr>
      </w:pPr>
      <w:r w:rsidRPr="0025180E">
        <w:rPr>
          <w:sz w:val="22"/>
          <w:szCs w:val="22"/>
        </w:rPr>
        <w:t xml:space="preserve">           </w:t>
      </w:r>
      <w:r w:rsidRPr="0025180E">
        <w:rPr>
          <w:sz w:val="22"/>
          <w:szCs w:val="22"/>
        </w:rPr>
        <w:t xml:space="preserve">В судебном заседании </w:t>
      </w:r>
      <w:r w:rsidRPr="0025180E">
        <w:rPr>
          <w:sz w:val="22"/>
          <w:szCs w:val="22"/>
        </w:rPr>
        <w:t>Дервишев</w:t>
      </w:r>
      <w:r w:rsidRPr="0025180E">
        <w:rPr>
          <w:sz w:val="22"/>
          <w:szCs w:val="22"/>
        </w:rPr>
        <w:t xml:space="preserve"> Д.Е. вину признал полностью и пояснил, что при указанных в протоколе обстоятельствах, он управлял транспортным</w:t>
      </w:r>
      <w:r w:rsidR="0025180E">
        <w:rPr>
          <w:sz w:val="22"/>
          <w:szCs w:val="22"/>
        </w:rPr>
        <w:t xml:space="preserve"> средством мопедом марки …</w:t>
      </w:r>
      <w:r w:rsidRPr="0025180E">
        <w:rPr>
          <w:sz w:val="22"/>
          <w:szCs w:val="22"/>
        </w:rPr>
        <w:t>, без государственного регистрационного знак</w:t>
      </w:r>
      <w:r w:rsidRPr="0025180E">
        <w:rPr>
          <w:sz w:val="22"/>
          <w:szCs w:val="22"/>
        </w:rPr>
        <w:t xml:space="preserve">а, приехал за супругой на работу, когда подъехал к </w:t>
      </w:r>
      <w:r w:rsidRPr="0025180E">
        <w:rPr>
          <w:sz w:val="22"/>
          <w:szCs w:val="22"/>
        </w:rPr>
        <w:t>кафк</w:t>
      </w:r>
      <w:r w:rsidRPr="0025180E">
        <w:rPr>
          <w:sz w:val="22"/>
          <w:szCs w:val="22"/>
        </w:rPr>
        <w:t xml:space="preserve"> за ним подъехали сотрудники ОГИБДД, при проверке документов выявили у него признаки опьянения, поскольку до управления транспортным средством он употребил одну бутылку пива.</w:t>
      </w:r>
      <w:r w:rsidRPr="0025180E">
        <w:rPr>
          <w:sz w:val="22"/>
          <w:szCs w:val="22"/>
        </w:rPr>
        <w:t xml:space="preserve"> Его отстранили от управлен</w:t>
      </w:r>
      <w:r w:rsidRPr="0025180E">
        <w:rPr>
          <w:sz w:val="22"/>
          <w:szCs w:val="22"/>
        </w:rPr>
        <w:t xml:space="preserve">ия транспортного средства, после чего на месте ему предложили пройти </w:t>
      </w:r>
      <w:r w:rsidRPr="0025180E">
        <w:rPr>
          <w:sz w:val="22"/>
          <w:szCs w:val="22"/>
        </w:rPr>
        <w:t>освидетельствование</w:t>
      </w:r>
      <w:r w:rsidRPr="0025180E">
        <w:rPr>
          <w:sz w:val="22"/>
          <w:szCs w:val="22"/>
        </w:rPr>
        <w:t xml:space="preserve"> на что он отказался, после чего в медицинском учреждении на что он также отказался. Не отрицал тот факт, что употреблял спиртные напитки, до управления транспортным ср</w:t>
      </w:r>
      <w:r w:rsidRPr="0025180E">
        <w:rPr>
          <w:sz w:val="22"/>
          <w:szCs w:val="22"/>
        </w:rPr>
        <w:t xml:space="preserve">едством, в связи с чем, у него имеется запах алкоголя изо рта, раскаивается </w:t>
      </w:r>
      <w:r w:rsidRPr="0025180E">
        <w:rPr>
          <w:sz w:val="22"/>
          <w:szCs w:val="22"/>
        </w:rPr>
        <w:t>в</w:t>
      </w:r>
      <w:r w:rsidRPr="0025180E">
        <w:rPr>
          <w:sz w:val="22"/>
          <w:szCs w:val="22"/>
        </w:rPr>
        <w:t xml:space="preserve"> содеянном. </w:t>
      </w:r>
    </w:p>
    <w:p w:rsidR="0011238A" w:rsidRPr="0025180E">
      <w:pPr>
        <w:ind w:firstLine="708"/>
        <w:jc w:val="both"/>
        <w:rPr>
          <w:sz w:val="22"/>
          <w:szCs w:val="22"/>
        </w:rPr>
      </w:pPr>
      <w:r w:rsidRPr="0025180E">
        <w:rPr>
          <w:sz w:val="22"/>
          <w:szCs w:val="22"/>
        </w:rPr>
        <w:t xml:space="preserve">Выслушав </w:t>
      </w:r>
      <w:r w:rsidRPr="0025180E">
        <w:rPr>
          <w:sz w:val="22"/>
          <w:szCs w:val="22"/>
        </w:rPr>
        <w:t>Дервишева</w:t>
      </w:r>
      <w:r w:rsidRPr="0025180E">
        <w:rPr>
          <w:sz w:val="22"/>
          <w:szCs w:val="22"/>
        </w:rPr>
        <w:t xml:space="preserve"> Д.Е., огласив и исследовав материалы дела, суд пришел к выводу о наличии в его действиях состава правонарушения, предусмотренного ст. 12.26 ч.1 </w:t>
      </w:r>
      <w:r w:rsidRPr="0025180E">
        <w:rPr>
          <w:sz w:val="22"/>
          <w:szCs w:val="22"/>
        </w:rPr>
        <w:t>КоА</w:t>
      </w:r>
      <w:r w:rsidRPr="0025180E">
        <w:rPr>
          <w:sz w:val="22"/>
          <w:szCs w:val="22"/>
        </w:rPr>
        <w:t>П</w:t>
      </w:r>
      <w:r w:rsidRPr="0025180E">
        <w:rPr>
          <w:sz w:val="22"/>
          <w:szCs w:val="22"/>
        </w:rPr>
        <w:t xml:space="preserve"> РФ, исходя из следующего.</w:t>
      </w:r>
    </w:p>
    <w:p w:rsidR="0011238A" w:rsidRPr="0025180E">
      <w:pPr>
        <w:jc w:val="both"/>
        <w:rPr>
          <w:sz w:val="22"/>
          <w:szCs w:val="22"/>
        </w:rPr>
      </w:pPr>
      <w:r w:rsidRPr="0025180E">
        <w:rPr>
          <w:sz w:val="22"/>
          <w:szCs w:val="22"/>
        </w:rPr>
        <w:t xml:space="preserve">           Согласно протоколу об административном правонарушении </w:t>
      </w:r>
      <w:r w:rsidRPr="0025180E">
        <w:rPr>
          <w:rStyle w:val="cat-UserDefinedgrp-35rplc-18"/>
          <w:sz w:val="22"/>
          <w:szCs w:val="22"/>
        </w:rPr>
        <w:t>...номер</w:t>
      </w:r>
      <w:r w:rsidRPr="0025180E">
        <w:rPr>
          <w:sz w:val="22"/>
          <w:szCs w:val="22"/>
        </w:rPr>
        <w:t xml:space="preserve"> от </w:t>
      </w:r>
      <w:r w:rsidRPr="0025180E">
        <w:rPr>
          <w:rStyle w:val="cat-Dategrp-15rplc-19"/>
          <w:sz w:val="22"/>
          <w:szCs w:val="22"/>
        </w:rPr>
        <w:t>дата</w:t>
      </w:r>
      <w:r w:rsidRPr="0025180E">
        <w:rPr>
          <w:sz w:val="22"/>
          <w:szCs w:val="22"/>
        </w:rPr>
        <w:t xml:space="preserve">, он был составлен в отношении </w:t>
      </w:r>
      <w:r w:rsidRPr="0025180E">
        <w:rPr>
          <w:sz w:val="22"/>
          <w:szCs w:val="22"/>
        </w:rPr>
        <w:t>Дервишева</w:t>
      </w:r>
      <w:r w:rsidRPr="0025180E">
        <w:rPr>
          <w:sz w:val="22"/>
          <w:szCs w:val="22"/>
        </w:rPr>
        <w:t xml:space="preserve"> Д.Е. за то, что он </w:t>
      </w:r>
      <w:r w:rsidRPr="0025180E">
        <w:rPr>
          <w:rStyle w:val="cat-Dategrp-14rplc-21"/>
          <w:sz w:val="22"/>
          <w:szCs w:val="22"/>
        </w:rPr>
        <w:t>дата</w:t>
      </w:r>
      <w:r w:rsidRPr="0025180E">
        <w:rPr>
          <w:sz w:val="22"/>
          <w:szCs w:val="22"/>
        </w:rPr>
        <w:t xml:space="preserve"> </w:t>
      </w:r>
      <w:r w:rsidRPr="0025180E">
        <w:rPr>
          <w:sz w:val="22"/>
          <w:szCs w:val="22"/>
        </w:rPr>
        <w:t>в</w:t>
      </w:r>
      <w:r w:rsidRPr="0025180E">
        <w:rPr>
          <w:sz w:val="22"/>
          <w:szCs w:val="22"/>
        </w:rPr>
        <w:t xml:space="preserve"> </w:t>
      </w:r>
      <w:r w:rsidRPr="0025180E">
        <w:rPr>
          <w:rStyle w:val="cat-Timegrp-28rplc-22"/>
          <w:sz w:val="22"/>
          <w:szCs w:val="22"/>
        </w:rPr>
        <w:t>время</w:t>
      </w:r>
      <w:r w:rsidRPr="0025180E">
        <w:rPr>
          <w:sz w:val="22"/>
          <w:szCs w:val="22"/>
        </w:rPr>
        <w:t xml:space="preserve">, на </w:t>
      </w:r>
      <w:r w:rsidRPr="0025180E">
        <w:rPr>
          <w:rStyle w:val="cat-Addressgrp-7rplc-23"/>
          <w:sz w:val="22"/>
          <w:szCs w:val="22"/>
        </w:rPr>
        <w:t>адрес</w:t>
      </w:r>
      <w:r w:rsidRPr="0025180E">
        <w:rPr>
          <w:sz w:val="22"/>
          <w:szCs w:val="22"/>
        </w:rPr>
        <w:t xml:space="preserve"> п. Нижнегорский, управлял транспортным средством – мопедом марки</w:t>
      </w:r>
      <w:r w:rsidR="0025180E">
        <w:rPr>
          <w:sz w:val="22"/>
          <w:szCs w:val="22"/>
        </w:rPr>
        <w:t xml:space="preserve"> …</w:t>
      </w:r>
      <w:r w:rsidRPr="0025180E">
        <w:rPr>
          <w:sz w:val="22"/>
          <w:szCs w:val="22"/>
        </w:rPr>
        <w:t>, без государственного регистрационного знака, с признаками алкогольного опьянения: запах алкоголя изо рта, резкое изменение окраски кожных покровов лица в нарушение требований п. 2.3.2 ПДД РФ, не выполнил законное требование должностного лица о пр</w:t>
      </w:r>
      <w:r w:rsidRPr="0025180E">
        <w:rPr>
          <w:sz w:val="22"/>
          <w:szCs w:val="22"/>
        </w:rPr>
        <w:t>охождении освидетельствования на состояние опьянения, данные действия не содержат уголовно наказуемого деяния (</w:t>
      </w:r>
      <w:r w:rsidRPr="0025180E">
        <w:rPr>
          <w:sz w:val="22"/>
          <w:szCs w:val="22"/>
        </w:rPr>
        <w:t>л</w:t>
      </w:r>
      <w:r w:rsidRPr="0025180E">
        <w:rPr>
          <w:sz w:val="22"/>
          <w:szCs w:val="22"/>
        </w:rPr>
        <w:t>.д.2).</w:t>
      </w:r>
    </w:p>
    <w:p w:rsidR="0011238A" w:rsidRPr="0025180E">
      <w:pPr>
        <w:jc w:val="both"/>
        <w:rPr>
          <w:sz w:val="22"/>
          <w:szCs w:val="22"/>
        </w:rPr>
      </w:pPr>
      <w:r w:rsidRPr="0025180E">
        <w:rPr>
          <w:sz w:val="22"/>
          <w:szCs w:val="22"/>
        </w:rPr>
        <w:t xml:space="preserve">         </w:t>
      </w:r>
      <w:r w:rsidRPr="0025180E">
        <w:rPr>
          <w:sz w:val="22"/>
          <w:szCs w:val="22"/>
        </w:rPr>
        <w:t>Согласно пункту 2.3.2 Правил дорожного движения Российской Федерации, утвержденных Постановлением Совета Министров - Правительст</w:t>
      </w:r>
      <w:r w:rsidRPr="0025180E">
        <w:rPr>
          <w:sz w:val="22"/>
          <w:szCs w:val="22"/>
        </w:rPr>
        <w:t>ва Российской Федерации от 23 октября 1993 г. N 1090 (далее - Правила дорожного движения),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</w:t>
      </w:r>
      <w:r w:rsidRPr="0025180E">
        <w:rPr>
          <w:sz w:val="22"/>
          <w:szCs w:val="22"/>
        </w:rPr>
        <w:t>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11238A" w:rsidRPr="0025180E">
      <w:pPr>
        <w:jc w:val="both"/>
        <w:rPr>
          <w:sz w:val="22"/>
          <w:szCs w:val="22"/>
        </w:rPr>
      </w:pPr>
      <w:r w:rsidRPr="0025180E">
        <w:rPr>
          <w:sz w:val="22"/>
          <w:szCs w:val="22"/>
        </w:rPr>
        <w:t xml:space="preserve">           Факт управления </w:t>
      </w:r>
      <w:r w:rsidRPr="0025180E">
        <w:rPr>
          <w:sz w:val="22"/>
          <w:szCs w:val="22"/>
        </w:rPr>
        <w:t>Дервишевым</w:t>
      </w:r>
      <w:r w:rsidRPr="0025180E">
        <w:rPr>
          <w:sz w:val="22"/>
          <w:szCs w:val="22"/>
        </w:rPr>
        <w:t xml:space="preserve"> Д.Е. транспортным средством при указанных в протоколе об административном пр</w:t>
      </w:r>
      <w:r w:rsidRPr="0025180E">
        <w:rPr>
          <w:sz w:val="22"/>
          <w:szCs w:val="22"/>
        </w:rPr>
        <w:t xml:space="preserve">авонарушении обстоятельствах подтверждается протоколом </w:t>
      </w:r>
      <w:r w:rsidRPr="0025180E">
        <w:rPr>
          <w:rStyle w:val="cat-UserDefinedgrp-36rplc-27"/>
          <w:sz w:val="22"/>
          <w:szCs w:val="22"/>
        </w:rPr>
        <w:t>...номер</w:t>
      </w:r>
      <w:r w:rsidRPr="0025180E">
        <w:rPr>
          <w:sz w:val="22"/>
          <w:szCs w:val="22"/>
        </w:rPr>
        <w:t xml:space="preserve">  об отстранении от управления транспортным средством от </w:t>
      </w:r>
      <w:r w:rsidRPr="0025180E">
        <w:rPr>
          <w:rStyle w:val="cat-Dategrp-14rplc-28"/>
          <w:sz w:val="22"/>
          <w:szCs w:val="22"/>
        </w:rPr>
        <w:t>дата</w:t>
      </w:r>
      <w:r w:rsidRPr="0025180E">
        <w:rPr>
          <w:sz w:val="22"/>
          <w:szCs w:val="22"/>
        </w:rPr>
        <w:t xml:space="preserve">, согласно которому </w:t>
      </w:r>
      <w:r w:rsidRPr="0025180E">
        <w:rPr>
          <w:sz w:val="22"/>
          <w:szCs w:val="22"/>
        </w:rPr>
        <w:t>Дервишев</w:t>
      </w:r>
      <w:r w:rsidRPr="0025180E">
        <w:rPr>
          <w:sz w:val="22"/>
          <w:szCs w:val="22"/>
        </w:rPr>
        <w:t xml:space="preserve"> Д.Е. </w:t>
      </w:r>
      <w:r w:rsidRPr="0025180E">
        <w:rPr>
          <w:rStyle w:val="cat-Dategrp-14rplc-30"/>
          <w:sz w:val="22"/>
          <w:szCs w:val="22"/>
        </w:rPr>
        <w:t>дата</w:t>
      </w:r>
      <w:r w:rsidRPr="0025180E">
        <w:rPr>
          <w:sz w:val="22"/>
          <w:szCs w:val="22"/>
        </w:rPr>
        <w:t xml:space="preserve"> </w:t>
      </w:r>
      <w:r w:rsidRPr="0025180E">
        <w:rPr>
          <w:sz w:val="22"/>
          <w:szCs w:val="22"/>
        </w:rPr>
        <w:t>в</w:t>
      </w:r>
      <w:r w:rsidRPr="0025180E">
        <w:rPr>
          <w:sz w:val="22"/>
          <w:szCs w:val="22"/>
        </w:rPr>
        <w:t xml:space="preserve"> </w:t>
      </w:r>
      <w:r w:rsidRPr="0025180E">
        <w:rPr>
          <w:rStyle w:val="cat-Timegrp-28rplc-31"/>
          <w:sz w:val="22"/>
          <w:szCs w:val="22"/>
        </w:rPr>
        <w:t>время</w:t>
      </w:r>
      <w:r w:rsidRPr="0025180E">
        <w:rPr>
          <w:sz w:val="22"/>
          <w:szCs w:val="22"/>
        </w:rPr>
        <w:t xml:space="preserve">, на </w:t>
      </w:r>
      <w:r w:rsidRPr="0025180E">
        <w:rPr>
          <w:rStyle w:val="cat-Addressgrp-7rplc-32"/>
          <w:sz w:val="22"/>
          <w:szCs w:val="22"/>
        </w:rPr>
        <w:t>адрес</w:t>
      </w:r>
      <w:r w:rsidRPr="0025180E">
        <w:rPr>
          <w:sz w:val="22"/>
          <w:szCs w:val="22"/>
        </w:rPr>
        <w:t xml:space="preserve"> п. Нижнегорский, управлял транспортным средством – мопедом марки «</w:t>
      </w:r>
      <w:r w:rsidRPr="0025180E">
        <w:rPr>
          <w:sz w:val="22"/>
          <w:szCs w:val="22"/>
        </w:rPr>
        <w:t>Delta</w:t>
      </w:r>
      <w:r w:rsidRPr="0025180E">
        <w:rPr>
          <w:sz w:val="22"/>
          <w:szCs w:val="22"/>
        </w:rPr>
        <w:t xml:space="preserve">», </w:t>
      </w:r>
      <w:r w:rsidRPr="0025180E">
        <w:rPr>
          <w:sz w:val="22"/>
          <w:szCs w:val="22"/>
        </w:rPr>
        <w:t xml:space="preserve">без государственного регистрационного знака, с признаками алкогольного опьянения: запах алкоголя изо рта, резкое изменение окраски кожных покровов лица, </w:t>
      </w:r>
      <w:r w:rsidRPr="0025180E">
        <w:rPr>
          <w:sz w:val="22"/>
          <w:szCs w:val="22"/>
        </w:rPr>
        <w:t>отстранен</w:t>
      </w:r>
      <w:r w:rsidRPr="0025180E">
        <w:rPr>
          <w:sz w:val="22"/>
          <w:szCs w:val="22"/>
        </w:rPr>
        <w:t xml:space="preserve"> от управления транспортным средством до устранения причин отстранения (л.д. 3).</w:t>
      </w:r>
    </w:p>
    <w:p w:rsidR="0011238A" w:rsidRPr="0025180E">
      <w:pPr>
        <w:jc w:val="both"/>
        <w:rPr>
          <w:sz w:val="22"/>
          <w:szCs w:val="22"/>
        </w:rPr>
      </w:pPr>
      <w:r w:rsidRPr="0025180E">
        <w:rPr>
          <w:sz w:val="22"/>
          <w:szCs w:val="22"/>
        </w:rPr>
        <w:tab/>
      </w:r>
      <w:r w:rsidRPr="0025180E">
        <w:rPr>
          <w:sz w:val="22"/>
          <w:szCs w:val="22"/>
        </w:rPr>
        <w:t>Как усматрив</w:t>
      </w:r>
      <w:r w:rsidRPr="0025180E">
        <w:rPr>
          <w:sz w:val="22"/>
          <w:szCs w:val="22"/>
        </w:rPr>
        <w:t xml:space="preserve">ается из протокола о направлении на медицинское освидетельствование </w:t>
      </w:r>
      <w:r w:rsidRPr="0025180E">
        <w:rPr>
          <w:rStyle w:val="cat-UserDefinedgrp-37rplc-34"/>
          <w:sz w:val="22"/>
          <w:szCs w:val="22"/>
        </w:rPr>
        <w:t>...номер</w:t>
      </w:r>
      <w:r w:rsidRPr="0025180E">
        <w:rPr>
          <w:sz w:val="22"/>
          <w:szCs w:val="22"/>
        </w:rPr>
        <w:t xml:space="preserve"> от </w:t>
      </w:r>
      <w:r w:rsidRPr="0025180E">
        <w:rPr>
          <w:rStyle w:val="cat-Dategrp-14rplc-35"/>
          <w:sz w:val="22"/>
          <w:szCs w:val="22"/>
        </w:rPr>
        <w:t>дата</w:t>
      </w:r>
      <w:r w:rsidRPr="0025180E">
        <w:rPr>
          <w:sz w:val="22"/>
          <w:szCs w:val="22"/>
        </w:rPr>
        <w:t xml:space="preserve">, были приняты меры к проведению освидетельствования </w:t>
      </w:r>
      <w:r w:rsidRPr="0025180E">
        <w:rPr>
          <w:sz w:val="22"/>
          <w:szCs w:val="22"/>
        </w:rPr>
        <w:t>Дервишева</w:t>
      </w:r>
      <w:r w:rsidRPr="0025180E">
        <w:rPr>
          <w:sz w:val="22"/>
          <w:szCs w:val="22"/>
        </w:rPr>
        <w:t xml:space="preserve"> Д.Е. на состояние опьянения, в связи с наличием у </w:t>
      </w:r>
      <w:r w:rsidRPr="0025180E">
        <w:rPr>
          <w:sz w:val="22"/>
          <w:szCs w:val="22"/>
        </w:rPr>
        <w:t>Дервишева</w:t>
      </w:r>
      <w:r w:rsidRPr="0025180E">
        <w:rPr>
          <w:sz w:val="22"/>
          <w:szCs w:val="22"/>
        </w:rPr>
        <w:t xml:space="preserve"> Д.Е. признаков опьянения: запах алкоголя изо рта,</w:t>
      </w:r>
      <w:r w:rsidRPr="0025180E">
        <w:rPr>
          <w:sz w:val="22"/>
          <w:szCs w:val="22"/>
        </w:rPr>
        <w:t xml:space="preserve"> резкое изменение окраски кожных покровов лица, отстранен от управления транспортным средством до устранения причин отстранения, с применением видеозаписи.</w:t>
      </w:r>
    </w:p>
    <w:p w:rsidR="0011238A" w:rsidRPr="0025180E">
      <w:pPr>
        <w:jc w:val="both"/>
        <w:rPr>
          <w:sz w:val="22"/>
          <w:szCs w:val="22"/>
        </w:rPr>
      </w:pPr>
      <w:r w:rsidRPr="0025180E">
        <w:rPr>
          <w:sz w:val="22"/>
          <w:szCs w:val="22"/>
        </w:rPr>
        <w:tab/>
      </w:r>
      <w:r w:rsidRPr="0025180E">
        <w:rPr>
          <w:sz w:val="22"/>
          <w:szCs w:val="22"/>
        </w:rPr>
        <w:t>В судебном заседании осмотрена видеозапись, вопросов и дополнений не последовало.</w:t>
      </w:r>
    </w:p>
    <w:p w:rsidR="0011238A" w:rsidRPr="0025180E">
      <w:pPr>
        <w:jc w:val="both"/>
        <w:rPr>
          <w:sz w:val="22"/>
          <w:szCs w:val="22"/>
        </w:rPr>
      </w:pPr>
      <w:r w:rsidRPr="0025180E">
        <w:rPr>
          <w:sz w:val="22"/>
          <w:szCs w:val="22"/>
        </w:rPr>
        <w:t xml:space="preserve">        </w:t>
      </w:r>
      <w:r w:rsidRPr="0025180E">
        <w:rPr>
          <w:sz w:val="22"/>
          <w:szCs w:val="22"/>
        </w:rPr>
        <w:t>В силу ча</w:t>
      </w:r>
      <w:r w:rsidRPr="0025180E">
        <w:rPr>
          <w:sz w:val="22"/>
          <w:szCs w:val="22"/>
        </w:rPr>
        <w:t>сти 1 статьи 13 этого закона полиция для выполнения возложенных на нее обязанностей вправе останавливать транспортные средства, если это необходимо для выполнения возложенных на полицию обязанностей по обеспечению безопасности дорожного движения, проверять</w:t>
      </w:r>
      <w:r w:rsidRPr="0025180E">
        <w:rPr>
          <w:sz w:val="22"/>
          <w:szCs w:val="22"/>
        </w:rPr>
        <w:t xml:space="preserve"> документы на право пользования и управления ими, документы на транспортные средства и перевозимые грузы, наличие страхового полиса обязательного страхования гражданской ответственности владельца транспортного средства;</w:t>
      </w:r>
      <w:r w:rsidRPr="0025180E">
        <w:rPr>
          <w:sz w:val="22"/>
          <w:szCs w:val="22"/>
        </w:rPr>
        <w:t xml:space="preserve"> составлять протоколы об администрати</w:t>
      </w:r>
      <w:r w:rsidRPr="0025180E">
        <w:rPr>
          <w:sz w:val="22"/>
          <w:szCs w:val="22"/>
        </w:rPr>
        <w:t>вных правонарушениях, собирать доказательства, применять меры обеспечения производства по делам об административных правонарушениях, применять иные меры, предусмотренные законодательством об административных правонарушениях; направлять и (или) доставлять н</w:t>
      </w:r>
      <w:r w:rsidRPr="0025180E">
        <w:rPr>
          <w:sz w:val="22"/>
          <w:szCs w:val="22"/>
        </w:rPr>
        <w:t>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</w:t>
      </w:r>
      <w:r w:rsidRPr="0025180E">
        <w:rPr>
          <w:sz w:val="22"/>
          <w:szCs w:val="22"/>
        </w:rPr>
        <w:t xml:space="preserve">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</w:t>
      </w:r>
      <w:r w:rsidRPr="0025180E">
        <w:rPr>
          <w:sz w:val="22"/>
          <w:szCs w:val="22"/>
        </w:rPr>
        <w:t>порядке</w:t>
      </w:r>
      <w:r w:rsidRPr="0025180E">
        <w:rPr>
          <w:sz w:val="22"/>
          <w:szCs w:val="22"/>
        </w:rPr>
        <w:t xml:space="preserve"> установлен</w:t>
      </w:r>
      <w:r w:rsidRPr="0025180E">
        <w:rPr>
          <w:sz w:val="22"/>
          <w:szCs w:val="22"/>
        </w:rPr>
        <w:t>ном Правительством Российской Федерации; задерживать транспортные средства и отстранять водителей от управления транспортными средствами в случаях и порядке, предусмотренных законодательством Российской Федерации (пункты 2, 8, 14, 20, 21).</w:t>
      </w:r>
    </w:p>
    <w:p w:rsidR="0011238A" w:rsidRPr="0025180E">
      <w:pPr>
        <w:ind w:firstLine="708"/>
        <w:jc w:val="both"/>
        <w:rPr>
          <w:sz w:val="22"/>
          <w:szCs w:val="22"/>
        </w:rPr>
      </w:pPr>
      <w:r w:rsidRPr="0025180E">
        <w:rPr>
          <w:sz w:val="22"/>
          <w:szCs w:val="22"/>
        </w:rPr>
        <w:t xml:space="preserve">Об участии </w:t>
      </w:r>
      <w:r w:rsidRPr="0025180E">
        <w:rPr>
          <w:sz w:val="22"/>
          <w:szCs w:val="22"/>
        </w:rPr>
        <w:t>понятых в производстве по делу об административном правонарушении делается запись в протоколе (часть 3,6 статьи 25.7 Кодекса Российской Федерации об административных правонарушениях).</w:t>
      </w:r>
    </w:p>
    <w:p w:rsidR="0011238A" w:rsidRPr="0025180E">
      <w:pPr>
        <w:ind w:firstLine="708"/>
        <w:jc w:val="both"/>
        <w:rPr>
          <w:sz w:val="22"/>
          <w:szCs w:val="22"/>
        </w:rPr>
      </w:pPr>
      <w:r w:rsidRPr="0025180E">
        <w:rPr>
          <w:sz w:val="22"/>
          <w:szCs w:val="22"/>
        </w:rPr>
        <w:t>В случае применения видеозаписи для фиксации совершения процессуальных д</w:t>
      </w:r>
      <w:r w:rsidRPr="0025180E">
        <w:rPr>
          <w:sz w:val="22"/>
          <w:szCs w:val="22"/>
        </w:rPr>
        <w:t>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</w:t>
      </w:r>
      <w:r w:rsidRPr="0025180E">
        <w:rPr>
          <w:sz w:val="22"/>
          <w:szCs w:val="22"/>
        </w:rPr>
        <w:t xml:space="preserve">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 (часть 6 статьи 25.7 Кодекса Российской Федерации об административных правонарушениях). </w:t>
      </w:r>
    </w:p>
    <w:p w:rsidR="0011238A" w:rsidRPr="0025180E">
      <w:pPr>
        <w:spacing w:line="228" w:lineRule="auto"/>
        <w:ind w:firstLine="540"/>
        <w:jc w:val="both"/>
        <w:rPr>
          <w:sz w:val="22"/>
          <w:szCs w:val="22"/>
        </w:rPr>
      </w:pPr>
      <w:r w:rsidRPr="0025180E">
        <w:rPr>
          <w:sz w:val="22"/>
          <w:szCs w:val="22"/>
        </w:rPr>
        <w:tab/>
      </w:r>
      <w:r w:rsidRPr="0025180E">
        <w:rPr>
          <w:sz w:val="22"/>
          <w:szCs w:val="22"/>
        </w:rPr>
        <w:t>Соглас</w:t>
      </w:r>
      <w:r w:rsidRPr="0025180E">
        <w:rPr>
          <w:sz w:val="22"/>
          <w:szCs w:val="22"/>
        </w:rPr>
        <w:t>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</w:t>
      </w:r>
      <w:r w:rsidRPr="0025180E">
        <w:rPr>
          <w:sz w:val="22"/>
          <w:szCs w:val="22"/>
        </w:rPr>
        <w:t xml:space="preserve"> под угрозу безопасность движения.</w:t>
      </w:r>
    </w:p>
    <w:p w:rsidR="0011238A" w:rsidRPr="0025180E">
      <w:pPr>
        <w:spacing w:line="228" w:lineRule="auto"/>
        <w:ind w:firstLine="540"/>
        <w:jc w:val="both"/>
        <w:rPr>
          <w:sz w:val="22"/>
          <w:szCs w:val="22"/>
        </w:rPr>
      </w:pPr>
      <w:r w:rsidRPr="0025180E">
        <w:rPr>
          <w:sz w:val="22"/>
          <w:szCs w:val="22"/>
        </w:rPr>
        <w:t xml:space="preserve">Требования данной нормы, с </w:t>
      </w:r>
      <w:r w:rsidRPr="0025180E">
        <w:rPr>
          <w:sz w:val="22"/>
          <w:szCs w:val="22"/>
        </w:rPr>
        <w:t>учетом</w:t>
      </w:r>
      <w:r w:rsidRPr="0025180E">
        <w:rPr>
          <w:sz w:val="22"/>
          <w:szCs w:val="22"/>
        </w:rPr>
        <w:t xml:space="preserve"> установленных по делу обстоятельств, </w:t>
      </w:r>
      <w:r w:rsidRPr="0025180E">
        <w:rPr>
          <w:sz w:val="22"/>
          <w:szCs w:val="22"/>
        </w:rPr>
        <w:t>Дервишевым</w:t>
      </w:r>
      <w:r w:rsidRPr="0025180E">
        <w:rPr>
          <w:sz w:val="22"/>
          <w:szCs w:val="22"/>
        </w:rPr>
        <w:t xml:space="preserve"> Д.Е. не соблюдены.</w:t>
      </w:r>
    </w:p>
    <w:p w:rsidR="0011238A" w:rsidRPr="0025180E">
      <w:pPr>
        <w:jc w:val="both"/>
        <w:rPr>
          <w:sz w:val="22"/>
          <w:szCs w:val="22"/>
        </w:rPr>
      </w:pPr>
      <w:r w:rsidRPr="0025180E">
        <w:rPr>
          <w:sz w:val="22"/>
          <w:szCs w:val="22"/>
        </w:rPr>
        <w:t xml:space="preserve">        </w:t>
      </w:r>
      <w:r w:rsidRPr="0025180E">
        <w:rPr>
          <w:sz w:val="22"/>
          <w:szCs w:val="22"/>
        </w:rPr>
        <w:t>Доказательства по делу являются допустимыми и не противоречивыми.</w:t>
      </w:r>
      <w:r w:rsidRPr="0025180E">
        <w:rPr>
          <w:sz w:val="22"/>
          <w:szCs w:val="22"/>
        </w:rPr>
        <w:tab/>
      </w:r>
    </w:p>
    <w:p w:rsidR="0011238A" w:rsidRPr="0025180E">
      <w:pPr>
        <w:ind w:firstLine="426"/>
        <w:jc w:val="both"/>
        <w:rPr>
          <w:sz w:val="22"/>
          <w:szCs w:val="22"/>
        </w:rPr>
      </w:pPr>
      <w:r w:rsidRPr="0025180E">
        <w:rPr>
          <w:sz w:val="22"/>
          <w:szCs w:val="22"/>
        </w:rPr>
        <w:t xml:space="preserve"> </w:t>
      </w:r>
      <w:r w:rsidRPr="0025180E">
        <w:rPr>
          <w:sz w:val="22"/>
          <w:szCs w:val="22"/>
        </w:rPr>
        <w:t xml:space="preserve">Согласно ч.2 ст.27.12 </w:t>
      </w:r>
      <w:r w:rsidRPr="0025180E">
        <w:rPr>
          <w:sz w:val="22"/>
          <w:szCs w:val="22"/>
        </w:rPr>
        <w:t>КоАП</w:t>
      </w:r>
      <w:r w:rsidRPr="0025180E">
        <w:rPr>
          <w:sz w:val="22"/>
          <w:szCs w:val="22"/>
        </w:rPr>
        <w:t xml:space="preserve"> РФ  (в новой реда</w:t>
      </w:r>
      <w:r w:rsidRPr="0025180E">
        <w:rPr>
          <w:sz w:val="22"/>
          <w:szCs w:val="22"/>
        </w:rPr>
        <w:t xml:space="preserve">кции, действующей  с 15.11.2014 года) отстранение от управления транспортным средством соответствующего вида, освидетельствование на состояние алкогольного опьянения, </w:t>
      </w:r>
      <w:hyperlink r:id="rId4" w:history="1">
        <w:r w:rsidRPr="0025180E">
          <w:rPr>
            <w:color w:val="0000EE"/>
            <w:sz w:val="22"/>
            <w:szCs w:val="22"/>
          </w:rPr>
          <w:t>направление</w:t>
        </w:r>
      </w:hyperlink>
      <w:r w:rsidRPr="0025180E">
        <w:rPr>
          <w:sz w:val="22"/>
          <w:szCs w:val="22"/>
        </w:rPr>
        <w:t xml:space="preserve"> на медицинское освидетельствование н</w:t>
      </w:r>
      <w:r w:rsidRPr="0025180E">
        <w:rPr>
          <w:sz w:val="22"/>
          <w:szCs w:val="22"/>
        </w:rPr>
        <w:t>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</w:t>
      </w:r>
      <w:r w:rsidRPr="0025180E">
        <w:rPr>
          <w:sz w:val="22"/>
          <w:szCs w:val="22"/>
        </w:rPr>
        <w:t>ооруженных Сил</w:t>
      </w:r>
      <w:r w:rsidRPr="0025180E">
        <w:rPr>
          <w:sz w:val="22"/>
          <w:szCs w:val="22"/>
        </w:rPr>
        <w:t xml:space="preserve"> </w:t>
      </w:r>
      <w:r w:rsidRPr="0025180E">
        <w:rPr>
          <w:sz w:val="22"/>
          <w:szCs w:val="22"/>
        </w:rPr>
        <w:t>Российской Федерации, внутренних войск Министерства внутренних дел Российской Федерации, инженерно-технических, дорожно-строительных воинских формирований при федеральных органах исполнительной власти или спасательных воинских формирований ф</w:t>
      </w:r>
      <w:r w:rsidRPr="0025180E">
        <w:rPr>
          <w:sz w:val="22"/>
          <w:szCs w:val="22"/>
        </w:rPr>
        <w:t>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</w:t>
      </w:r>
      <w:r w:rsidRPr="0025180E">
        <w:rPr>
          <w:b/>
          <w:bCs/>
          <w:sz w:val="22"/>
          <w:szCs w:val="22"/>
        </w:rPr>
        <w:t>.</w:t>
      </w:r>
    </w:p>
    <w:p w:rsidR="0011238A" w:rsidRPr="0025180E">
      <w:pPr>
        <w:ind w:firstLine="426"/>
        <w:jc w:val="both"/>
        <w:rPr>
          <w:sz w:val="22"/>
          <w:szCs w:val="22"/>
        </w:rPr>
      </w:pPr>
      <w:r w:rsidRPr="0025180E">
        <w:rPr>
          <w:sz w:val="22"/>
          <w:szCs w:val="22"/>
        </w:rPr>
        <w:t xml:space="preserve">   Данные правила в протоколах </w:t>
      </w:r>
      <w:r w:rsidRPr="0025180E">
        <w:rPr>
          <w:sz w:val="22"/>
          <w:szCs w:val="22"/>
        </w:rPr>
        <w:t xml:space="preserve">соблюдены, нарушения не выявлены. </w:t>
      </w:r>
    </w:p>
    <w:p w:rsidR="0011238A" w:rsidRPr="0025180E">
      <w:pPr>
        <w:jc w:val="both"/>
        <w:rPr>
          <w:sz w:val="22"/>
          <w:szCs w:val="22"/>
        </w:rPr>
      </w:pPr>
      <w:r w:rsidRPr="0025180E">
        <w:rPr>
          <w:sz w:val="22"/>
          <w:szCs w:val="22"/>
        </w:rPr>
        <w:t xml:space="preserve">          Согласно частям 1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</w:t>
      </w:r>
      <w:r w:rsidRPr="0025180E">
        <w:rPr>
          <w:sz w:val="22"/>
          <w:szCs w:val="22"/>
        </w:rPr>
        <w:t xml:space="preserve">новлена его вина. </w:t>
      </w:r>
    </w:p>
    <w:p w:rsidR="0011238A" w:rsidRPr="0025180E">
      <w:pPr>
        <w:ind w:firstLine="708"/>
        <w:jc w:val="both"/>
        <w:rPr>
          <w:sz w:val="22"/>
          <w:szCs w:val="22"/>
        </w:rPr>
      </w:pPr>
      <w:r w:rsidRPr="0025180E">
        <w:rPr>
          <w:sz w:val="22"/>
          <w:szCs w:val="22"/>
        </w:rPr>
        <w:t xml:space="preserve">Учитывая вышеизложенные доказательства в их совокупности, суд приходит к выводу о законности требований уполномоченного должностного лица о прохождении </w:t>
      </w:r>
      <w:r w:rsidRPr="0025180E">
        <w:rPr>
          <w:sz w:val="22"/>
          <w:szCs w:val="22"/>
        </w:rPr>
        <w:t>Дервишевым</w:t>
      </w:r>
      <w:r w:rsidRPr="0025180E">
        <w:rPr>
          <w:sz w:val="22"/>
          <w:szCs w:val="22"/>
        </w:rPr>
        <w:t xml:space="preserve"> Д.Е. освидетельствования на состояние опьянения на месте, а также в медици</w:t>
      </w:r>
      <w:r w:rsidRPr="0025180E">
        <w:rPr>
          <w:sz w:val="22"/>
          <w:szCs w:val="22"/>
        </w:rPr>
        <w:t xml:space="preserve">нском учреждении, поскольку действия должностного лица по направлению </w:t>
      </w:r>
      <w:r w:rsidRPr="0025180E">
        <w:rPr>
          <w:sz w:val="22"/>
          <w:szCs w:val="22"/>
        </w:rPr>
        <w:t>Дервишева</w:t>
      </w:r>
      <w:r w:rsidRPr="0025180E">
        <w:rPr>
          <w:sz w:val="22"/>
          <w:szCs w:val="22"/>
        </w:rPr>
        <w:t xml:space="preserve"> Д.Е.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</w:t>
      </w:r>
      <w:r w:rsidRPr="0025180E">
        <w:rPr>
          <w:sz w:val="22"/>
          <w:szCs w:val="22"/>
        </w:rPr>
        <w:t xml:space="preserve"> и оформления его</w:t>
      </w:r>
      <w:r w:rsidRPr="0025180E">
        <w:rPr>
          <w:sz w:val="22"/>
          <w:szCs w:val="22"/>
        </w:rPr>
        <w:t xml:space="preserve">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</w:t>
      </w:r>
      <w:r w:rsidRPr="0025180E">
        <w:rPr>
          <w:sz w:val="22"/>
          <w:szCs w:val="22"/>
        </w:rPr>
        <w:t xml:space="preserve"> РФ от 26 июня 2008 года № 475.</w:t>
      </w:r>
    </w:p>
    <w:p w:rsidR="0011238A" w:rsidRPr="0025180E">
      <w:pPr>
        <w:ind w:firstLine="708"/>
        <w:jc w:val="both"/>
        <w:rPr>
          <w:sz w:val="22"/>
          <w:szCs w:val="22"/>
        </w:rPr>
      </w:pPr>
      <w:r w:rsidRPr="0025180E">
        <w:rPr>
          <w:sz w:val="22"/>
          <w:szCs w:val="22"/>
        </w:rPr>
        <w:t>Согласно п. 10 раздела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</w:t>
      </w:r>
      <w:r w:rsidRPr="0025180E">
        <w:rPr>
          <w:sz w:val="22"/>
          <w:szCs w:val="22"/>
        </w:rPr>
        <w:t xml:space="preserve">ание на состояние опьянения, медицинского освидетельствования этого лица на состояние опьянения и оформления его результатов, утвержденным Постановлением правительства РФ от 26 июня 2008 года № 475 (с изменениями и дополнениями в пункт 11 </w:t>
      </w:r>
      <w:hyperlink r:id="rId5" w:anchor="block_1015" w:history="1">
        <w:r w:rsidRPr="0025180E">
          <w:rPr>
            <w:color w:val="0000EE"/>
            <w:sz w:val="22"/>
            <w:szCs w:val="22"/>
          </w:rPr>
          <w:t>Постановлени</w:t>
        </w:r>
      </w:hyperlink>
      <w:r w:rsidRPr="0025180E">
        <w:rPr>
          <w:sz w:val="22"/>
          <w:szCs w:val="22"/>
        </w:rPr>
        <w:t>я</w:t>
      </w:r>
      <w:r w:rsidRPr="0025180E">
        <w:rPr>
          <w:sz w:val="22"/>
          <w:szCs w:val="22"/>
        </w:rPr>
        <w:t xml:space="preserve"> Правительства </w:t>
      </w:r>
      <w:r w:rsidRPr="0025180E">
        <w:rPr>
          <w:sz w:val="22"/>
          <w:szCs w:val="22"/>
        </w:rPr>
        <w:t>РФ от 10 сентября 2016 г. N 904), направлению на медицинское освидетельствование на состояние опьянения водитель транспортного средства подлежит: при отказе от прохождения освидетел</w:t>
      </w:r>
      <w:r w:rsidRPr="0025180E">
        <w:rPr>
          <w:sz w:val="22"/>
          <w:szCs w:val="22"/>
        </w:rPr>
        <w:t>ьствования на состояние алкогольного опьянения,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 и отрицат</w:t>
      </w:r>
      <w:r w:rsidRPr="0025180E">
        <w:rPr>
          <w:sz w:val="22"/>
          <w:szCs w:val="22"/>
        </w:rPr>
        <w:t>ельном результате освидетельствования на состояние алкогольного опьянения.</w:t>
      </w:r>
    </w:p>
    <w:p w:rsidR="0011238A" w:rsidRPr="0025180E">
      <w:pPr>
        <w:jc w:val="both"/>
        <w:rPr>
          <w:sz w:val="22"/>
          <w:szCs w:val="22"/>
        </w:rPr>
      </w:pPr>
      <w:r w:rsidRPr="0025180E">
        <w:rPr>
          <w:sz w:val="22"/>
          <w:szCs w:val="22"/>
        </w:rPr>
        <w:t xml:space="preserve">            </w:t>
      </w:r>
      <w:r w:rsidRPr="0025180E">
        <w:rPr>
          <w:sz w:val="22"/>
          <w:szCs w:val="22"/>
        </w:rPr>
        <w:t>Согласно п. 6 ч. 2 приказа Министерства здравоохранения РФ от 18 декабря 2015 года № 933н «О порядке проведения медицинского освидетельствования на состояние опьянения (</w:t>
      </w:r>
      <w:r w:rsidRPr="0025180E">
        <w:rPr>
          <w:sz w:val="22"/>
          <w:szCs w:val="22"/>
        </w:rPr>
        <w:t>алкогольного, наркотического или иного токсического)» утверждены основания для проведения медицинского освидетельствования, критериями наличия хотя бы одного из которых имеются достаточные основания полагать, что лицо, совершившее административное правонар</w:t>
      </w:r>
      <w:r w:rsidRPr="0025180E">
        <w:rPr>
          <w:sz w:val="22"/>
          <w:szCs w:val="22"/>
        </w:rPr>
        <w:t>ушение (за исключением лиц, указанных в частях 1 и 1.1 статьи</w:t>
      </w:r>
      <w:r w:rsidRPr="0025180E">
        <w:rPr>
          <w:sz w:val="22"/>
          <w:szCs w:val="22"/>
        </w:rPr>
        <w:t xml:space="preserve"> </w:t>
      </w:r>
      <w:r w:rsidRPr="0025180E">
        <w:rPr>
          <w:sz w:val="22"/>
          <w:szCs w:val="22"/>
        </w:rPr>
        <w:t>27.12 Кодекса Российской Федерации об административных правонарушениях), находится в состоянии опьянения и подлежит направлению на медицинское освидетельствование, являются: а) запах алкоголя из</w:t>
      </w:r>
      <w:r w:rsidRPr="0025180E">
        <w:rPr>
          <w:sz w:val="22"/>
          <w:szCs w:val="22"/>
        </w:rPr>
        <w:t>о рта; б) неустойчивость позы и шаткость походки; в) нарушение речи; г) резкое изменение окраски кожных покровов лица.</w:t>
      </w:r>
    </w:p>
    <w:p w:rsidR="0011238A" w:rsidRPr="0025180E">
      <w:pPr>
        <w:jc w:val="both"/>
        <w:rPr>
          <w:sz w:val="22"/>
          <w:szCs w:val="22"/>
        </w:rPr>
      </w:pPr>
      <w:r w:rsidRPr="0025180E">
        <w:rPr>
          <w:sz w:val="22"/>
          <w:szCs w:val="22"/>
        </w:rPr>
        <w:t xml:space="preserve">           Согласно п.2.3.2 ПДД РФ, водитель транспортного средства обязан по требованию должностных лиц, уполномоченных на осуществление</w:t>
      </w:r>
      <w:r w:rsidRPr="0025180E">
        <w:rPr>
          <w:sz w:val="22"/>
          <w:szCs w:val="22"/>
        </w:rPr>
        <w:t xml:space="preserve">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11238A" w:rsidRPr="0025180E">
      <w:pPr>
        <w:jc w:val="both"/>
        <w:rPr>
          <w:sz w:val="22"/>
          <w:szCs w:val="22"/>
        </w:rPr>
      </w:pPr>
      <w:r w:rsidRPr="0025180E">
        <w:rPr>
          <w:sz w:val="22"/>
          <w:szCs w:val="22"/>
        </w:rPr>
        <w:t xml:space="preserve">           При таких обстоятельствах в действиях </w:t>
      </w:r>
      <w:r w:rsidRPr="0025180E">
        <w:rPr>
          <w:sz w:val="22"/>
          <w:szCs w:val="22"/>
        </w:rPr>
        <w:t>Дервишева</w:t>
      </w:r>
      <w:r w:rsidRPr="0025180E">
        <w:rPr>
          <w:sz w:val="22"/>
          <w:szCs w:val="22"/>
        </w:rPr>
        <w:t xml:space="preserve"> Д.Е. имеется состав правонарушения, предусмотренного ст. 12.2</w:t>
      </w:r>
      <w:r w:rsidRPr="0025180E">
        <w:rPr>
          <w:sz w:val="22"/>
          <w:szCs w:val="22"/>
        </w:rPr>
        <w:t xml:space="preserve">6 ч.1 </w:t>
      </w:r>
      <w:r w:rsidRPr="0025180E">
        <w:rPr>
          <w:sz w:val="22"/>
          <w:szCs w:val="22"/>
        </w:rPr>
        <w:t>КоАП</w:t>
      </w:r>
      <w:r w:rsidRPr="0025180E">
        <w:rPr>
          <w:sz w:val="22"/>
          <w:szCs w:val="22"/>
        </w:rPr>
        <w:t xml:space="preserve"> РФ,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</w:t>
      </w:r>
      <w:r w:rsidRPr="0025180E">
        <w:rPr>
          <w:sz w:val="22"/>
          <w:szCs w:val="22"/>
        </w:rPr>
        <w:t>уемого деяния.</w:t>
      </w:r>
    </w:p>
    <w:p w:rsidR="0011238A" w:rsidRPr="0025180E">
      <w:pPr>
        <w:jc w:val="both"/>
        <w:rPr>
          <w:sz w:val="22"/>
          <w:szCs w:val="22"/>
        </w:rPr>
      </w:pPr>
      <w:r w:rsidRPr="0025180E">
        <w:rPr>
          <w:sz w:val="22"/>
          <w:szCs w:val="22"/>
        </w:rPr>
        <w:t xml:space="preserve">          В судебном заседании установлено, что </w:t>
      </w:r>
      <w:r w:rsidRPr="0025180E">
        <w:rPr>
          <w:sz w:val="22"/>
          <w:szCs w:val="22"/>
        </w:rPr>
        <w:t>Дервишев</w:t>
      </w:r>
      <w:r w:rsidRPr="0025180E">
        <w:rPr>
          <w:sz w:val="22"/>
          <w:szCs w:val="22"/>
        </w:rPr>
        <w:t xml:space="preserve"> Д.Е. в установленном законом порядке получал специальное право управления транспортными средствами и ему выдано удостоверение </w:t>
      </w:r>
      <w:r w:rsidR="0025180E">
        <w:rPr>
          <w:sz w:val="22"/>
          <w:szCs w:val="22"/>
        </w:rPr>
        <w:t>номер, дата…</w:t>
      </w:r>
    </w:p>
    <w:p w:rsidR="0011238A" w:rsidRPr="0025180E">
      <w:pPr>
        <w:ind w:firstLine="708"/>
        <w:jc w:val="both"/>
        <w:rPr>
          <w:sz w:val="22"/>
          <w:szCs w:val="22"/>
        </w:rPr>
      </w:pPr>
      <w:r w:rsidRPr="0025180E">
        <w:rPr>
          <w:sz w:val="22"/>
          <w:szCs w:val="22"/>
        </w:rPr>
        <w:t xml:space="preserve">Согласно ст. 4.1 ч.2 </w:t>
      </w:r>
      <w:r w:rsidRPr="0025180E">
        <w:rPr>
          <w:sz w:val="22"/>
          <w:szCs w:val="22"/>
        </w:rPr>
        <w:t>КоАП</w:t>
      </w:r>
      <w:r w:rsidRPr="0025180E">
        <w:rPr>
          <w:sz w:val="22"/>
          <w:szCs w:val="22"/>
        </w:rPr>
        <w:t xml:space="preserve"> РФ, при назначении административного наказания, суд учитывает характер совершенного административного правонарушения, личность виновного, его </w:t>
      </w:r>
      <w:r w:rsidRPr="0025180E">
        <w:rPr>
          <w:sz w:val="22"/>
          <w:szCs w:val="22"/>
        </w:rPr>
        <w:t>имущественное положение, обстоятельства, смягчающие и отягчающие административную ответственность.</w:t>
      </w:r>
    </w:p>
    <w:p w:rsidR="0011238A" w:rsidRPr="0025180E">
      <w:pPr>
        <w:ind w:firstLine="708"/>
        <w:jc w:val="both"/>
        <w:rPr>
          <w:sz w:val="22"/>
          <w:szCs w:val="22"/>
        </w:rPr>
      </w:pPr>
      <w:r w:rsidRPr="0025180E">
        <w:rPr>
          <w:sz w:val="22"/>
          <w:szCs w:val="22"/>
        </w:rPr>
        <w:t>Исследовав</w:t>
      </w:r>
      <w:r w:rsidRPr="0025180E">
        <w:rPr>
          <w:sz w:val="22"/>
          <w:szCs w:val="22"/>
        </w:rPr>
        <w:t xml:space="preserve"> и оценив доказательства в их совокупности, мировой судья считает, что вина </w:t>
      </w:r>
      <w:r w:rsidRPr="0025180E">
        <w:rPr>
          <w:sz w:val="22"/>
          <w:szCs w:val="22"/>
        </w:rPr>
        <w:t>Дервишева</w:t>
      </w:r>
      <w:r w:rsidRPr="0025180E">
        <w:rPr>
          <w:sz w:val="22"/>
          <w:szCs w:val="22"/>
        </w:rPr>
        <w:t xml:space="preserve"> Д.Е.</w:t>
      </w:r>
      <w:r w:rsidRPr="0025180E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 w:rsidRPr="0025180E">
        <w:rPr>
          <w:sz w:val="22"/>
          <w:szCs w:val="22"/>
        </w:rPr>
        <w:t xml:space="preserve">установлена, а его действия правильно квалифицированы по ч. 1 ст. 12.26 </w:t>
      </w:r>
      <w:r w:rsidRPr="0025180E">
        <w:rPr>
          <w:sz w:val="22"/>
          <w:szCs w:val="22"/>
        </w:rPr>
        <w:t>КоАП</w:t>
      </w:r>
      <w:r w:rsidRPr="0025180E">
        <w:rPr>
          <w:sz w:val="22"/>
          <w:szCs w:val="22"/>
        </w:rPr>
        <w:t xml:space="preserve"> РФ, как невыполнение водителем транспортного средства законного требования уполномоченно</w:t>
      </w:r>
      <w:r w:rsidRPr="0025180E">
        <w:rPr>
          <w:sz w:val="22"/>
          <w:szCs w:val="22"/>
        </w:rPr>
        <w:t>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11238A" w:rsidRPr="0025180E">
      <w:pPr>
        <w:ind w:firstLine="708"/>
        <w:jc w:val="both"/>
        <w:rPr>
          <w:sz w:val="22"/>
          <w:szCs w:val="22"/>
        </w:rPr>
      </w:pPr>
      <w:r w:rsidRPr="0025180E">
        <w:rPr>
          <w:sz w:val="22"/>
          <w:szCs w:val="22"/>
        </w:rPr>
        <w:t>В соответствии со ст. 3.1 Кодекса Российской Федерации об административных правонарушения</w:t>
      </w:r>
      <w:r w:rsidRPr="0025180E">
        <w:rPr>
          <w:sz w:val="22"/>
          <w:szCs w:val="22"/>
        </w:rPr>
        <w:t>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1238A" w:rsidRPr="0025180E">
      <w:pPr>
        <w:ind w:firstLine="708"/>
        <w:jc w:val="both"/>
        <w:rPr>
          <w:sz w:val="22"/>
          <w:szCs w:val="22"/>
        </w:rPr>
      </w:pPr>
      <w:r w:rsidRPr="0025180E">
        <w:rPr>
          <w:sz w:val="22"/>
          <w:szCs w:val="22"/>
        </w:rPr>
        <w:t>Пр</w:t>
      </w:r>
      <w:r w:rsidRPr="0025180E">
        <w:rPr>
          <w:sz w:val="22"/>
          <w:szCs w:val="22"/>
        </w:rPr>
        <w:t>и рассмотрении вопроса о назначении наказания,  принимаются во внимание характер совершенного правонарушения, личность лица, ранее не привлекаемого к административной ответственности за аналогичное правонарушение, учитывая  смягчающие вину обстоятельства -</w:t>
      </w:r>
      <w:r w:rsidRPr="0025180E">
        <w:rPr>
          <w:sz w:val="22"/>
          <w:szCs w:val="22"/>
        </w:rPr>
        <w:t xml:space="preserve"> чистосердечное признание вины и раскаяние в содеянном, а также отсутствие отягчающих ответственность обстоятельств.</w:t>
      </w:r>
    </w:p>
    <w:p w:rsidR="0011238A" w:rsidRPr="0025180E">
      <w:pPr>
        <w:ind w:firstLine="567"/>
        <w:jc w:val="both"/>
        <w:rPr>
          <w:sz w:val="22"/>
          <w:szCs w:val="22"/>
        </w:rPr>
      </w:pPr>
      <w:r w:rsidRPr="0025180E">
        <w:rPr>
          <w:sz w:val="22"/>
          <w:szCs w:val="22"/>
        </w:rPr>
        <w:t>При назначении наказания мировой судья, с учетом конституционных принципов неотвратимости, справедливости и соразмерности, степени обществе</w:t>
      </w:r>
      <w:r w:rsidRPr="0025180E">
        <w:rPr>
          <w:sz w:val="22"/>
          <w:szCs w:val="22"/>
        </w:rPr>
        <w:t>нной опасности содеянного, принимая во внимание характер совершенного правонарушения, имущественное положение, наличие смягчающих и отсутствия отягчающих административную ответственность обстоятельств, а также принимая во внимание конкретные обстоятельства</w:t>
      </w:r>
      <w:r w:rsidRPr="0025180E">
        <w:rPr>
          <w:sz w:val="22"/>
          <w:szCs w:val="22"/>
        </w:rPr>
        <w:t xml:space="preserve"> дела, характер совершенного правонарушения, роль и степень вины лица, привлекаемого к административной ответственности, суд полагает возможным для достижения задач законодательства</w:t>
      </w:r>
      <w:r w:rsidRPr="0025180E">
        <w:rPr>
          <w:sz w:val="22"/>
          <w:szCs w:val="22"/>
        </w:rPr>
        <w:t xml:space="preserve"> об административных правонарушениях, указанных в </w:t>
      </w:r>
      <w:hyperlink r:id="rId6" w:history="1">
        <w:r w:rsidRPr="0025180E">
          <w:rPr>
            <w:color w:val="0000EE"/>
            <w:sz w:val="22"/>
            <w:szCs w:val="22"/>
          </w:rPr>
          <w:t>ст. 1.2</w:t>
        </w:r>
      </w:hyperlink>
      <w:r w:rsidRPr="0025180E">
        <w:rPr>
          <w:sz w:val="22"/>
          <w:szCs w:val="22"/>
        </w:rPr>
        <w:t> </w:t>
      </w:r>
      <w:r w:rsidRPr="0025180E">
        <w:rPr>
          <w:sz w:val="22"/>
          <w:szCs w:val="22"/>
        </w:rPr>
        <w:t>КоАП</w:t>
      </w:r>
      <w:r w:rsidRPr="0025180E">
        <w:rPr>
          <w:sz w:val="22"/>
          <w:szCs w:val="22"/>
        </w:rPr>
        <w:t xml:space="preserve"> РФ, назначить наказание в виде штрафа в нижнем пределе санкции статьи 12.26 ч. 1 </w:t>
      </w:r>
      <w:r w:rsidRPr="0025180E">
        <w:rPr>
          <w:sz w:val="22"/>
          <w:szCs w:val="22"/>
        </w:rPr>
        <w:t>КоАП</w:t>
      </w:r>
      <w:r w:rsidRPr="0025180E">
        <w:rPr>
          <w:sz w:val="22"/>
          <w:szCs w:val="22"/>
        </w:rPr>
        <w:t xml:space="preserve"> РФ.</w:t>
      </w:r>
    </w:p>
    <w:p w:rsidR="0011238A" w:rsidRPr="0025180E">
      <w:pPr>
        <w:jc w:val="both"/>
        <w:rPr>
          <w:sz w:val="22"/>
          <w:szCs w:val="22"/>
        </w:rPr>
      </w:pPr>
      <w:r w:rsidRPr="0025180E">
        <w:rPr>
          <w:sz w:val="22"/>
          <w:szCs w:val="22"/>
        </w:rPr>
        <w:t xml:space="preserve">           На основании </w:t>
      </w:r>
      <w:r w:rsidRPr="0025180E">
        <w:rPr>
          <w:sz w:val="22"/>
          <w:szCs w:val="22"/>
        </w:rPr>
        <w:t>изложенного</w:t>
      </w:r>
      <w:r w:rsidRPr="0025180E">
        <w:rPr>
          <w:sz w:val="22"/>
          <w:szCs w:val="22"/>
        </w:rPr>
        <w:t xml:space="preserve">, руководствуясь ст. ст. 29.9, 29.10 </w:t>
      </w:r>
      <w:r w:rsidRPr="0025180E">
        <w:rPr>
          <w:sz w:val="22"/>
          <w:szCs w:val="22"/>
        </w:rPr>
        <w:t>КоАП</w:t>
      </w:r>
      <w:r w:rsidRPr="0025180E">
        <w:rPr>
          <w:sz w:val="22"/>
          <w:szCs w:val="22"/>
        </w:rPr>
        <w:t xml:space="preserve"> РФ, мировой судья</w:t>
      </w:r>
    </w:p>
    <w:p w:rsidR="0011238A" w:rsidRPr="0025180E">
      <w:pPr>
        <w:jc w:val="both"/>
        <w:rPr>
          <w:sz w:val="22"/>
          <w:szCs w:val="22"/>
        </w:rPr>
      </w:pPr>
    </w:p>
    <w:p w:rsidR="0011238A" w:rsidRPr="0025180E">
      <w:pPr>
        <w:jc w:val="both"/>
        <w:rPr>
          <w:sz w:val="22"/>
          <w:szCs w:val="22"/>
        </w:rPr>
      </w:pPr>
      <w:r w:rsidRPr="0025180E">
        <w:rPr>
          <w:sz w:val="22"/>
          <w:szCs w:val="22"/>
        </w:rPr>
        <w:tab/>
      </w:r>
      <w:r w:rsidRPr="0025180E">
        <w:rPr>
          <w:sz w:val="22"/>
          <w:szCs w:val="22"/>
        </w:rPr>
        <w:t xml:space="preserve">  </w:t>
      </w:r>
      <w:r w:rsidRPr="0025180E">
        <w:rPr>
          <w:sz w:val="22"/>
          <w:szCs w:val="22"/>
        </w:rPr>
        <w:t xml:space="preserve">                                           ПОСТАНОВИЛ: </w:t>
      </w:r>
    </w:p>
    <w:p w:rsidR="0011238A" w:rsidRPr="0025180E">
      <w:pPr>
        <w:jc w:val="both"/>
        <w:rPr>
          <w:sz w:val="22"/>
          <w:szCs w:val="22"/>
        </w:rPr>
      </w:pPr>
      <w:r w:rsidRPr="0025180E">
        <w:rPr>
          <w:sz w:val="22"/>
          <w:szCs w:val="22"/>
        </w:rPr>
        <w:tab/>
      </w:r>
      <w:r w:rsidRPr="0025180E">
        <w:rPr>
          <w:rStyle w:val="cat-UserDefinedgrp-33rplc-50"/>
          <w:sz w:val="22"/>
          <w:szCs w:val="22"/>
        </w:rPr>
        <w:t>...</w:t>
      </w:r>
      <w:r w:rsidRPr="0025180E">
        <w:rPr>
          <w:rStyle w:val="cat-UserDefinedgrp-33rplc-50"/>
          <w:sz w:val="22"/>
          <w:szCs w:val="22"/>
        </w:rPr>
        <w:t>Дервишева</w:t>
      </w:r>
      <w:r w:rsidRPr="0025180E">
        <w:rPr>
          <w:rStyle w:val="cat-UserDefinedgrp-33rplc-50"/>
          <w:sz w:val="22"/>
          <w:szCs w:val="22"/>
        </w:rPr>
        <w:t xml:space="preserve"> Д.Е.</w:t>
      </w:r>
      <w:r w:rsidRPr="0025180E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12.26 ч.1 Кодекса Российской Федерации об административных правонарушениях, и назначить ему адм</w:t>
      </w:r>
      <w:r w:rsidRPr="0025180E">
        <w:rPr>
          <w:sz w:val="22"/>
          <w:szCs w:val="22"/>
        </w:rPr>
        <w:t>инистративное наказание в виде штрафа в сумме 30000 (тридцать тысяч) рублей с лишением права управления транспортными средствами на срок 1 (один) год 6 (шесть) месяцев.</w:t>
      </w:r>
    </w:p>
    <w:p w:rsidR="0011238A" w:rsidRPr="0025180E">
      <w:pPr>
        <w:jc w:val="both"/>
        <w:rPr>
          <w:sz w:val="22"/>
          <w:szCs w:val="22"/>
        </w:rPr>
      </w:pPr>
      <w:r w:rsidRPr="0025180E">
        <w:rPr>
          <w:sz w:val="22"/>
          <w:szCs w:val="22"/>
        </w:rPr>
        <w:t xml:space="preserve">           Штраф подлежит уплате по реквизитам: </w:t>
      </w:r>
      <w:r w:rsidRPr="0025180E">
        <w:rPr>
          <w:sz w:val="22"/>
          <w:szCs w:val="22"/>
        </w:rPr>
        <w:t>п</w:t>
      </w:r>
      <w:r w:rsidRPr="0025180E">
        <w:rPr>
          <w:rStyle w:val="cat-UserDefinedgrp-38rplc-52"/>
          <w:sz w:val="22"/>
          <w:szCs w:val="22"/>
        </w:rPr>
        <w:t>..</w:t>
      </w:r>
      <w:r w:rsidRPr="0025180E">
        <w:rPr>
          <w:rStyle w:val="cat-UserDefinedgrp-38rplc-52"/>
          <w:sz w:val="22"/>
          <w:szCs w:val="22"/>
        </w:rPr>
        <w:t>.р</w:t>
      </w:r>
      <w:r w:rsidRPr="0025180E">
        <w:rPr>
          <w:rStyle w:val="cat-UserDefinedgrp-38rplc-52"/>
          <w:sz w:val="22"/>
          <w:szCs w:val="22"/>
        </w:rPr>
        <w:t>еквизиты</w:t>
      </w:r>
    </w:p>
    <w:p w:rsidR="0011238A" w:rsidRPr="0025180E">
      <w:pPr>
        <w:ind w:firstLine="708"/>
        <w:jc w:val="both"/>
        <w:rPr>
          <w:sz w:val="22"/>
          <w:szCs w:val="22"/>
        </w:rPr>
      </w:pPr>
      <w:r w:rsidRPr="0025180E">
        <w:rPr>
          <w:sz w:val="22"/>
          <w:szCs w:val="22"/>
        </w:rPr>
        <w:t xml:space="preserve">Квитанцию об уплате </w:t>
      </w:r>
      <w:r w:rsidRPr="0025180E">
        <w:rPr>
          <w:sz w:val="22"/>
          <w:szCs w:val="22"/>
        </w:rPr>
        <w:t>штрафа предоставить в мировой суд судебного участка № 65 Нижнегорского судебного района (Нижнегорский муниципальный район) Республики Крым по адресу: Республика Крым, п. Нижнегорский, ул. Победы, д. 20.</w:t>
      </w:r>
    </w:p>
    <w:p w:rsidR="0011238A" w:rsidRPr="0025180E">
      <w:pPr>
        <w:jc w:val="both"/>
        <w:rPr>
          <w:sz w:val="22"/>
          <w:szCs w:val="22"/>
        </w:rPr>
      </w:pPr>
      <w:r w:rsidRPr="0025180E">
        <w:rPr>
          <w:sz w:val="22"/>
          <w:szCs w:val="22"/>
        </w:rPr>
        <w:t xml:space="preserve">          Согласно ст. 32.2 </w:t>
      </w:r>
      <w:r w:rsidRPr="0025180E">
        <w:rPr>
          <w:sz w:val="22"/>
          <w:szCs w:val="22"/>
        </w:rPr>
        <w:t>КоАП</w:t>
      </w:r>
      <w:r w:rsidRPr="0025180E">
        <w:rPr>
          <w:sz w:val="22"/>
          <w:szCs w:val="22"/>
        </w:rPr>
        <w:t xml:space="preserve"> РФ, административный</w:t>
      </w:r>
      <w:r w:rsidRPr="0025180E">
        <w:rPr>
          <w:sz w:val="22"/>
          <w:szCs w:val="22"/>
        </w:rP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1238A" w:rsidRPr="0025180E">
      <w:pPr>
        <w:ind w:firstLine="708"/>
        <w:jc w:val="both"/>
        <w:rPr>
          <w:sz w:val="22"/>
          <w:szCs w:val="22"/>
        </w:rPr>
      </w:pPr>
      <w:r w:rsidRPr="0025180E">
        <w:rPr>
          <w:sz w:val="22"/>
          <w:szCs w:val="22"/>
        </w:rPr>
        <w:t xml:space="preserve"> </w:t>
      </w:r>
      <w:r w:rsidRPr="0025180E">
        <w:rPr>
          <w:sz w:val="22"/>
          <w:szCs w:val="22"/>
        </w:rPr>
        <w:t>В случае неуплаты административного штрафа в установленный</w:t>
      </w:r>
      <w:r w:rsidRPr="0025180E">
        <w:rPr>
          <w:sz w:val="22"/>
          <w:szCs w:val="22"/>
        </w:rPr>
        <w:t xml:space="preserve">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</w:t>
      </w:r>
      <w:r w:rsidRPr="0025180E">
        <w:rPr>
          <w:sz w:val="22"/>
          <w:szCs w:val="22"/>
        </w:rPr>
        <w:t>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 w:rsidRPr="0025180E">
        <w:rPr>
          <w:sz w:val="22"/>
          <w:szCs w:val="22"/>
        </w:rPr>
        <w:t xml:space="preserve"> на срок до пятидесяти часов.</w:t>
      </w:r>
    </w:p>
    <w:p w:rsidR="0011238A" w:rsidRPr="0025180E">
      <w:pPr>
        <w:ind w:firstLine="708"/>
        <w:jc w:val="both"/>
        <w:rPr>
          <w:sz w:val="22"/>
          <w:szCs w:val="22"/>
        </w:rPr>
      </w:pPr>
      <w:r w:rsidRPr="0025180E">
        <w:rPr>
          <w:sz w:val="22"/>
          <w:szCs w:val="22"/>
        </w:rPr>
        <w:t xml:space="preserve">Согласно </w:t>
      </w:r>
      <w:r w:rsidRPr="0025180E">
        <w:rPr>
          <w:sz w:val="22"/>
          <w:szCs w:val="22"/>
        </w:rPr>
        <w:t>ч</w:t>
      </w:r>
      <w:r w:rsidRPr="0025180E">
        <w:rPr>
          <w:sz w:val="22"/>
          <w:szCs w:val="22"/>
        </w:rPr>
        <w:t xml:space="preserve">. 2 ст. 31.5 </w:t>
      </w:r>
      <w:r w:rsidRPr="0025180E">
        <w:rPr>
          <w:sz w:val="22"/>
          <w:szCs w:val="22"/>
        </w:rPr>
        <w:t>КоАП</w:t>
      </w:r>
      <w:r w:rsidRPr="0025180E">
        <w:rPr>
          <w:sz w:val="22"/>
          <w:szCs w:val="22"/>
        </w:rPr>
        <w:t xml:space="preserve"> РФ с уч</w:t>
      </w:r>
      <w:r w:rsidRPr="0025180E">
        <w:rPr>
          <w:sz w:val="22"/>
          <w:szCs w:val="22"/>
        </w:rPr>
        <w:t>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11238A" w:rsidRPr="0025180E">
      <w:pPr>
        <w:jc w:val="both"/>
        <w:rPr>
          <w:sz w:val="22"/>
          <w:szCs w:val="22"/>
        </w:rPr>
      </w:pPr>
      <w:r w:rsidRPr="0025180E">
        <w:rPr>
          <w:sz w:val="22"/>
          <w:szCs w:val="22"/>
        </w:rPr>
        <w:t xml:space="preserve">           В соответствии со ст</w:t>
      </w:r>
      <w:r w:rsidRPr="0025180E">
        <w:rPr>
          <w:sz w:val="22"/>
          <w:szCs w:val="22"/>
        </w:rPr>
        <w:t xml:space="preserve">. 32.7 </w:t>
      </w:r>
      <w:r w:rsidRPr="0025180E">
        <w:rPr>
          <w:sz w:val="22"/>
          <w:szCs w:val="22"/>
        </w:rPr>
        <w:t>КоАП</w:t>
      </w:r>
      <w:r w:rsidRPr="0025180E">
        <w:rPr>
          <w:sz w:val="22"/>
          <w:szCs w:val="22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</w:t>
      </w:r>
      <w:r w:rsidRPr="0025180E">
        <w:rPr>
          <w:sz w:val="22"/>
          <w:szCs w:val="22"/>
        </w:rPr>
        <w:t xml:space="preserve">соответствующего специального права. </w:t>
      </w:r>
      <w:r w:rsidRPr="0025180E">
        <w:rPr>
          <w:sz w:val="22"/>
          <w:szCs w:val="22"/>
        </w:rPr>
        <w:t>В течение трех рабочих дней со дня вступления в законную силу пос</w:t>
      </w:r>
      <w:r w:rsidRPr="0025180E">
        <w:rPr>
          <w:sz w:val="22"/>
          <w:szCs w:val="22"/>
        </w:rPr>
        <w:t>тановления о назначении административного наказания в виде лишения соответствующего права лицо, лишенное специального права, должно сдать все имеющиеся у него соответствующие удостоверения либо заявить об их утере в орган, исполняющий этот вид администрати</w:t>
      </w:r>
      <w:r w:rsidRPr="0025180E">
        <w:rPr>
          <w:sz w:val="22"/>
          <w:szCs w:val="22"/>
        </w:rPr>
        <w:t xml:space="preserve">вного наказания – </w:t>
      </w:r>
      <w:r w:rsidRPr="0025180E">
        <w:rPr>
          <w:b/>
          <w:bCs/>
          <w:sz w:val="22"/>
          <w:szCs w:val="22"/>
        </w:rPr>
        <w:t>ОМВД России по Нижнегорскому району Отделение ОГИБДД.</w:t>
      </w:r>
    </w:p>
    <w:p w:rsidR="0011238A" w:rsidRPr="0025180E">
      <w:pPr>
        <w:ind w:firstLine="708"/>
        <w:jc w:val="both"/>
        <w:rPr>
          <w:sz w:val="22"/>
          <w:szCs w:val="22"/>
        </w:rPr>
      </w:pPr>
      <w:r w:rsidRPr="0025180E">
        <w:rPr>
          <w:sz w:val="22"/>
          <w:szCs w:val="22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</w:t>
      </w:r>
      <w:r w:rsidRPr="0025180E">
        <w:rPr>
          <w:sz w:val="22"/>
          <w:szCs w:val="22"/>
        </w:rPr>
        <w:t>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</w:t>
      </w:r>
      <w:r w:rsidRPr="0025180E">
        <w:rPr>
          <w:sz w:val="22"/>
          <w:szCs w:val="22"/>
        </w:rPr>
        <w:t>ания, заявления лица об утрате указанных документов.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</w:t>
      </w:r>
      <w:r w:rsidRPr="0025180E">
        <w:rPr>
          <w:sz w:val="22"/>
          <w:szCs w:val="22"/>
        </w:rPr>
        <w:t>м окончания срока административного наказания, примененного ранее.</w:t>
      </w:r>
    </w:p>
    <w:p w:rsidR="0011238A" w:rsidRPr="0025180E">
      <w:pPr>
        <w:ind w:firstLine="708"/>
        <w:jc w:val="both"/>
        <w:rPr>
          <w:sz w:val="22"/>
          <w:szCs w:val="22"/>
        </w:rPr>
      </w:pPr>
      <w:r w:rsidRPr="0025180E">
        <w:rPr>
          <w:sz w:val="22"/>
          <w:szCs w:val="22"/>
        </w:rPr>
        <w:t>Постановление о назначении административного наказания в виде лишения права управления транспортными средствами направить в подразделение органа, на которое возложено его исполнение, с отме</w:t>
      </w:r>
      <w:r w:rsidRPr="0025180E">
        <w:rPr>
          <w:sz w:val="22"/>
          <w:szCs w:val="22"/>
        </w:rPr>
        <w:t>ткой о дне вступления в законную силу такого постановления в течение трех суток с указанного дня, а в случае рассмотрения жалобы, протеста - со дня поступления решения по жалобе, протесту из суда, вынесшего решение.</w:t>
      </w:r>
    </w:p>
    <w:p w:rsidR="0011238A" w:rsidRPr="0025180E">
      <w:pPr>
        <w:jc w:val="both"/>
        <w:rPr>
          <w:sz w:val="22"/>
          <w:szCs w:val="22"/>
        </w:rPr>
      </w:pPr>
      <w:r w:rsidRPr="0025180E">
        <w:rPr>
          <w:sz w:val="22"/>
          <w:szCs w:val="22"/>
        </w:rPr>
        <w:t xml:space="preserve">            Постановление может быть обж</w:t>
      </w:r>
      <w:r w:rsidRPr="0025180E">
        <w:rPr>
          <w:sz w:val="22"/>
          <w:szCs w:val="22"/>
        </w:rPr>
        <w:t>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</w:t>
      </w:r>
      <w:r w:rsidRPr="0025180E">
        <w:rPr>
          <w:sz w:val="22"/>
          <w:szCs w:val="22"/>
        </w:rPr>
        <w:t>л. Победы, д. 20, п. Нижнегорский, Республика Крым).</w:t>
      </w:r>
    </w:p>
    <w:p w:rsidR="0011238A" w:rsidRPr="0025180E">
      <w:pPr>
        <w:jc w:val="both"/>
        <w:rPr>
          <w:sz w:val="22"/>
          <w:szCs w:val="22"/>
        </w:rPr>
      </w:pPr>
    </w:p>
    <w:p w:rsidR="0011238A" w:rsidRPr="0025180E">
      <w:pPr>
        <w:jc w:val="both"/>
        <w:rPr>
          <w:sz w:val="22"/>
          <w:szCs w:val="22"/>
        </w:rPr>
      </w:pPr>
      <w:r w:rsidRPr="0025180E">
        <w:rPr>
          <w:sz w:val="22"/>
          <w:szCs w:val="22"/>
        </w:rPr>
        <w:tab/>
      </w:r>
      <w:r w:rsidRPr="0025180E">
        <w:rPr>
          <w:sz w:val="22"/>
          <w:szCs w:val="22"/>
        </w:rPr>
        <w:t>Мировой судья</w:t>
      </w:r>
      <w:r w:rsidRPr="0025180E">
        <w:rPr>
          <w:sz w:val="22"/>
          <w:szCs w:val="22"/>
        </w:rPr>
        <w:tab/>
      </w:r>
      <w:r w:rsidR="0025180E">
        <w:rPr>
          <w:sz w:val="22"/>
          <w:szCs w:val="22"/>
        </w:rPr>
        <w:t>/подпись/</w:t>
      </w:r>
      <w:r w:rsidRPr="0025180E">
        <w:rPr>
          <w:sz w:val="22"/>
          <w:szCs w:val="22"/>
        </w:rPr>
        <w:tab/>
        <w:t xml:space="preserve">                                                          Тайганская Т.В.</w:t>
      </w:r>
    </w:p>
    <w:sectPr w:rsidSect="0011238A">
      <w:headerReference w:type="default" r:id="rId7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38A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25180E">
      <w:rPr>
        <w:b/>
        <w:bCs/>
        <w:noProof/>
        <w:sz w:val="20"/>
        <w:szCs w:val="20"/>
      </w:rPr>
      <w:t>5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11238A"/>
    <w:rsid w:val="0011238A"/>
    <w:rsid w:val="0025180E"/>
    <w:rsid w:val="00EE1F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33rplc-6">
    <w:name w:val="cat-UserDefined grp-33 rplc-6"/>
    <w:basedOn w:val="DefaultParagraphFont"/>
    <w:rsid w:val="0011238A"/>
  </w:style>
  <w:style w:type="character" w:customStyle="1" w:styleId="cat-PassportDatagrp-27rplc-7">
    <w:name w:val="cat-PassportData grp-27 rplc-7"/>
    <w:basedOn w:val="DefaultParagraphFont"/>
    <w:rsid w:val="0011238A"/>
  </w:style>
  <w:style w:type="character" w:customStyle="1" w:styleId="cat-UserDefinedgrp-34rplc-8">
    <w:name w:val="cat-UserDefined grp-34 rplc-8"/>
    <w:basedOn w:val="DefaultParagraphFont"/>
    <w:rsid w:val="0011238A"/>
  </w:style>
  <w:style w:type="character" w:customStyle="1" w:styleId="cat-Addressgrp-3rplc-9">
    <w:name w:val="cat-Address grp-3 rplc-9"/>
    <w:basedOn w:val="DefaultParagraphFont"/>
    <w:rsid w:val="0011238A"/>
  </w:style>
  <w:style w:type="character" w:customStyle="1" w:styleId="cat-Addressgrp-4rplc-10">
    <w:name w:val="cat-Address grp-4 rplc-10"/>
    <w:basedOn w:val="DefaultParagraphFont"/>
    <w:rsid w:val="0011238A"/>
  </w:style>
  <w:style w:type="character" w:customStyle="1" w:styleId="cat-Dategrp-14rplc-12">
    <w:name w:val="cat-Date grp-14 rplc-12"/>
    <w:basedOn w:val="DefaultParagraphFont"/>
    <w:rsid w:val="0011238A"/>
  </w:style>
  <w:style w:type="character" w:customStyle="1" w:styleId="cat-Timegrp-28rplc-13">
    <w:name w:val="cat-Time grp-28 rplc-13"/>
    <w:basedOn w:val="DefaultParagraphFont"/>
    <w:rsid w:val="0011238A"/>
  </w:style>
  <w:style w:type="character" w:customStyle="1" w:styleId="cat-Addressgrp-6rplc-14">
    <w:name w:val="cat-Address grp-6 rplc-14"/>
    <w:basedOn w:val="DefaultParagraphFont"/>
    <w:rsid w:val="0011238A"/>
  </w:style>
  <w:style w:type="character" w:customStyle="1" w:styleId="cat-UserDefinedgrp-35rplc-18">
    <w:name w:val="cat-UserDefined grp-35 rplc-18"/>
    <w:basedOn w:val="DefaultParagraphFont"/>
    <w:rsid w:val="0011238A"/>
  </w:style>
  <w:style w:type="character" w:customStyle="1" w:styleId="cat-Dategrp-15rplc-19">
    <w:name w:val="cat-Date grp-15 rplc-19"/>
    <w:basedOn w:val="DefaultParagraphFont"/>
    <w:rsid w:val="0011238A"/>
  </w:style>
  <w:style w:type="character" w:customStyle="1" w:styleId="cat-Dategrp-14rplc-21">
    <w:name w:val="cat-Date grp-14 rplc-21"/>
    <w:basedOn w:val="DefaultParagraphFont"/>
    <w:rsid w:val="0011238A"/>
  </w:style>
  <w:style w:type="character" w:customStyle="1" w:styleId="cat-Timegrp-28rplc-22">
    <w:name w:val="cat-Time grp-28 rplc-22"/>
    <w:basedOn w:val="DefaultParagraphFont"/>
    <w:rsid w:val="0011238A"/>
  </w:style>
  <w:style w:type="character" w:customStyle="1" w:styleId="cat-Addressgrp-7rplc-23">
    <w:name w:val="cat-Address grp-7 rplc-23"/>
    <w:basedOn w:val="DefaultParagraphFont"/>
    <w:rsid w:val="0011238A"/>
  </w:style>
  <w:style w:type="character" w:customStyle="1" w:styleId="cat-UserDefinedgrp-36rplc-27">
    <w:name w:val="cat-UserDefined grp-36 rplc-27"/>
    <w:basedOn w:val="DefaultParagraphFont"/>
    <w:rsid w:val="0011238A"/>
  </w:style>
  <w:style w:type="character" w:customStyle="1" w:styleId="cat-Dategrp-14rplc-28">
    <w:name w:val="cat-Date grp-14 rplc-28"/>
    <w:basedOn w:val="DefaultParagraphFont"/>
    <w:rsid w:val="0011238A"/>
  </w:style>
  <w:style w:type="character" w:customStyle="1" w:styleId="cat-Dategrp-14rplc-30">
    <w:name w:val="cat-Date grp-14 rplc-30"/>
    <w:basedOn w:val="DefaultParagraphFont"/>
    <w:rsid w:val="0011238A"/>
  </w:style>
  <w:style w:type="character" w:customStyle="1" w:styleId="cat-Timegrp-28rplc-31">
    <w:name w:val="cat-Time grp-28 rplc-31"/>
    <w:basedOn w:val="DefaultParagraphFont"/>
    <w:rsid w:val="0011238A"/>
  </w:style>
  <w:style w:type="character" w:customStyle="1" w:styleId="cat-Addressgrp-7rplc-32">
    <w:name w:val="cat-Address grp-7 rplc-32"/>
    <w:basedOn w:val="DefaultParagraphFont"/>
    <w:rsid w:val="0011238A"/>
  </w:style>
  <w:style w:type="character" w:customStyle="1" w:styleId="cat-UserDefinedgrp-37rplc-34">
    <w:name w:val="cat-UserDefined grp-37 rplc-34"/>
    <w:basedOn w:val="DefaultParagraphFont"/>
    <w:rsid w:val="0011238A"/>
  </w:style>
  <w:style w:type="character" w:customStyle="1" w:styleId="cat-Dategrp-14rplc-35">
    <w:name w:val="cat-Date grp-14 rplc-35"/>
    <w:basedOn w:val="DefaultParagraphFont"/>
    <w:rsid w:val="0011238A"/>
  </w:style>
  <w:style w:type="character" w:customStyle="1" w:styleId="cat-UserDefinedgrp-33rplc-50">
    <w:name w:val="cat-UserDefined grp-33 rplc-50"/>
    <w:basedOn w:val="DefaultParagraphFont"/>
    <w:rsid w:val="0011238A"/>
  </w:style>
  <w:style w:type="character" w:customStyle="1" w:styleId="cat-UserDefinedgrp-38rplc-52">
    <w:name w:val="cat-UserDefined grp-38 rplc-52"/>
    <w:basedOn w:val="DefaultParagraphFont"/>
    <w:rsid w:val="0011238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62031.2000" TargetMode="External" /><Relationship Id="rId5" Type="http://schemas.openxmlformats.org/officeDocument/2006/relationships/hyperlink" Target="http://base.garant.ru/71488724/" TargetMode="External" /><Relationship Id="rId6" Type="http://schemas.openxmlformats.org/officeDocument/2006/relationships/hyperlink" Target="http://sudact.ru/law/doc/JBT8gaqgg7VQ/001/001/?marker=fdoctlaw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