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10C0" w:rsidRPr="000A023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A0235">
        <w:rPr>
          <w:b w:val="0"/>
          <w:bCs w:val="0"/>
          <w:sz w:val="22"/>
          <w:szCs w:val="22"/>
        </w:rPr>
        <w:t>Дело № 5-65-422/2019</w:t>
      </w:r>
    </w:p>
    <w:p w:rsidR="00E910C0" w:rsidRPr="000A0235">
      <w:pPr>
        <w:pStyle w:val="Heading1"/>
        <w:spacing w:before="0" w:after="0"/>
        <w:jc w:val="right"/>
        <w:rPr>
          <w:sz w:val="22"/>
          <w:szCs w:val="22"/>
        </w:rPr>
      </w:pPr>
      <w:r w:rsidRPr="000A0235">
        <w:rPr>
          <w:b w:val="0"/>
          <w:bCs w:val="0"/>
          <w:sz w:val="22"/>
          <w:szCs w:val="22"/>
        </w:rPr>
        <w:t> </w:t>
      </w:r>
    </w:p>
    <w:p w:rsidR="00E910C0" w:rsidRPr="000A0235">
      <w:pPr>
        <w:pStyle w:val="Heading1"/>
        <w:spacing w:before="0" w:after="0"/>
        <w:jc w:val="center"/>
        <w:rPr>
          <w:sz w:val="22"/>
          <w:szCs w:val="22"/>
        </w:rPr>
      </w:pPr>
    </w:p>
    <w:p w:rsidR="00E910C0" w:rsidRPr="000A0235">
      <w:pPr>
        <w:pStyle w:val="Heading1"/>
        <w:spacing w:before="0" w:after="0"/>
        <w:jc w:val="center"/>
        <w:rPr>
          <w:sz w:val="22"/>
          <w:szCs w:val="22"/>
        </w:rPr>
      </w:pPr>
      <w:r w:rsidRPr="000A0235">
        <w:rPr>
          <w:b w:val="0"/>
          <w:bCs w:val="0"/>
          <w:sz w:val="22"/>
          <w:szCs w:val="22"/>
        </w:rPr>
        <w:t>П</w:t>
      </w:r>
      <w:r w:rsidRPr="000A0235">
        <w:rPr>
          <w:b w:val="0"/>
          <w:bCs w:val="0"/>
          <w:sz w:val="22"/>
          <w:szCs w:val="22"/>
        </w:rPr>
        <w:t xml:space="preserve"> О С Т А Н О В Л Е Н И Е</w:t>
      </w:r>
    </w:p>
    <w:p w:rsidR="00E910C0" w:rsidRPr="000A0235">
      <w:pPr>
        <w:jc w:val="both"/>
        <w:rPr>
          <w:sz w:val="22"/>
          <w:szCs w:val="22"/>
        </w:rPr>
      </w:pP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>16 декабря 2019 года</w:t>
      </w:r>
      <w:r w:rsidRPr="000A0235">
        <w:rPr>
          <w:sz w:val="22"/>
          <w:szCs w:val="22"/>
        </w:rPr>
        <w:tab/>
        <w:t xml:space="preserve">                           п</w:t>
      </w:r>
      <w:r w:rsidRPr="000A0235">
        <w:rPr>
          <w:sz w:val="22"/>
          <w:szCs w:val="22"/>
        </w:rPr>
        <w:t>.Н</w:t>
      </w:r>
      <w:r w:rsidRPr="000A0235">
        <w:rPr>
          <w:sz w:val="22"/>
          <w:szCs w:val="22"/>
        </w:rPr>
        <w:t>ижнегорский, ул. Победы, д.20 каб.1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ab/>
        <w:t xml:space="preserve">   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Мировой судья</w:t>
      </w:r>
      <w:r w:rsidRPr="000A0235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А.В., рассмотрев дело об административно</w:t>
      </w:r>
      <w:r w:rsidRPr="000A0235">
        <w:rPr>
          <w:sz w:val="22"/>
          <w:szCs w:val="22"/>
        </w:rPr>
        <w:t xml:space="preserve">м правонарушении, поступившее из ОМВД России по Нижнегорскому району Отделение ОГИБДД, в отношении  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                                                  </w:t>
      </w:r>
      <w:r w:rsidRPr="000A0235">
        <w:rPr>
          <w:rStyle w:val="cat-FIOgrp-27rplc-6"/>
          <w:b/>
          <w:bCs/>
          <w:sz w:val="22"/>
          <w:szCs w:val="22"/>
        </w:rPr>
        <w:t>Гераськина</w:t>
      </w:r>
      <w:r w:rsidRPr="000A0235">
        <w:rPr>
          <w:rStyle w:val="cat-FIOgrp-27rplc-6"/>
          <w:b/>
          <w:bCs/>
          <w:sz w:val="22"/>
          <w:szCs w:val="22"/>
        </w:rPr>
        <w:t xml:space="preserve"> А. В.</w:t>
      </w:r>
      <w:r w:rsidRPr="000A0235">
        <w:rPr>
          <w:b/>
          <w:bCs/>
          <w:sz w:val="22"/>
          <w:szCs w:val="22"/>
        </w:rPr>
        <w:t>,</w:t>
      </w:r>
      <w:r w:rsidRPr="000A0235">
        <w:rPr>
          <w:sz w:val="22"/>
          <w:szCs w:val="22"/>
        </w:rPr>
        <w:t xml:space="preserve">  </w:t>
      </w:r>
    </w:p>
    <w:p w:rsidR="00E910C0" w:rsidRPr="000A0235">
      <w:pPr>
        <w:ind w:left="4253"/>
        <w:jc w:val="both"/>
        <w:rPr>
          <w:sz w:val="22"/>
          <w:szCs w:val="22"/>
        </w:rPr>
      </w:pPr>
      <w:r w:rsidRPr="000A0235">
        <w:rPr>
          <w:rStyle w:val="cat-PassportDatagrp-32rplc-7"/>
          <w:sz w:val="22"/>
          <w:szCs w:val="22"/>
        </w:rPr>
        <w:t>паспортные данные</w:t>
      </w:r>
      <w:r w:rsidRPr="000A0235">
        <w:rPr>
          <w:sz w:val="22"/>
          <w:szCs w:val="22"/>
        </w:rPr>
        <w:t xml:space="preserve">, </w:t>
      </w:r>
      <w:r w:rsidRPr="000A0235">
        <w:rPr>
          <w:rStyle w:val="cat-UserDefinedgrp-39rplc-8"/>
          <w:sz w:val="22"/>
          <w:szCs w:val="22"/>
        </w:rPr>
        <w:t>...личные данные</w:t>
      </w:r>
      <w:r w:rsidRPr="000A0235">
        <w:rPr>
          <w:rStyle w:val="cat-UserDefinedgrp-39rplc-8"/>
          <w:sz w:val="22"/>
          <w:szCs w:val="22"/>
        </w:rPr>
        <w:t xml:space="preserve"> </w:t>
      </w:r>
      <w:r w:rsidRPr="000A0235">
        <w:rPr>
          <w:sz w:val="22"/>
          <w:szCs w:val="22"/>
        </w:rPr>
        <w:t>,</w:t>
      </w:r>
      <w:r w:rsidRPr="000A0235">
        <w:rPr>
          <w:sz w:val="22"/>
          <w:szCs w:val="22"/>
        </w:rPr>
        <w:t xml:space="preserve"> зарегистрированного по адресу: </w:t>
      </w:r>
      <w:r w:rsidRPr="000A0235">
        <w:rPr>
          <w:rStyle w:val="cat-Addressgrp-3rplc-9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, проживающего по адресу: </w:t>
      </w:r>
      <w:r w:rsidRPr="000A0235">
        <w:rPr>
          <w:rStyle w:val="cat-Addressgrp-4rplc-10"/>
          <w:sz w:val="22"/>
          <w:szCs w:val="22"/>
        </w:rPr>
        <w:t>адрес</w:t>
      </w:r>
      <w:r w:rsidRPr="000A0235">
        <w:rPr>
          <w:sz w:val="22"/>
          <w:szCs w:val="22"/>
        </w:rPr>
        <w:t>,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E910C0" w:rsidRPr="000A0235">
      <w:pPr>
        <w:jc w:val="both"/>
        <w:rPr>
          <w:sz w:val="22"/>
          <w:szCs w:val="22"/>
        </w:rPr>
      </w:pP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ab/>
        <w:t xml:space="preserve">    УСТАНОВИЛ:</w:t>
      </w:r>
    </w:p>
    <w:p w:rsidR="00E910C0" w:rsidRPr="000A0235">
      <w:pPr>
        <w:jc w:val="both"/>
        <w:rPr>
          <w:sz w:val="22"/>
          <w:szCs w:val="22"/>
        </w:rPr>
      </w:pP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Гераськин</w:t>
      </w:r>
      <w:r w:rsidRPr="000A0235">
        <w:rPr>
          <w:sz w:val="22"/>
          <w:szCs w:val="22"/>
        </w:rPr>
        <w:t xml:space="preserve"> А.В., </w:t>
      </w:r>
      <w:r w:rsidRPr="000A0235">
        <w:rPr>
          <w:rStyle w:val="cat-Dategrp-18rplc-12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в</w:t>
      </w:r>
      <w:r w:rsidRPr="000A0235">
        <w:rPr>
          <w:sz w:val="22"/>
          <w:szCs w:val="22"/>
        </w:rPr>
        <w:t xml:space="preserve"> </w:t>
      </w:r>
      <w:r w:rsidRPr="000A0235">
        <w:rPr>
          <w:rStyle w:val="cat-Timegrp-33rplc-13"/>
          <w:sz w:val="22"/>
          <w:szCs w:val="22"/>
        </w:rPr>
        <w:t>время</w:t>
      </w:r>
      <w:r w:rsidRPr="000A0235">
        <w:rPr>
          <w:sz w:val="22"/>
          <w:szCs w:val="22"/>
        </w:rPr>
        <w:t xml:space="preserve">, на в </w:t>
      </w:r>
      <w:r w:rsidRPr="000A0235">
        <w:rPr>
          <w:rStyle w:val="cat-UserDefinedgrp-40rplc-15"/>
          <w:sz w:val="22"/>
          <w:szCs w:val="22"/>
        </w:rPr>
        <w:t>...адрес</w:t>
      </w:r>
      <w:r w:rsidRPr="000A0235">
        <w:rPr>
          <w:sz w:val="22"/>
          <w:szCs w:val="22"/>
        </w:rPr>
        <w:t xml:space="preserve">, управлял транспортным средством – мотоциклом, без государственного регистрационного знака на полевой дороге между </w:t>
      </w:r>
      <w:r w:rsidRPr="000A0235">
        <w:rPr>
          <w:rStyle w:val="cat-Addressgrp-6rplc-17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 и </w:t>
      </w:r>
      <w:r w:rsidRPr="000A0235">
        <w:rPr>
          <w:rStyle w:val="cat-Addressgrp-7rplc-18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, с признаками алкогольного опьянения: запах алкоголя изо рта, резкое изменение окраски кожных покровов лица </w:t>
      </w:r>
      <w:r w:rsidRPr="000A0235">
        <w:rPr>
          <w:sz w:val="22"/>
          <w:szCs w:val="22"/>
        </w:rPr>
        <w:t>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</w:t>
      </w:r>
      <w:r w:rsidRPr="000A0235">
        <w:rPr>
          <w:sz w:val="22"/>
          <w:szCs w:val="22"/>
        </w:rPr>
        <w:t xml:space="preserve">ть по </w:t>
      </w:r>
      <w:r w:rsidRPr="000A0235">
        <w:rPr>
          <w:sz w:val="22"/>
          <w:szCs w:val="22"/>
        </w:rPr>
        <w:t>ч</w:t>
      </w:r>
      <w:r w:rsidRPr="000A0235">
        <w:rPr>
          <w:sz w:val="22"/>
          <w:szCs w:val="22"/>
        </w:rPr>
        <w:t xml:space="preserve">.1 ст. 12.26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</w:t>
      </w:r>
      <w:r w:rsidRPr="000A0235">
        <w:rPr>
          <w:sz w:val="22"/>
          <w:szCs w:val="22"/>
        </w:rPr>
        <w:t xml:space="preserve">В судебном заседании </w:t>
      </w:r>
      <w:r w:rsidRPr="000A0235">
        <w:rPr>
          <w:sz w:val="22"/>
          <w:szCs w:val="22"/>
        </w:rPr>
        <w:t>Гераськин</w:t>
      </w:r>
      <w:r w:rsidRPr="000A0235">
        <w:rPr>
          <w:sz w:val="22"/>
          <w:szCs w:val="22"/>
        </w:rPr>
        <w:t xml:space="preserve"> А.В. вину признал полностью и пояснил, что при указанных в протоколе обстоятельствах, он управлял транспортным средством мотоциклом, без государственного регистрационного знака, между </w:t>
      </w:r>
      <w:r w:rsidRPr="000A0235">
        <w:rPr>
          <w:rStyle w:val="cat-Addressgrp-6rplc-20"/>
          <w:sz w:val="22"/>
          <w:szCs w:val="22"/>
        </w:rPr>
        <w:t>а</w:t>
      </w:r>
      <w:r w:rsidRPr="000A0235">
        <w:rPr>
          <w:rStyle w:val="cat-Addressgrp-6rplc-20"/>
          <w:sz w:val="22"/>
          <w:szCs w:val="22"/>
        </w:rPr>
        <w:t>дрес</w:t>
      </w:r>
      <w:r w:rsidRPr="000A0235">
        <w:rPr>
          <w:sz w:val="22"/>
          <w:szCs w:val="22"/>
        </w:rPr>
        <w:t xml:space="preserve"> и </w:t>
      </w:r>
      <w:r w:rsidRPr="000A0235">
        <w:rPr>
          <w:rStyle w:val="cat-Addressgrp-9rplc-21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 был остановлен сотрудниками ГИБДД, при проверке документов у него были выявлены признаки алкогольного опьянения, был доставлен в ОМВД России по Нижнегорскому району, где ему предложили пройти освидетельствование на месте, он</w:t>
      </w:r>
      <w:r w:rsidRPr="000A0235">
        <w:rPr>
          <w:sz w:val="22"/>
          <w:szCs w:val="22"/>
        </w:rPr>
        <w:t xml:space="preserve"> отказался, после в</w:t>
      </w:r>
      <w:r w:rsidRPr="000A0235">
        <w:rPr>
          <w:sz w:val="22"/>
          <w:szCs w:val="22"/>
        </w:rPr>
        <w:t xml:space="preserve"> медицинском учреждении, на которое он также отказался, поскольку не отрицал, что до управления транспортным средством употреблял пиво алкогольное. В </w:t>
      </w:r>
      <w:r w:rsidRPr="000A0235">
        <w:rPr>
          <w:sz w:val="22"/>
          <w:szCs w:val="22"/>
        </w:rPr>
        <w:t>содеянном</w:t>
      </w:r>
      <w:r w:rsidRPr="000A0235">
        <w:rPr>
          <w:sz w:val="22"/>
          <w:szCs w:val="22"/>
        </w:rPr>
        <w:t xml:space="preserve"> раскаивается, ранее не привлекался к административной ответственности. Просил строго не наказыва</w:t>
      </w:r>
      <w:r w:rsidRPr="000A0235">
        <w:rPr>
          <w:sz w:val="22"/>
          <w:szCs w:val="22"/>
        </w:rPr>
        <w:t>ть.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Выслушав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А.В., огласив и исследовав материалы дела, суд пришел к выводу о наличии в его действиях состава правонарушения, предусмотренного ст. 12.26 ч.1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исходя из следующего.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Согласно протоколу об административном правона</w:t>
      </w:r>
      <w:r w:rsidRPr="000A0235">
        <w:rPr>
          <w:sz w:val="22"/>
          <w:szCs w:val="22"/>
        </w:rPr>
        <w:t xml:space="preserve">рушении </w:t>
      </w:r>
      <w:r w:rsidRPr="000A0235">
        <w:rPr>
          <w:rStyle w:val="cat-UserDefinedgrp-41rplc-24"/>
          <w:sz w:val="22"/>
          <w:szCs w:val="22"/>
        </w:rPr>
        <w:t>...номер</w:t>
      </w:r>
      <w:r w:rsidRPr="000A0235">
        <w:rPr>
          <w:sz w:val="22"/>
          <w:szCs w:val="22"/>
        </w:rPr>
        <w:t xml:space="preserve"> от </w:t>
      </w:r>
      <w:r w:rsidRPr="000A0235">
        <w:rPr>
          <w:rStyle w:val="cat-Dategrp-18rplc-25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, он был составлен в отношении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 за то, что он </w:t>
      </w:r>
      <w:r w:rsidRPr="000A0235">
        <w:rPr>
          <w:rStyle w:val="cat-Dategrp-18rplc-27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в</w:t>
      </w:r>
      <w:r w:rsidRPr="000A0235">
        <w:rPr>
          <w:sz w:val="22"/>
          <w:szCs w:val="22"/>
        </w:rPr>
        <w:t xml:space="preserve"> </w:t>
      </w:r>
      <w:r w:rsidRPr="000A0235">
        <w:rPr>
          <w:rStyle w:val="cat-Timegrp-33rplc-28"/>
          <w:sz w:val="22"/>
          <w:szCs w:val="22"/>
        </w:rPr>
        <w:t>время</w:t>
      </w:r>
      <w:r w:rsidRPr="000A0235">
        <w:rPr>
          <w:sz w:val="22"/>
          <w:szCs w:val="22"/>
        </w:rPr>
        <w:t xml:space="preserve">, на в </w:t>
      </w:r>
      <w:r w:rsidRPr="000A0235">
        <w:rPr>
          <w:rStyle w:val="cat-UserDefinedgrp-40rplc-30"/>
          <w:sz w:val="22"/>
          <w:szCs w:val="22"/>
        </w:rPr>
        <w:t>...адрес</w:t>
      </w:r>
      <w:r w:rsidRPr="000A0235">
        <w:rPr>
          <w:sz w:val="22"/>
          <w:szCs w:val="22"/>
        </w:rPr>
        <w:t xml:space="preserve">, управлял транспортным средством – мотоциклом, без государственного регистрационного знака на полевой дороге между </w:t>
      </w:r>
      <w:r w:rsidRPr="000A0235">
        <w:rPr>
          <w:rStyle w:val="cat-Addressgrp-6rplc-32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 и </w:t>
      </w:r>
      <w:r w:rsidRPr="000A0235">
        <w:rPr>
          <w:rStyle w:val="cat-Addressgrp-7rplc-33"/>
          <w:sz w:val="22"/>
          <w:szCs w:val="22"/>
        </w:rPr>
        <w:t>адрес</w:t>
      </w:r>
      <w:r w:rsidRPr="000A0235">
        <w:rPr>
          <w:sz w:val="22"/>
          <w:szCs w:val="22"/>
        </w:rPr>
        <w:t>, с признаками алкогольного опьянения: запах алкоголя изо рта, резкое изменение окраски кожных покровов лица в нарушение требований п. 2.3.2 ПДД РФ, не выполнил законное требование должностного лица о прохождении освидетельствования на состояние опьянения,</w:t>
      </w:r>
      <w:r w:rsidRPr="000A0235">
        <w:rPr>
          <w:sz w:val="22"/>
          <w:szCs w:val="22"/>
        </w:rPr>
        <w:t xml:space="preserve"> данные действия не содержат уголовно наказуемого деяния (л.д.2).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</w:t>
      </w:r>
      <w:r w:rsidRPr="000A0235">
        <w:rPr>
          <w:sz w:val="22"/>
          <w:szCs w:val="22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 23 октября 1993 г. N 1090 </w:t>
      </w:r>
      <w:r w:rsidRPr="000A0235">
        <w:rPr>
          <w:sz w:val="22"/>
          <w:szCs w:val="22"/>
        </w:rPr>
        <w:t>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</w:t>
      </w:r>
      <w:r w:rsidRPr="000A0235">
        <w:rPr>
          <w:sz w:val="22"/>
          <w:szCs w:val="22"/>
        </w:rPr>
        <w:t>стояние алкогольного опьянения и медицинское освидетельствование на состояние опьянения.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Факт управления </w:t>
      </w:r>
      <w:r w:rsidRPr="000A0235">
        <w:rPr>
          <w:sz w:val="22"/>
          <w:szCs w:val="22"/>
        </w:rPr>
        <w:t>Гераськиным</w:t>
      </w:r>
      <w:r w:rsidRPr="000A0235">
        <w:rPr>
          <w:sz w:val="22"/>
          <w:szCs w:val="22"/>
        </w:rPr>
        <w:t xml:space="preserve"> А.В. транспортным средством при указанных в протоколе об административном правонарушении обстоятельствах подтверждается протокол</w:t>
      </w:r>
      <w:r w:rsidRPr="000A0235">
        <w:rPr>
          <w:sz w:val="22"/>
          <w:szCs w:val="22"/>
        </w:rPr>
        <w:t xml:space="preserve">ом </w:t>
      </w:r>
      <w:r w:rsidRPr="000A0235">
        <w:rPr>
          <w:rStyle w:val="cat-UserDefinedgrp-42rplc-36"/>
          <w:sz w:val="22"/>
          <w:szCs w:val="22"/>
        </w:rPr>
        <w:t>...номер</w:t>
      </w:r>
      <w:r w:rsidRPr="000A0235">
        <w:rPr>
          <w:sz w:val="22"/>
          <w:szCs w:val="22"/>
        </w:rPr>
        <w:t xml:space="preserve">  об отстранении от управления транспортным средством от </w:t>
      </w:r>
      <w:r w:rsidRPr="000A0235">
        <w:rPr>
          <w:rStyle w:val="cat-Dategrp-18rplc-37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, согласно которому </w:t>
      </w:r>
      <w:r w:rsidRPr="000A0235">
        <w:rPr>
          <w:sz w:val="22"/>
          <w:szCs w:val="22"/>
        </w:rPr>
        <w:t>Гераськин</w:t>
      </w:r>
      <w:r w:rsidRPr="000A0235">
        <w:rPr>
          <w:sz w:val="22"/>
          <w:szCs w:val="22"/>
        </w:rPr>
        <w:t xml:space="preserve"> А.В. </w:t>
      </w:r>
      <w:r w:rsidRPr="000A0235">
        <w:rPr>
          <w:rStyle w:val="cat-Dategrp-18rplc-39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в</w:t>
      </w:r>
      <w:r w:rsidRPr="000A0235">
        <w:rPr>
          <w:sz w:val="22"/>
          <w:szCs w:val="22"/>
        </w:rPr>
        <w:t xml:space="preserve"> </w:t>
      </w:r>
      <w:r w:rsidRPr="000A0235">
        <w:rPr>
          <w:rStyle w:val="cat-Timegrp-34rplc-40"/>
          <w:sz w:val="22"/>
          <w:szCs w:val="22"/>
        </w:rPr>
        <w:t>время</w:t>
      </w:r>
      <w:r w:rsidRPr="000A0235">
        <w:rPr>
          <w:sz w:val="22"/>
          <w:szCs w:val="22"/>
        </w:rPr>
        <w:t xml:space="preserve">, на полевой дороге между </w:t>
      </w:r>
      <w:r w:rsidRPr="000A0235">
        <w:rPr>
          <w:rStyle w:val="cat-Addressgrp-6rplc-41"/>
          <w:sz w:val="22"/>
          <w:szCs w:val="22"/>
        </w:rPr>
        <w:t>адрес</w:t>
      </w:r>
      <w:r w:rsidRPr="000A0235">
        <w:rPr>
          <w:sz w:val="22"/>
          <w:szCs w:val="22"/>
        </w:rPr>
        <w:t xml:space="preserve"> и </w:t>
      </w:r>
      <w:r w:rsidRPr="000A0235">
        <w:rPr>
          <w:rStyle w:val="cat-Addressgrp-9rplc-42"/>
          <w:sz w:val="22"/>
          <w:szCs w:val="22"/>
        </w:rPr>
        <w:t>адрес</w:t>
      </w:r>
      <w:r w:rsidRPr="000A0235">
        <w:rPr>
          <w:sz w:val="22"/>
          <w:szCs w:val="22"/>
        </w:rPr>
        <w:t>, управлял транспортным средством – мотоциклом, без государственного регистрационного знака, с при</w:t>
      </w:r>
      <w:r w:rsidRPr="000A0235">
        <w:rPr>
          <w:sz w:val="22"/>
          <w:szCs w:val="22"/>
        </w:rPr>
        <w:t xml:space="preserve">знаками алкогольного опьянения: запах алкоголя изо рта, резкое изменение окраски кожных покровов лица, </w:t>
      </w:r>
      <w:r w:rsidRPr="000A0235">
        <w:rPr>
          <w:sz w:val="22"/>
          <w:szCs w:val="22"/>
        </w:rPr>
        <w:t>отстранен</w:t>
      </w:r>
      <w:r w:rsidRPr="000A0235">
        <w:rPr>
          <w:sz w:val="22"/>
          <w:szCs w:val="22"/>
        </w:rPr>
        <w:t xml:space="preserve"> от управления транспортным средством до устранения причин отстранения (л.д. 4).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>Как усматривается из протокола о направлении на медицинское ос</w:t>
      </w:r>
      <w:r w:rsidRPr="000A0235">
        <w:rPr>
          <w:sz w:val="22"/>
          <w:szCs w:val="22"/>
        </w:rPr>
        <w:t xml:space="preserve">видетельствование </w:t>
      </w:r>
      <w:r w:rsidRPr="000A0235">
        <w:rPr>
          <w:rStyle w:val="cat-UserDefinedgrp-43rplc-43"/>
          <w:sz w:val="22"/>
          <w:szCs w:val="22"/>
        </w:rPr>
        <w:t>...номер</w:t>
      </w:r>
      <w:r w:rsidRPr="000A0235">
        <w:rPr>
          <w:sz w:val="22"/>
          <w:szCs w:val="22"/>
        </w:rPr>
        <w:t xml:space="preserve"> от </w:t>
      </w:r>
      <w:r w:rsidRPr="000A0235">
        <w:rPr>
          <w:rStyle w:val="cat-Dategrp-18rplc-44"/>
          <w:sz w:val="22"/>
          <w:szCs w:val="22"/>
        </w:rPr>
        <w:t>дата</w:t>
      </w:r>
      <w:r w:rsidRPr="000A0235">
        <w:rPr>
          <w:sz w:val="22"/>
          <w:szCs w:val="22"/>
        </w:rPr>
        <w:t xml:space="preserve">, были приняты меры к проведению освидетельствования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 на состояние опьянения, в связи с наличием у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 признаков опьянения: запах алкоголя изо рта, резкое изменение окраски кожных покровов лица, </w:t>
      </w:r>
      <w:r w:rsidRPr="000A0235">
        <w:rPr>
          <w:sz w:val="22"/>
          <w:szCs w:val="22"/>
        </w:rPr>
        <w:t>отстранен от управления транспортным средством до устранения причин отстранения, с применением видеозаписи.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>В судебном заседании осмотрена видеозапись, вопросов и дополнений не поступило.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</w:t>
      </w:r>
      <w:r w:rsidRPr="000A0235">
        <w:rPr>
          <w:sz w:val="22"/>
          <w:szCs w:val="22"/>
        </w:rPr>
        <w:t>В силу части 1 статьи 13 этого закона полиция для выполнени</w:t>
      </w:r>
      <w:r w:rsidRPr="000A0235">
        <w:rPr>
          <w:sz w:val="22"/>
          <w:szCs w:val="22"/>
        </w:rPr>
        <w:t xml:space="preserve">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</w:t>
      </w:r>
      <w:r w:rsidRPr="000A0235">
        <w:rPr>
          <w:sz w:val="22"/>
          <w:szCs w:val="22"/>
        </w:rPr>
        <w:t>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0A0235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</w:t>
      </w:r>
      <w:r w:rsidRPr="000A0235">
        <w:rPr>
          <w:sz w:val="22"/>
          <w:szCs w:val="22"/>
        </w:rPr>
        <w:t>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</w:t>
      </w:r>
      <w:r w:rsidRPr="000A0235">
        <w:rPr>
          <w:sz w:val="22"/>
          <w:szCs w:val="22"/>
        </w:rPr>
        <w:t>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</w:t>
      </w:r>
      <w:r w:rsidRPr="000A0235">
        <w:rPr>
          <w:sz w:val="22"/>
          <w:szCs w:val="22"/>
        </w:rPr>
        <w:t xml:space="preserve">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0A0235">
        <w:rPr>
          <w:sz w:val="22"/>
          <w:szCs w:val="22"/>
        </w:rPr>
        <w:t>порядке</w:t>
      </w:r>
      <w:r w:rsidRPr="000A0235">
        <w:rPr>
          <w:sz w:val="22"/>
          <w:szCs w:val="22"/>
        </w:rPr>
        <w:t xml:space="preserve"> установленном Правительством Российской Федерации; задержива</w:t>
      </w:r>
      <w:r w:rsidRPr="000A0235">
        <w:rPr>
          <w:sz w:val="22"/>
          <w:szCs w:val="22"/>
        </w:rPr>
        <w:t>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Об участии понятых в производстве по делу об административном прав</w:t>
      </w:r>
      <w:r w:rsidRPr="000A0235">
        <w:rPr>
          <w:sz w:val="22"/>
          <w:szCs w:val="22"/>
        </w:rPr>
        <w:t>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В случае применения видеозаписи для фиксации совершения процессуальных действий, за исключением личного досмотра, эти </w:t>
      </w:r>
      <w:r w:rsidRPr="000A0235">
        <w:rPr>
          <w:sz w:val="22"/>
          <w:szCs w:val="22"/>
        </w:rPr>
        <w:t>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</w:t>
      </w:r>
      <w:r w:rsidRPr="000A0235">
        <w:rPr>
          <w:sz w:val="22"/>
          <w:szCs w:val="22"/>
        </w:rPr>
        <w:t xml:space="preserve">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E910C0" w:rsidRPr="000A0235">
      <w:pPr>
        <w:spacing w:line="228" w:lineRule="auto"/>
        <w:ind w:firstLine="540"/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>Согласно п.2.7 ПДД РФ водителю запрещается управлять</w:t>
      </w:r>
      <w:r w:rsidRPr="000A0235">
        <w:rPr>
          <w:sz w:val="22"/>
          <w:szCs w:val="22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910C0" w:rsidRPr="000A0235">
      <w:pPr>
        <w:spacing w:line="228" w:lineRule="auto"/>
        <w:ind w:firstLine="540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Тре</w:t>
      </w:r>
      <w:r w:rsidRPr="000A0235">
        <w:rPr>
          <w:sz w:val="22"/>
          <w:szCs w:val="22"/>
        </w:rPr>
        <w:t xml:space="preserve">бования данной нормы, с </w:t>
      </w:r>
      <w:r w:rsidRPr="000A0235">
        <w:rPr>
          <w:sz w:val="22"/>
          <w:szCs w:val="22"/>
        </w:rPr>
        <w:t>учетом</w:t>
      </w:r>
      <w:r w:rsidRPr="000A0235">
        <w:rPr>
          <w:sz w:val="22"/>
          <w:szCs w:val="22"/>
        </w:rPr>
        <w:t xml:space="preserve"> установленных по делу обстоятельств, </w:t>
      </w:r>
      <w:r w:rsidRPr="000A0235">
        <w:rPr>
          <w:sz w:val="22"/>
          <w:szCs w:val="22"/>
        </w:rPr>
        <w:t>Гераськиным</w:t>
      </w:r>
      <w:r w:rsidRPr="000A0235">
        <w:rPr>
          <w:sz w:val="22"/>
          <w:szCs w:val="22"/>
        </w:rPr>
        <w:t xml:space="preserve"> А.В. не соблюдены.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</w:t>
      </w:r>
      <w:r w:rsidRPr="000A0235">
        <w:rPr>
          <w:sz w:val="22"/>
          <w:szCs w:val="22"/>
        </w:rPr>
        <w:t>Доказательства по делу являются допустимыми и не противоречивыми.</w:t>
      </w:r>
      <w:r w:rsidRPr="000A0235">
        <w:rPr>
          <w:sz w:val="22"/>
          <w:szCs w:val="22"/>
        </w:rPr>
        <w:tab/>
      </w:r>
    </w:p>
    <w:p w:rsidR="00E910C0" w:rsidRPr="000A0235">
      <w:pPr>
        <w:ind w:firstLine="426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 xml:space="preserve">Согласно ч.2 ст.27.12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  (в новой редакции, действующей  с 15.11.2014 года)</w:t>
      </w:r>
      <w:r w:rsidRPr="000A0235">
        <w:rPr>
          <w:sz w:val="22"/>
          <w:szCs w:val="22"/>
        </w:rPr>
        <w:t xml:space="preserve">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0A0235">
          <w:rPr>
            <w:color w:val="0000EE"/>
            <w:sz w:val="22"/>
            <w:szCs w:val="22"/>
          </w:rPr>
          <w:t>направление</w:t>
        </w:r>
      </w:hyperlink>
      <w:r w:rsidRPr="000A0235">
        <w:rPr>
          <w:sz w:val="22"/>
          <w:szCs w:val="22"/>
        </w:rPr>
        <w:t xml:space="preserve"> на медицинское освидетельствование на состояние опьянения осуществляются </w:t>
      </w:r>
      <w:r w:rsidRPr="000A0235">
        <w:rPr>
          <w:sz w:val="22"/>
          <w:szCs w:val="22"/>
        </w:rPr>
        <w:t>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 xml:space="preserve">Российской Федерации, </w:t>
      </w:r>
      <w:r w:rsidRPr="000A0235">
        <w:rPr>
          <w:sz w:val="22"/>
          <w:szCs w:val="22"/>
        </w:rPr>
        <w:t>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</w:t>
      </w:r>
      <w:r w:rsidRPr="000A0235">
        <w:rPr>
          <w:sz w:val="22"/>
          <w:szCs w:val="22"/>
        </w:rPr>
        <w:t>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0A0235">
        <w:rPr>
          <w:b/>
          <w:bCs/>
          <w:sz w:val="22"/>
          <w:szCs w:val="22"/>
        </w:rPr>
        <w:t>.</w:t>
      </w:r>
    </w:p>
    <w:p w:rsidR="00E910C0" w:rsidRPr="000A0235">
      <w:pPr>
        <w:ind w:firstLine="426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Данные правила в протоколах соблюдены, нарушения не выявлены. 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</w:t>
      </w:r>
      <w:r w:rsidRPr="000A0235">
        <w:rPr>
          <w:sz w:val="22"/>
          <w:szCs w:val="22"/>
        </w:rPr>
        <w:t xml:space="preserve">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Учитывая вышеизлож</w:t>
      </w:r>
      <w:r w:rsidRPr="000A0235">
        <w:rPr>
          <w:sz w:val="22"/>
          <w:szCs w:val="22"/>
        </w:rPr>
        <w:t xml:space="preserve">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0A0235">
        <w:rPr>
          <w:sz w:val="22"/>
          <w:szCs w:val="22"/>
        </w:rPr>
        <w:t>Гераськиным</w:t>
      </w:r>
      <w:r w:rsidRPr="000A0235">
        <w:rPr>
          <w:sz w:val="22"/>
          <w:szCs w:val="22"/>
        </w:rPr>
        <w:t xml:space="preserve"> А.В. освидетельствования на состояние опьянения на месте, а также в медицинском учреждении, поскольку действия</w:t>
      </w:r>
      <w:r w:rsidRPr="000A0235">
        <w:rPr>
          <w:sz w:val="22"/>
          <w:szCs w:val="22"/>
        </w:rPr>
        <w:t xml:space="preserve"> должностного лица по направлению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0A0235">
        <w:rPr>
          <w:sz w:val="22"/>
          <w:szCs w:val="22"/>
        </w:rPr>
        <w:t xml:space="preserve"> результатов, напр</w:t>
      </w:r>
      <w:r w:rsidRPr="000A0235">
        <w:rPr>
          <w:sz w:val="22"/>
          <w:szCs w:val="22"/>
        </w:rP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Сог</w:t>
      </w:r>
      <w:r w:rsidRPr="000A0235">
        <w:rPr>
          <w:sz w:val="22"/>
          <w:szCs w:val="22"/>
        </w:rPr>
        <w:t>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 w:rsidRPr="000A0235">
        <w:rPr>
          <w:sz w:val="22"/>
          <w:szCs w:val="22"/>
        </w:rPr>
        <w:t xml:space="preserve">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5" w:anchor="block_1015" w:history="1">
        <w:r w:rsidRPr="000A0235">
          <w:rPr>
            <w:color w:val="0000EE"/>
            <w:sz w:val="22"/>
            <w:szCs w:val="22"/>
          </w:rPr>
          <w:t>Постановлени</w:t>
        </w:r>
      </w:hyperlink>
      <w:r w:rsidRPr="000A0235">
        <w:rPr>
          <w:sz w:val="22"/>
          <w:szCs w:val="22"/>
        </w:rPr>
        <w:t>я</w:t>
      </w:r>
      <w:r w:rsidRPr="000A0235">
        <w:rPr>
          <w:sz w:val="22"/>
          <w:szCs w:val="22"/>
        </w:rPr>
        <w:t xml:space="preserve"> Правительства </w:t>
      </w:r>
      <w:r w:rsidRPr="000A0235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</w:t>
      </w:r>
      <w:r w:rsidRPr="000A0235">
        <w:rPr>
          <w:sz w:val="22"/>
          <w:szCs w:val="22"/>
        </w:rPr>
        <w:t>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</w:t>
      </w:r>
      <w:r w:rsidRPr="000A0235">
        <w:rPr>
          <w:sz w:val="22"/>
          <w:szCs w:val="22"/>
        </w:rPr>
        <w:t>ия на состояние алкогольного опьянения.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 </w:t>
      </w:r>
      <w:r w:rsidRPr="000A0235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</w:t>
      </w:r>
      <w:r w:rsidRPr="000A0235">
        <w:rPr>
          <w:sz w:val="22"/>
          <w:szCs w:val="22"/>
        </w:rPr>
        <w:t>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</w:t>
      </w:r>
      <w:r w:rsidRPr="000A0235">
        <w:rPr>
          <w:sz w:val="22"/>
          <w:szCs w:val="22"/>
        </w:rPr>
        <w:t>ых в частях 1 и 1.1 статьи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</w:t>
      </w:r>
      <w:r w:rsidRPr="000A0235">
        <w:rPr>
          <w:sz w:val="22"/>
          <w:szCs w:val="22"/>
        </w:rPr>
        <w:t>кость походки; в) нарушение речи; г) резкое изменение окраски кожных покровов лица.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 w:rsidRPr="000A0235">
        <w:rPr>
          <w:sz w:val="22"/>
          <w:szCs w:val="22"/>
        </w:rPr>
        <w:t>ора в области безопасности дорожного движения, проходить освидетельствование на состояние опьянения.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При таких обстоятельствах в действиях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 имеется состав правонарушения, предусмотренного ст. 12.26 ч.1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а именно невыполнен</w:t>
      </w:r>
      <w:r w:rsidRPr="000A0235">
        <w:rPr>
          <w:sz w:val="22"/>
          <w:szCs w:val="22"/>
        </w:rP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В судебно</w:t>
      </w:r>
      <w:r w:rsidRPr="000A0235">
        <w:rPr>
          <w:sz w:val="22"/>
          <w:szCs w:val="22"/>
        </w:rPr>
        <w:t xml:space="preserve">м заседании установлено, что </w:t>
      </w:r>
      <w:r w:rsidRPr="000A0235">
        <w:rPr>
          <w:sz w:val="22"/>
          <w:szCs w:val="22"/>
        </w:rPr>
        <w:t>Гераськин</w:t>
      </w:r>
      <w:r w:rsidRPr="000A0235">
        <w:rPr>
          <w:sz w:val="22"/>
          <w:szCs w:val="22"/>
        </w:rPr>
        <w:t xml:space="preserve"> А.В. в установленном законом порядке получал специальное право управления транспортными средствами и ему выдано удостоверение </w:t>
      </w:r>
      <w:r w:rsidRPr="000A0235">
        <w:rPr>
          <w:rStyle w:val="cat-UserDefinedgrp-44rplc-57"/>
          <w:sz w:val="22"/>
          <w:szCs w:val="22"/>
        </w:rPr>
        <w:t>...номер</w:t>
      </w: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от</w:t>
      </w:r>
      <w:r w:rsidRPr="000A0235">
        <w:rPr>
          <w:sz w:val="22"/>
          <w:szCs w:val="22"/>
        </w:rPr>
        <w:t xml:space="preserve"> </w:t>
      </w:r>
      <w:r w:rsidRPr="000A0235">
        <w:rPr>
          <w:rStyle w:val="cat-Dategrp-24rplc-58"/>
          <w:sz w:val="22"/>
          <w:szCs w:val="22"/>
        </w:rPr>
        <w:t>дата</w:t>
      </w:r>
      <w:r w:rsidRPr="000A0235">
        <w:rPr>
          <w:sz w:val="22"/>
          <w:szCs w:val="22"/>
        </w:rPr>
        <w:t>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Согласно ст. 4.1 ч.2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при назначении административного наказания,</w:t>
      </w:r>
      <w:r w:rsidRPr="000A0235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</w:t>
      </w:r>
      <w:r w:rsidRPr="000A0235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Исследовав и оценив доказательства в их совокупности, мировой </w:t>
      </w:r>
      <w:r w:rsidRPr="000A0235">
        <w:rPr>
          <w:sz w:val="22"/>
          <w:szCs w:val="22"/>
        </w:rPr>
        <w:t xml:space="preserve">судья считает, что вина </w:t>
      </w:r>
      <w:r w:rsidRPr="000A0235">
        <w:rPr>
          <w:sz w:val="22"/>
          <w:szCs w:val="22"/>
        </w:rPr>
        <w:t>Гераськина</w:t>
      </w:r>
      <w:r w:rsidRPr="000A0235">
        <w:rPr>
          <w:sz w:val="22"/>
          <w:szCs w:val="22"/>
        </w:rPr>
        <w:t xml:space="preserve"> А.В.</w:t>
      </w:r>
      <w:r w:rsidRPr="000A0235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0A0235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 w:rsidRPr="000A0235">
        <w:rPr>
          <w:sz w:val="22"/>
          <w:szCs w:val="22"/>
        </w:rP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</w:t>
      </w:r>
      <w:r w:rsidRPr="000A0235">
        <w:rPr>
          <w:sz w:val="22"/>
          <w:szCs w:val="22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При рассмотрении вопроса о назначении наказания,  при</w:t>
      </w:r>
      <w:r w:rsidRPr="000A0235">
        <w:rPr>
          <w:sz w:val="22"/>
          <w:szCs w:val="22"/>
        </w:rPr>
        <w:t>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</w:t>
      </w:r>
      <w:r w:rsidRPr="000A0235">
        <w:rPr>
          <w:sz w:val="22"/>
          <w:szCs w:val="22"/>
        </w:rPr>
        <w:t>ном, а также отсутствие отягчающих ответственность обстоятельств.</w:t>
      </w:r>
    </w:p>
    <w:p w:rsidR="00E910C0" w:rsidRPr="000A0235">
      <w:pPr>
        <w:ind w:firstLine="567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</w:t>
      </w:r>
      <w:r w:rsidRPr="000A0235">
        <w:rPr>
          <w:sz w:val="22"/>
          <w:szCs w:val="22"/>
        </w:rPr>
        <w:t>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</w:t>
      </w:r>
      <w:r w:rsidRPr="000A0235">
        <w:rPr>
          <w:sz w:val="22"/>
          <w:szCs w:val="22"/>
        </w:rPr>
        <w:t xml:space="preserve"> степень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0A0235">
        <w:rPr>
          <w:sz w:val="22"/>
          <w:szCs w:val="22"/>
        </w:rPr>
        <w:t xml:space="preserve"> об административных правонарушениях, указанных в </w:t>
      </w:r>
      <w:hyperlink r:id="rId6" w:history="1">
        <w:r w:rsidRPr="000A0235">
          <w:rPr>
            <w:color w:val="0000EE"/>
            <w:sz w:val="22"/>
            <w:szCs w:val="22"/>
          </w:rPr>
          <w:t>ст. 1.2</w:t>
        </w:r>
      </w:hyperlink>
      <w:r w:rsidRPr="000A0235">
        <w:rPr>
          <w:sz w:val="22"/>
          <w:szCs w:val="22"/>
        </w:rPr>
        <w:t> 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На основании </w:t>
      </w:r>
      <w:r w:rsidRPr="000A0235">
        <w:rPr>
          <w:sz w:val="22"/>
          <w:szCs w:val="22"/>
        </w:rPr>
        <w:t>изложенного</w:t>
      </w:r>
      <w:r w:rsidRPr="000A0235">
        <w:rPr>
          <w:sz w:val="22"/>
          <w:szCs w:val="22"/>
        </w:rPr>
        <w:t xml:space="preserve">, руководствуясь ст. ст. 29.9, 29.10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мировой судья</w:t>
      </w:r>
    </w:p>
    <w:p w:rsidR="00E910C0" w:rsidRPr="000A0235">
      <w:pPr>
        <w:jc w:val="both"/>
        <w:rPr>
          <w:sz w:val="22"/>
          <w:szCs w:val="22"/>
        </w:rPr>
      </w:pP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 xml:space="preserve">                                             </w:t>
      </w:r>
      <w:r w:rsidRPr="000A0235">
        <w:rPr>
          <w:sz w:val="22"/>
          <w:szCs w:val="22"/>
        </w:rPr>
        <w:t xml:space="preserve">ПОСТАНОВИЛ: 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rStyle w:val="cat-FIOgrp-27rplc-60"/>
          <w:sz w:val="22"/>
          <w:szCs w:val="22"/>
        </w:rPr>
        <w:t>Гераськина</w:t>
      </w:r>
      <w:r w:rsidRPr="000A0235">
        <w:rPr>
          <w:rStyle w:val="cat-FIOgrp-27rplc-60"/>
          <w:sz w:val="22"/>
          <w:szCs w:val="22"/>
        </w:rPr>
        <w:t xml:space="preserve"> А. В.</w:t>
      </w:r>
      <w:r w:rsidRPr="000A023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</w:t>
      </w:r>
      <w:r w:rsidRPr="000A0235">
        <w:rPr>
          <w:sz w:val="22"/>
          <w:szCs w:val="22"/>
        </w:rPr>
        <w:t>е 30000 (тридцать тысяч) рублей с лишением права управления транспортными средствами на срок 1 (один) год 6 (шесть) месяцев.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Штраф подлежит уплате по реквизитам: </w:t>
      </w:r>
      <w:r w:rsidRPr="000A0235">
        <w:rPr>
          <w:rStyle w:val="cat-UserDefinedgrp-45rplc-62"/>
          <w:sz w:val="22"/>
          <w:szCs w:val="22"/>
        </w:rPr>
        <w:t xml:space="preserve">...реквизиты 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Квитанцию об уплате штрафа предоставить в мировой суд судебного участ</w:t>
      </w:r>
      <w:r w:rsidRPr="000A0235">
        <w:rPr>
          <w:sz w:val="22"/>
          <w:szCs w:val="22"/>
        </w:rPr>
        <w:t>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Согласно ст. 32.2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административный штраф должен быть уплачен лицом, привлеченным к </w:t>
      </w:r>
      <w:r w:rsidRPr="000A0235">
        <w:rPr>
          <w:sz w:val="22"/>
          <w:szCs w:val="22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</w:t>
      </w:r>
      <w:r w:rsidRPr="000A0235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</w:t>
      </w:r>
      <w:r w:rsidRPr="000A0235">
        <w:rPr>
          <w:sz w:val="22"/>
          <w:szCs w:val="22"/>
        </w:rP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 w:rsidRPr="000A0235">
        <w:rPr>
          <w:sz w:val="22"/>
          <w:szCs w:val="22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A0235">
        <w:rPr>
          <w:sz w:val="22"/>
          <w:szCs w:val="22"/>
        </w:rPr>
        <w:t xml:space="preserve"> на срок до пятидесяти часов.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Согласно </w:t>
      </w:r>
      <w:r w:rsidRPr="000A0235">
        <w:rPr>
          <w:sz w:val="22"/>
          <w:szCs w:val="22"/>
        </w:rPr>
        <w:t>ч</w:t>
      </w:r>
      <w:r w:rsidRPr="000A0235">
        <w:rPr>
          <w:sz w:val="22"/>
          <w:szCs w:val="22"/>
        </w:rPr>
        <w:t xml:space="preserve">. 2 ст. 31.5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 с учетом материального положения лица, привлеченного </w:t>
      </w:r>
      <w:r w:rsidRPr="000A0235">
        <w:rPr>
          <w:sz w:val="22"/>
          <w:szCs w:val="22"/>
        </w:rPr>
        <w:t>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В соответствии со ст. 32.7 </w:t>
      </w:r>
      <w:r w:rsidRPr="000A0235">
        <w:rPr>
          <w:sz w:val="22"/>
          <w:szCs w:val="22"/>
        </w:rPr>
        <w:t>КоАП</w:t>
      </w:r>
      <w:r w:rsidRPr="000A0235">
        <w:rPr>
          <w:sz w:val="22"/>
          <w:szCs w:val="22"/>
        </w:rPr>
        <w:t xml:space="preserve"> РФ, течение срока лишения специальног</w:t>
      </w:r>
      <w:r w:rsidRPr="000A0235">
        <w:rPr>
          <w:sz w:val="22"/>
          <w:szCs w:val="22"/>
        </w:rPr>
        <w:t xml:space="preserve">о права начинается со дня вступления в законную силу постановления о назначении наказания в виде лишения </w:t>
      </w:r>
      <w:r w:rsidRPr="000A0235">
        <w:rPr>
          <w:sz w:val="22"/>
          <w:szCs w:val="22"/>
        </w:rPr>
        <w:t xml:space="preserve">соответствующего специального права. </w:t>
      </w:r>
      <w:r w:rsidRPr="000A0235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</w:t>
      </w:r>
      <w:r w:rsidRPr="000A0235">
        <w:rPr>
          <w:sz w:val="22"/>
          <w:szCs w:val="22"/>
        </w:rPr>
        <w:t xml:space="preserve">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административного наказания – </w:t>
      </w:r>
      <w:r w:rsidRPr="000A0235">
        <w:rPr>
          <w:b/>
          <w:bCs/>
          <w:sz w:val="22"/>
          <w:szCs w:val="22"/>
        </w:rPr>
        <w:t>ОМВД России по Нижнегорскому ра</w:t>
      </w:r>
      <w:r w:rsidRPr="000A0235">
        <w:rPr>
          <w:b/>
          <w:bCs/>
          <w:sz w:val="22"/>
          <w:szCs w:val="22"/>
        </w:rPr>
        <w:t>йону (Отделение ОГИБДД), пер. Строителей, 1а, п. Нижнегорский, Республика Крым.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0A0235">
        <w:rPr>
          <w:sz w:val="22"/>
          <w:szCs w:val="22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0A0235">
        <w:rPr>
          <w:sz w:val="22"/>
          <w:szCs w:val="22"/>
        </w:rPr>
        <w:t>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</w:t>
      </w:r>
      <w:r w:rsidRPr="000A0235">
        <w:rPr>
          <w:sz w:val="22"/>
          <w:szCs w:val="22"/>
        </w:rPr>
        <w:t>о за днем окончания срока административного наказания, примененного ранее.</w:t>
      </w:r>
    </w:p>
    <w:p w:rsidR="00E910C0" w:rsidRPr="000A0235">
      <w:pPr>
        <w:ind w:firstLine="708"/>
        <w:jc w:val="both"/>
        <w:rPr>
          <w:sz w:val="22"/>
          <w:szCs w:val="22"/>
        </w:rPr>
      </w:pPr>
      <w:r w:rsidRPr="000A0235">
        <w:rPr>
          <w:sz w:val="22"/>
          <w:szCs w:val="22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</w:t>
      </w:r>
      <w:r w:rsidRPr="000A0235">
        <w:rPr>
          <w:sz w:val="22"/>
          <w:szCs w:val="22"/>
        </w:rPr>
        <w:t>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 xml:space="preserve">            Постановление может </w:t>
      </w:r>
      <w:r w:rsidRPr="000A0235">
        <w:rPr>
          <w:sz w:val="22"/>
          <w:szCs w:val="22"/>
        </w:rPr>
        <w:t>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</w:t>
      </w:r>
      <w:r w:rsidRPr="000A0235">
        <w:rPr>
          <w:sz w:val="22"/>
          <w:szCs w:val="22"/>
        </w:rPr>
        <w:t>адрес: ул. Победы, д. 20, п. Нижнегорский, Республика Крым).</w:t>
      </w:r>
    </w:p>
    <w:p w:rsidR="00E910C0" w:rsidRPr="000A0235">
      <w:pPr>
        <w:jc w:val="both"/>
        <w:rPr>
          <w:sz w:val="22"/>
          <w:szCs w:val="22"/>
        </w:rPr>
      </w:pPr>
    </w:p>
    <w:p w:rsidR="00E910C0" w:rsidRPr="000A0235">
      <w:pPr>
        <w:jc w:val="both"/>
        <w:rPr>
          <w:sz w:val="22"/>
          <w:szCs w:val="22"/>
        </w:rPr>
      </w:pPr>
      <w:r w:rsidRPr="000A0235">
        <w:rPr>
          <w:sz w:val="22"/>
          <w:szCs w:val="22"/>
        </w:rPr>
        <w:tab/>
      </w:r>
      <w:r w:rsidRPr="000A0235">
        <w:rPr>
          <w:sz w:val="22"/>
          <w:szCs w:val="22"/>
        </w:rPr>
        <w:t>Мировой судья</w:t>
      </w:r>
      <w:r w:rsidRPr="000A0235">
        <w:rPr>
          <w:sz w:val="22"/>
          <w:szCs w:val="22"/>
        </w:rPr>
        <w:tab/>
      </w:r>
      <w:r w:rsidR="000A0235">
        <w:rPr>
          <w:sz w:val="22"/>
          <w:szCs w:val="22"/>
        </w:rPr>
        <w:t>/подпись/</w:t>
      </w:r>
      <w:r w:rsidRPr="000A0235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E910C0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</w:t>
    </w:r>
    <w:r>
      <w:rPr>
        <w:b/>
        <w:bCs/>
        <w:sz w:val="20"/>
        <w:szCs w:val="20"/>
      </w:rPr>
      <w:t xml:space="preserve">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A0235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910C0"/>
    <w:rsid w:val="000679BE"/>
    <w:rsid w:val="000A0235"/>
    <w:rsid w:val="00E91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7rplc-6">
    <w:name w:val="cat-FIO grp-27 rplc-6"/>
    <w:basedOn w:val="DefaultParagraphFont"/>
    <w:rsid w:val="00E910C0"/>
  </w:style>
  <w:style w:type="character" w:customStyle="1" w:styleId="cat-PassportDatagrp-32rplc-7">
    <w:name w:val="cat-PassportData grp-32 rplc-7"/>
    <w:basedOn w:val="DefaultParagraphFont"/>
    <w:rsid w:val="00E910C0"/>
  </w:style>
  <w:style w:type="character" w:customStyle="1" w:styleId="cat-UserDefinedgrp-39rplc-8">
    <w:name w:val="cat-UserDefined grp-39 rplc-8"/>
    <w:basedOn w:val="DefaultParagraphFont"/>
    <w:rsid w:val="00E910C0"/>
  </w:style>
  <w:style w:type="character" w:customStyle="1" w:styleId="cat-Addressgrp-3rplc-9">
    <w:name w:val="cat-Address grp-3 rplc-9"/>
    <w:basedOn w:val="DefaultParagraphFont"/>
    <w:rsid w:val="00E910C0"/>
  </w:style>
  <w:style w:type="character" w:customStyle="1" w:styleId="cat-Addressgrp-4rplc-10">
    <w:name w:val="cat-Address grp-4 rplc-10"/>
    <w:basedOn w:val="DefaultParagraphFont"/>
    <w:rsid w:val="00E910C0"/>
  </w:style>
  <w:style w:type="character" w:customStyle="1" w:styleId="cat-Dategrp-18rplc-12">
    <w:name w:val="cat-Date grp-18 rplc-12"/>
    <w:basedOn w:val="DefaultParagraphFont"/>
    <w:rsid w:val="00E910C0"/>
  </w:style>
  <w:style w:type="character" w:customStyle="1" w:styleId="cat-Timegrp-33rplc-13">
    <w:name w:val="cat-Time grp-33 rplc-13"/>
    <w:basedOn w:val="DefaultParagraphFont"/>
    <w:rsid w:val="00E910C0"/>
  </w:style>
  <w:style w:type="character" w:customStyle="1" w:styleId="cat-UserDefinedgrp-40rplc-15">
    <w:name w:val="cat-UserDefined grp-40 rplc-15"/>
    <w:basedOn w:val="DefaultParagraphFont"/>
    <w:rsid w:val="00E910C0"/>
  </w:style>
  <w:style w:type="character" w:customStyle="1" w:styleId="cat-Addressgrp-6rplc-17">
    <w:name w:val="cat-Address grp-6 rplc-17"/>
    <w:basedOn w:val="DefaultParagraphFont"/>
    <w:rsid w:val="00E910C0"/>
  </w:style>
  <w:style w:type="character" w:customStyle="1" w:styleId="cat-Addressgrp-7rplc-18">
    <w:name w:val="cat-Address grp-7 rplc-18"/>
    <w:basedOn w:val="DefaultParagraphFont"/>
    <w:rsid w:val="00E910C0"/>
  </w:style>
  <w:style w:type="character" w:customStyle="1" w:styleId="cat-Addressgrp-6rplc-20">
    <w:name w:val="cat-Address grp-6 rplc-20"/>
    <w:basedOn w:val="DefaultParagraphFont"/>
    <w:rsid w:val="00E910C0"/>
  </w:style>
  <w:style w:type="character" w:customStyle="1" w:styleId="cat-Addressgrp-9rplc-21">
    <w:name w:val="cat-Address grp-9 rplc-21"/>
    <w:basedOn w:val="DefaultParagraphFont"/>
    <w:rsid w:val="00E910C0"/>
  </w:style>
  <w:style w:type="character" w:customStyle="1" w:styleId="cat-UserDefinedgrp-41rplc-24">
    <w:name w:val="cat-UserDefined grp-41 rplc-24"/>
    <w:basedOn w:val="DefaultParagraphFont"/>
    <w:rsid w:val="00E910C0"/>
  </w:style>
  <w:style w:type="character" w:customStyle="1" w:styleId="cat-Dategrp-18rplc-25">
    <w:name w:val="cat-Date grp-18 rplc-25"/>
    <w:basedOn w:val="DefaultParagraphFont"/>
    <w:rsid w:val="00E910C0"/>
  </w:style>
  <w:style w:type="character" w:customStyle="1" w:styleId="cat-Dategrp-18rplc-27">
    <w:name w:val="cat-Date grp-18 rplc-27"/>
    <w:basedOn w:val="DefaultParagraphFont"/>
    <w:rsid w:val="00E910C0"/>
  </w:style>
  <w:style w:type="character" w:customStyle="1" w:styleId="cat-Timegrp-33rplc-28">
    <w:name w:val="cat-Time grp-33 rplc-28"/>
    <w:basedOn w:val="DefaultParagraphFont"/>
    <w:rsid w:val="00E910C0"/>
  </w:style>
  <w:style w:type="character" w:customStyle="1" w:styleId="cat-UserDefinedgrp-40rplc-30">
    <w:name w:val="cat-UserDefined grp-40 rplc-30"/>
    <w:basedOn w:val="DefaultParagraphFont"/>
    <w:rsid w:val="00E910C0"/>
  </w:style>
  <w:style w:type="character" w:customStyle="1" w:styleId="cat-Addressgrp-6rplc-32">
    <w:name w:val="cat-Address grp-6 rplc-32"/>
    <w:basedOn w:val="DefaultParagraphFont"/>
    <w:rsid w:val="00E910C0"/>
  </w:style>
  <w:style w:type="character" w:customStyle="1" w:styleId="cat-Addressgrp-7rplc-33">
    <w:name w:val="cat-Address grp-7 rplc-33"/>
    <w:basedOn w:val="DefaultParagraphFont"/>
    <w:rsid w:val="00E910C0"/>
  </w:style>
  <w:style w:type="character" w:customStyle="1" w:styleId="cat-UserDefinedgrp-42rplc-36">
    <w:name w:val="cat-UserDefined grp-42 rplc-36"/>
    <w:basedOn w:val="DefaultParagraphFont"/>
    <w:rsid w:val="00E910C0"/>
  </w:style>
  <w:style w:type="character" w:customStyle="1" w:styleId="cat-Dategrp-18rplc-37">
    <w:name w:val="cat-Date grp-18 rplc-37"/>
    <w:basedOn w:val="DefaultParagraphFont"/>
    <w:rsid w:val="00E910C0"/>
  </w:style>
  <w:style w:type="character" w:customStyle="1" w:styleId="cat-Dategrp-18rplc-39">
    <w:name w:val="cat-Date grp-18 rplc-39"/>
    <w:basedOn w:val="DefaultParagraphFont"/>
    <w:rsid w:val="00E910C0"/>
  </w:style>
  <w:style w:type="character" w:customStyle="1" w:styleId="cat-Timegrp-34rplc-40">
    <w:name w:val="cat-Time grp-34 rplc-40"/>
    <w:basedOn w:val="DefaultParagraphFont"/>
    <w:rsid w:val="00E910C0"/>
  </w:style>
  <w:style w:type="character" w:customStyle="1" w:styleId="cat-Addressgrp-6rplc-41">
    <w:name w:val="cat-Address grp-6 rplc-41"/>
    <w:basedOn w:val="DefaultParagraphFont"/>
    <w:rsid w:val="00E910C0"/>
  </w:style>
  <w:style w:type="character" w:customStyle="1" w:styleId="cat-Addressgrp-9rplc-42">
    <w:name w:val="cat-Address grp-9 rplc-42"/>
    <w:basedOn w:val="DefaultParagraphFont"/>
    <w:rsid w:val="00E910C0"/>
  </w:style>
  <w:style w:type="character" w:customStyle="1" w:styleId="cat-UserDefinedgrp-43rplc-43">
    <w:name w:val="cat-UserDefined grp-43 rplc-43"/>
    <w:basedOn w:val="DefaultParagraphFont"/>
    <w:rsid w:val="00E910C0"/>
  </w:style>
  <w:style w:type="character" w:customStyle="1" w:styleId="cat-Dategrp-18rplc-44">
    <w:name w:val="cat-Date grp-18 rplc-44"/>
    <w:basedOn w:val="DefaultParagraphFont"/>
    <w:rsid w:val="00E910C0"/>
  </w:style>
  <w:style w:type="character" w:customStyle="1" w:styleId="cat-UserDefinedgrp-44rplc-57">
    <w:name w:val="cat-UserDefined grp-44 rplc-57"/>
    <w:basedOn w:val="DefaultParagraphFont"/>
    <w:rsid w:val="00E910C0"/>
  </w:style>
  <w:style w:type="character" w:customStyle="1" w:styleId="cat-Dategrp-24rplc-58">
    <w:name w:val="cat-Date grp-24 rplc-58"/>
    <w:basedOn w:val="DefaultParagraphFont"/>
    <w:rsid w:val="00E910C0"/>
  </w:style>
  <w:style w:type="character" w:customStyle="1" w:styleId="cat-FIOgrp-27rplc-60">
    <w:name w:val="cat-FIO grp-27 rplc-60"/>
    <w:basedOn w:val="DefaultParagraphFont"/>
    <w:rsid w:val="00E910C0"/>
  </w:style>
  <w:style w:type="character" w:customStyle="1" w:styleId="cat-UserDefinedgrp-45rplc-62">
    <w:name w:val="cat-UserDefined grp-45 rplc-62"/>
    <w:basedOn w:val="DefaultParagraphFont"/>
    <w:rsid w:val="00E910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base.garant.ru/71488724/" TargetMode="External" /><Relationship Id="rId6" Type="http://schemas.openxmlformats.org/officeDocument/2006/relationships/hyperlink" Target="http://sudact.ru/law/doc/JBT8gaqgg7VQ/001/00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