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434</w:t>
      </w:r>
      <w:r>
        <w:rPr>
          <w:b w:val="0"/>
          <w:bCs w:val="0"/>
          <w:i w:val="0"/>
          <w:sz w:val="28"/>
          <w:szCs w:val="28"/>
        </w:rPr>
        <w:t>/20</w:t>
      </w:r>
      <w:r>
        <w:rPr>
          <w:b w:val="0"/>
          <w:bCs w:val="0"/>
          <w:i w:val="0"/>
          <w:sz w:val="28"/>
          <w:szCs w:val="28"/>
        </w:rPr>
        <w:t>2</w:t>
      </w:r>
      <w:r>
        <w:rPr>
          <w:b w:val="0"/>
          <w:bCs w:val="0"/>
          <w:i w:val="0"/>
          <w:sz w:val="28"/>
          <w:szCs w:val="28"/>
        </w:rPr>
        <w:t>2</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27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28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0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7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18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p>
    <w:p>
      <w:pPr>
        <w:spacing w:before="0" w:after="0"/>
        <w:ind w:left="3402"/>
        <w:jc w:val="both"/>
        <w:rPr>
          <w:sz w:val="28"/>
          <w:szCs w:val="28"/>
        </w:rPr>
      </w:pPr>
      <w:r>
        <w:rPr>
          <w:rFonts w:ascii="Times New Roman" w:eastAsia="Times New Roman" w:hAnsi="Times New Roman" w:cs="Times New Roman"/>
          <w:sz w:val="28"/>
          <w:szCs w:val="28"/>
        </w:rPr>
        <w:t xml:space="preserve">Цапенко </w:t>
      </w:r>
      <w:r>
        <w:rPr>
          <w:rStyle w:val="cat-UserDefinedgrp-33rplc-9"/>
          <w:rFonts w:ascii="Times New Roman" w:eastAsia="Times New Roman" w:hAnsi="Times New Roman" w:cs="Times New Roman"/>
          <w:sz w:val="28"/>
          <w:szCs w:val="28"/>
        </w:rPr>
        <w:t>...Л.В.</w:t>
      </w:r>
      <w:r>
        <w:rPr>
          <w:rFonts w:ascii="Times New Roman" w:eastAsia="Times New Roman" w:hAnsi="Times New Roman" w:cs="Times New Roman"/>
          <w:sz w:val="28"/>
          <w:szCs w:val="28"/>
        </w:rPr>
        <w:t xml:space="preserve">, </w:t>
      </w:r>
      <w:r>
        <w:rPr>
          <w:rStyle w:val="cat-PassportDatagrp-23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Style w:val="cat-PassportDatagrp-24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Емельяновская</w:t>
      </w:r>
      <w:r>
        <w:rPr>
          <w:rFonts w:ascii="Times New Roman" w:eastAsia="Times New Roman" w:hAnsi="Times New Roman" w:cs="Times New Roman"/>
          <w:sz w:val="28"/>
          <w:szCs w:val="28"/>
        </w:rPr>
        <w:t xml:space="preserve"> СОШ кочегар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женатого, </w:t>
      </w:r>
      <w:r>
        <w:rPr>
          <w:rFonts w:ascii="Times New Roman" w:eastAsia="Times New Roman" w:hAnsi="Times New Roman" w:cs="Times New Roman"/>
          <w:sz w:val="28"/>
          <w:szCs w:val="28"/>
        </w:rPr>
        <w:t xml:space="preserve">зарегистрированного и </w:t>
      </w:r>
      <w:r>
        <w:rPr>
          <w:rFonts w:ascii="Times New Roman" w:eastAsia="Times New Roman" w:hAnsi="Times New Roman" w:cs="Times New Roman"/>
          <w:sz w:val="28"/>
          <w:szCs w:val="28"/>
        </w:rPr>
        <w:t xml:space="preserve">проживающего </w:t>
      </w:r>
      <w:r>
        <w:rPr>
          <w:rFonts w:ascii="Times New Roman" w:eastAsia="Times New Roman" w:hAnsi="Times New Roman" w:cs="Times New Roman"/>
          <w:sz w:val="28"/>
          <w:szCs w:val="28"/>
        </w:rPr>
        <w:t xml:space="preserve">по адресу: </w:t>
      </w:r>
      <w:r>
        <w:rPr>
          <w:rStyle w:val="cat-Addressgrp-3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18rplc-1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1rplc-1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5rplc-1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4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5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мопедом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 xml:space="preserve">резкое изменение кожных покровов лица,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18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w:t>
      </w:r>
      <w:r>
        <w:rPr>
          <w:rFonts w:ascii="Times New Roman" w:eastAsia="Times New Roman" w:hAnsi="Times New Roman" w:cs="Times New Roman"/>
          <w:sz w:val="28"/>
          <w:szCs w:val="28"/>
        </w:rPr>
        <w:t xml:space="preserve">управлял транспортным средством, </w:t>
      </w:r>
      <w:r>
        <w:rPr>
          <w:rFonts w:ascii="Times New Roman" w:eastAsia="Times New Roman" w:hAnsi="Times New Roman" w:cs="Times New Roman"/>
          <w:sz w:val="28"/>
          <w:szCs w:val="28"/>
        </w:rPr>
        <w:t>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 поскольку до управления транспортным средством употреблял спиртное и</w:t>
      </w:r>
      <w:r>
        <w:rPr>
          <w:rFonts w:ascii="Times New Roman" w:eastAsia="Times New Roman" w:hAnsi="Times New Roman" w:cs="Times New Roman"/>
          <w:sz w:val="28"/>
          <w:szCs w:val="28"/>
        </w:rPr>
        <w:t xml:space="preserve"> от него исходил запах алкоголя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содеянном раскаивается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ранее не привлекался к административной</w:t>
      </w:r>
      <w:r>
        <w:rPr>
          <w:rFonts w:ascii="Times New Roman" w:eastAsia="Times New Roman" w:hAnsi="Times New Roman" w:cs="Times New Roman"/>
          <w:sz w:val="28"/>
          <w:szCs w:val="28"/>
        </w:rPr>
        <w:t xml:space="preserve"> ответственности. </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18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169436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1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18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1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5rplc-2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w:t>
      </w:r>
      <w:r>
        <w:rPr>
          <w:rStyle w:val="cat-Addressgrp-4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5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средством – мопедом, с признаками опьянения: запах алкоголя изо рта, резкое изменение кожных покровов лица,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2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18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036284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от </w:t>
      </w:r>
      <w:r>
        <w:rPr>
          <w:rStyle w:val="cat-Dategrp-13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18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1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26rplc-3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4rplc-3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5rplc-3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625307</w:t>
      </w:r>
      <w:r>
        <w:rPr>
          <w:rFonts w:ascii="Times New Roman" w:eastAsia="Times New Roman" w:hAnsi="Times New Roman" w:cs="Times New Roman"/>
          <w:sz w:val="28"/>
          <w:szCs w:val="28"/>
        </w:rPr>
        <w:t xml:space="preserve"> от </w:t>
      </w:r>
      <w:r>
        <w:rPr>
          <w:rStyle w:val="cat-Dategrp-13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18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18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применением видеозаписи</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w:t>
      </w:r>
      <w:r>
        <w:rPr>
          <w:rFonts w:ascii="Times New Roman" w:eastAsia="Times New Roman" w:hAnsi="Times New Roman" w:cs="Times New Roman"/>
          <w:sz w:val="28"/>
          <w:szCs w:val="28"/>
        </w:rPr>
        <w:t xml:space="preserve">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18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w:t>
      </w:r>
      <w:r>
        <w:rPr>
          <w:rFonts w:ascii="Times New Roman" w:eastAsia="Times New Roman" w:hAnsi="Times New Roman" w:cs="Times New Roman"/>
          <w:sz w:val="28"/>
          <w:szCs w:val="28"/>
        </w:rPr>
        <w:t xml:space="preserve">ч.2 ст.27.12 КоАП РФ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w:t>
      </w:r>
      <w:r>
        <w:rPr>
          <w:rFonts w:ascii="Times New Roman" w:eastAsia="Times New Roman" w:hAnsi="Times New Roman" w:cs="Times New Roman"/>
          <w:sz w:val="28"/>
          <w:szCs w:val="28"/>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18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18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4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4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15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16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п.2.3.2 ПДД РФ, водитель транспортного средства обязан по требованию должностных лиц, уполномоченных на осуществление федерального </w:t>
      </w:r>
      <w:r>
        <w:rPr>
          <w:rFonts w:ascii="Times New Roman" w:eastAsia="Times New Roman" w:hAnsi="Times New Roman" w:cs="Times New Roman"/>
          <w:sz w:val="28"/>
          <w:szCs w:val="28"/>
        </w:rPr>
        <w:t>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18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18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18rplc-46"/>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смягчающие вину обстоятельства</w:t>
      </w:r>
      <w:r>
        <w:rPr>
          <w:rFonts w:ascii="Times New Roman" w:eastAsia="Times New Roman" w:hAnsi="Times New Roman" w:cs="Times New Roman"/>
          <w:sz w:val="28"/>
          <w:szCs w:val="28"/>
        </w:rPr>
        <w:t xml:space="preserve"> (ст.4.1 КоАП РФ)</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r>
        <w:rPr>
          <w:rFonts w:ascii="Times New Roman" w:eastAsia="Times New Roman" w:hAnsi="Times New Roman" w:cs="Times New Roman"/>
          <w:sz w:val="28"/>
          <w:szCs w:val="28"/>
        </w:rPr>
        <w:t xml:space="preserve"> (ст.4.3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19rplc-47"/>
          <w:rFonts w:ascii="Times New Roman" w:eastAsia="Times New Roman" w:hAnsi="Times New Roman" w:cs="Times New Roman"/>
          <w:sz w:val="28"/>
          <w:szCs w:val="28"/>
        </w:rPr>
        <w:t>фио</w:t>
      </w:r>
      <w:r>
        <w:rPr>
          <w:rStyle w:val="cat-UserDefinedgrp-33rplc-48"/>
          <w:rFonts w:ascii="Times New Roman" w:eastAsia="Times New Roman" w:hAnsi="Times New Roman" w:cs="Times New Roman"/>
          <w:sz w:val="28"/>
          <w:szCs w:val="28"/>
        </w:rPr>
        <w:t>...Л.В.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1rplc-4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29rplc-5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0rplc-5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БИК </w:t>
      </w:r>
      <w:r>
        <w:rPr>
          <w:rStyle w:val="cat-PhoneNumbergrp-31rplc-5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2rplc-5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w:t>
      </w:r>
      <w:r>
        <w:rPr>
          <w:rFonts w:ascii="Times New Roman" w:eastAsia="Times New Roman" w:hAnsi="Times New Roman" w:cs="Times New Roman"/>
          <w:sz w:val="28"/>
          <w:szCs w:val="28"/>
        </w:rPr>
        <w:t>23010</w:t>
      </w:r>
      <w:r>
        <w:rPr>
          <w:rFonts w:ascii="Times New Roman" w:eastAsia="Times New Roman" w:hAnsi="Times New Roman" w:cs="Times New Roman"/>
          <w:sz w:val="28"/>
          <w:szCs w:val="28"/>
        </w:rPr>
        <w:t>001140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18810191222300002142</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5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6rplc-5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2rplc-58"/>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Отделение ОГИБДД</w:t>
      </w:r>
      <w:r>
        <w:rPr>
          <w:rFonts w:ascii="Times New Roman" w:eastAsia="Times New Roman" w:hAnsi="Times New Roman" w:cs="Times New Roman"/>
          <w:sz w:val="28"/>
          <w:szCs w:val="28"/>
        </w:rPr>
        <w:t xml:space="preserve">), </w:t>
      </w:r>
      <w:r>
        <w:rPr>
          <w:rStyle w:val="cat-Addressgrp-7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9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left="284"/>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0rplc-66"/>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27rplc-0">
    <w:name w:val="cat-PhoneNumber grp-27 rplc-0"/>
    <w:basedOn w:val="DefaultParagraphFont"/>
  </w:style>
  <w:style w:type="character" w:customStyle="1" w:styleId="cat-PhoneNumbergrp-28rplc-1">
    <w:name w:val="cat-PhoneNumber grp-28 rplc-1"/>
    <w:basedOn w:val="DefaultParagraphFont"/>
  </w:style>
  <w:style w:type="character" w:customStyle="1" w:styleId="cat-Dategrp-10rplc-2">
    <w:name w:val="cat-Date grp-10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17rplc-5">
    <w:name w:val="cat-FIO grp-17 rplc-5"/>
    <w:basedOn w:val="DefaultParagraphFont"/>
  </w:style>
  <w:style w:type="character" w:customStyle="1" w:styleId="cat-FIOgrp-18rplc-6">
    <w:name w:val="cat-FIO grp-18 rplc-6"/>
    <w:basedOn w:val="DefaultParagraphFont"/>
  </w:style>
  <w:style w:type="character" w:customStyle="1" w:styleId="cat-Addressgrp-2rplc-7">
    <w:name w:val="cat-Address grp-2 rplc-7"/>
    <w:basedOn w:val="DefaultParagraphFont"/>
  </w:style>
  <w:style w:type="character" w:customStyle="1" w:styleId="cat-UserDefinedgrp-33rplc-9">
    <w:name w:val="cat-UserDefined grp-33 rplc-9"/>
    <w:basedOn w:val="DefaultParagraphFont"/>
  </w:style>
  <w:style w:type="character" w:customStyle="1" w:styleId="cat-PassportDatagrp-23rplc-10">
    <w:name w:val="cat-PassportData grp-23 rplc-10"/>
    <w:basedOn w:val="DefaultParagraphFont"/>
  </w:style>
  <w:style w:type="character" w:customStyle="1" w:styleId="cat-PassportDatagrp-24rplc-11">
    <w:name w:val="cat-PassportData grp-24 rplc-11"/>
    <w:basedOn w:val="DefaultParagraphFont"/>
  </w:style>
  <w:style w:type="character" w:customStyle="1" w:styleId="cat-Addressgrp-3rplc-12">
    <w:name w:val="cat-Address grp-3 rplc-12"/>
    <w:basedOn w:val="DefaultParagraphFont"/>
  </w:style>
  <w:style w:type="character" w:customStyle="1" w:styleId="cat-FIOgrp-18rplc-13">
    <w:name w:val="cat-FIO grp-18 rplc-13"/>
    <w:basedOn w:val="DefaultParagraphFont"/>
  </w:style>
  <w:style w:type="character" w:customStyle="1" w:styleId="cat-Dategrp-11rplc-14">
    <w:name w:val="cat-Date grp-11 rplc-14"/>
    <w:basedOn w:val="DefaultParagraphFont"/>
  </w:style>
  <w:style w:type="character" w:customStyle="1" w:styleId="cat-Timegrp-25rplc-15">
    <w:name w:val="cat-Time grp-25 rplc-15"/>
    <w:basedOn w:val="DefaultParagraphFont"/>
  </w:style>
  <w:style w:type="character" w:customStyle="1" w:styleId="cat-Addressgrp-4rplc-16">
    <w:name w:val="cat-Address grp-4 rplc-16"/>
    <w:basedOn w:val="DefaultParagraphFont"/>
  </w:style>
  <w:style w:type="character" w:customStyle="1" w:styleId="cat-Addressgrp-5rplc-17">
    <w:name w:val="cat-Address grp-5 rplc-17"/>
    <w:basedOn w:val="DefaultParagraphFont"/>
  </w:style>
  <w:style w:type="character" w:customStyle="1" w:styleId="cat-FIOgrp-18rplc-18">
    <w:name w:val="cat-FIO grp-18 rplc-18"/>
    <w:basedOn w:val="DefaultParagraphFont"/>
  </w:style>
  <w:style w:type="character" w:customStyle="1" w:styleId="cat-FIOgrp-18rplc-19">
    <w:name w:val="cat-FIO grp-18 rplc-19"/>
    <w:basedOn w:val="DefaultParagraphFont"/>
  </w:style>
  <w:style w:type="character" w:customStyle="1" w:styleId="cat-Dategrp-11rplc-20">
    <w:name w:val="cat-Date grp-11 rplc-20"/>
    <w:basedOn w:val="DefaultParagraphFont"/>
  </w:style>
  <w:style w:type="character" w:customStyle="1" w:styleId="cat-FIOgrp-18rplc-21">
    <w:name w:val="cat-FIO grp-18 rplc-21"/>
    <w:basedOn w:val="DefaultParagraphFont"/>
  </w:style>
  <w:style w:type="character" w:customStyle="1" w:styleId="cat-Dategrp-11rplc-22">
    <w:name w:val="cat-Date grp-11 rplc-22"/>
    <w:basedOn w:val="DefaultParagraphFont"/>
  </w:style>
  <w:style w:type="character" w:customStyle="1" w:styleId="cat-Timegrp-25rplc-23">
    <w:name w:val="cat-Time grp-25 rplc-23"/>
    <w:basedOn w:val="DefaultParagraphFont"/>
  </w:style>
  <w:style w:type="character" w:customStyle="1" w:styleId="cat-Addressgrp-4rplc-24">
    <w:name w:val="cat-Address grp-4 rplc-24"/>
    <w:basedOn w:val="DefaultParagraphFont"/>
  </w:style>
  <w:style w:type="character" w:customStyle="1" w:styleId="cat-Addressgrp-5rplc-25">
    <w:name w:val="cat-Address grp-5 rplc-25"/>
    <w:basedOn w:val="DefaultParagraphFont"/>
  </w:style>
  <w:style w:type="character" w:customStyle="1" w:styleId="cat-Dategrp-12rplc-26">
    <w:name w:val="cat-Date grp-12 rplc-26"/>
    <w:basedOn w:val="DefaultParagraphFont"/>
  </w:style>
  <w:style w:type="character" w:customStyle="1" w:styleId="cat-FIOgrp-18rplc-27">
    <w:name w:val="cat-FIO grp-18 rplc-27"/>
    <w:basedOn w:val="DefaultParagraphFont"/>
  </w:style>
  <w:style w:type="character" w:customStyle="1" w:styleId="cat-Dategrp-13rplc-28">
    <w:name w:val="cat-Date grp-13 rplc-28"/>
    <w:basedOn w:val="DefaultParagraphFont"/>
  </w:style>
  <w:style w:type="character" w:customStyle="1" w:styleId="cat-FIOgrp-18rplc-29">
    <w:name w:val="cat-FIO grp-18 rplc-29"/>
    <w:basedOn w:val="DefaultParagraphFont"/>
  </w:style>
  <w:style w:type="character" w:customStyle="1" w:styleId="cat-Dategrp-11rplc-30">
    <w:name w:val="cat-Date grp-11 rplc-30"/>
    <w:basedOn w:val="DefaultParagraphFont"/>
  </w:style>
  <w:style w:type="character" w:customStyle="1" w:styleId="cat-Timegrp-26rplc-31">
    <w:name w:val="cat-Time grp-26 rplc-31"/>
    <w:basedOn w:val="DefaultParagraphFont"/>
  </w:style>
  <w:style w:type="character" w:customStyle="1" w:styleId="cat-Addressgrp-4rplc-32">
    <w:name w:val="cat-Address grp-4 rplc-32"/>
    <w:basedOn w:val="DefaultParagraphFont"/>
  </w:style>
  <w:style w:type="character" w:customStyle="1" w:styleId="cat-Addressgrp-5rplc-33">
    <w:name w:val="cat-Address grp-5 rplc-33"/>
    <w:basedOn w:val="DefaultParagraphFont"/>
  </w:style>
  <w:style w:type="character" w:customStyle="1" w:styleId="cat-Dategrp-13rplc-34">
    <w:name w:val="cat-Date grp-13 rplc-34"/>
    <w:basedOn w:val="DefaultParagraphFont"/>
  </w:style>
  <w:style w:type="character" w:customStyle="1" w:styleId="cat-FIOgrp-18rplc-35">
    <w:name w:val="cat-FIO grp-18 rplc-35"/>
    <w:basedOn w:val="DefaultParagraphFont"/>
  </w:style>
  <w:style w:type="character" w:customStyle="1" w:styleId="cat-FIOgrp-18rplc-36">
    <w:name w:val="cat-FIO grp-18 rplc-36"/>
    <w:basedOn w:val="DefaultParagraphFont"/>
  </w:style>
  <w:style w:type="character" w:customStyle="1" w:styleId="cat-FIOgrp-18rplc-37">
    <w:name w:val="cat-FIO grp-18 rplc-37"/>
    <w:basedOn w:val="DefaultParagraphFont"/>
  </w:style>
  <w:style w:type="character" w:customStyle="1" w:styleId="cat-FIOgrp-18rplc-38">
    <w:name w:val="cat-FIO grp-18 rplc-38"/>
    <w:basedOn w:val="DefaultParagraphFont"/>
  </w:style>
  <w:style w:type="character" w:customStyle="1" w:styleId="cat-FIOgrp-18rplc-39">
    <w:name w:val="cat-FIO grp-18 rplc-39"/>
    <w:basedOn w:val="DefaultParagraphFont"/>
  </w:style>
  <w:style w:type="character" w:customStyle="1" w:styleId="cat-Dategrp-14rplc-40">
    <w:name w:val="cat-Date grp-14 rplc-40"/>
    <w:basedOn w:val="DefaultParagraphFont"/>
  </w:style>
  <w:style w:type="character" w:customStyle="1" w:styleId="cat-Dategrp-14rplc-41">
    <w:name w:val="cat-Date grp-14 rplc-41"/>
    <w:basedOn w:val="DefaultParagraphFont"/>
  </w:style>
  <w:style w:type="character" w:customStyle="1" w:styleId="cat-Dategrp-15rplc-42">
    <w:name w:val="cat-Date grp-15 rplc-42"/>
    <w:basedOn w:val="DefaultParagraphFont"/>
  </w:style>
  <w:style w:type="character" w:customStyle="1" w:styleId="cat-Dategrp-16rplc-43">
    <w:name w:val="cat-Date grp-16 rplc-43"/>
    <w:basedOn w:val="DefaultParagraphFont"/>
  </w:style>
  <w:style w:type="character" w:customStyle="1" w:styleId="cat-FIOgrp-18rplc-44">
    <w:name w:val="cat-FIO grp-18 rplc-44"/>
    <w:basedOn w:val="DefaultParagraphFont"/>
  </w:style>
  <w:style w:type="character" w:customStyle="1" w:styleId="cat-FIOgrp-18rplc-45">
    <w:name w:val="cat-FIO grp-18 rplc-45"/>
    <w:basedOn w:val="DefaultParagraphFont"/>
  </w:style>
  <w:style w:type="character" w:customStyle="1" w:styleId="cat-FIOgrp-18rplc-46">
    <w:name w:val="cat-FIO grp-18 rplc-46"/>
    <w:basedOn w:val="DefaultParagraphFont"/>
  </w:style>
  <w:style w:type="character" w:customStyle="1" w:styleId="cat-FIOgrp-19rplc-47">
    <w:name w:val="cat-FIO grp-19 rplc-47"/>
    <w:basedOn w:val="DefaultParagraphFont"/>
  </w:style>
  <w:style w:type="character" w:customStyle="1" w:styleId="cat-UserDefinedgrp-33rplc-48">
    <w:name w:val="cat-UserDefined grp-33 rplc-48"/>
    <w:basedOn w:val="DefaultParagraphFont"/>
  </w:style>
  <w:style w:type="character" w:customStyle="1" w:styleId="cat-Sumgrp-21rplc-49">
    <w:name w:val="cat-Sum grp-21 rplc-49"/>
    <w:basedOn w:val="DefaultParagraphFont"/>
  </w:style>
  <w:style w:type="character" w:customStyle="1" w:styleId="cat-Addressgrp-1rplc-50">
    <w:name w:val="cat-Address grp-1 rplc-50"/>
    <w:basedOn w:val="DefaultParagraphFont"/>
  </w:style>
  <w:style w:type="character" w:customStyle="1" w:styleId="cat-Addressgrp-2rplc-51">
    <w:name w:val="cat-Address grp-2 rplc-51"/>
    <w:basedOn w:val="DefaultParagraphFont"/>
  </w:style>
  <w:style w:type="character" w:customStyle="1" w:styleId="cat-PhoneNumbergrp-29rplc-52">
    <w:name w:val="cat-PhoneNumber grp-29 rplc-52"/>
    <w:basedOn w:val="DefaultParagraphFont"/>
  </w:style>
  <w:style w:type="character" w:customStyle="1" w:styleId="cat-PhoneNumbergrp-30rplc-53">
    <w:name w:val="cat-PhoneNumber grp-30 rplc-53"/>
    <w:basedOn w:val="DefaultParagraphFont"/>
  </w:style>
  <w:style w:type="character" w:customStyle="1" w:styleId="cat-PhoneNumbergrp-31rplc-54">
    <w:name w:val="cat-PhoneNumber grp-31 rplc-54"/>
    <w:basedOn w:val="DefaultParagraphFont"/>
  </w:style>
  <w:style w:type="character" w:customStyle="1" w:styleId="cat-PhoneNumbergrp-32rplc-55">
    <w:name w:val="cat-PhoneNumber grp-32 rplc-55"/>
    <w:basedOn w:val="DefaultParagraphFont"/>
  </w:style>
  <w:style w:type="character" w:customStyle="1" w:styleId="cat-Addressgrp-1rplc-56">
    <w:name w:val="cat-Address grp-1 rplc-56"/>
    <w:basedOn w:val="DefaultParagraphFont"/>
  </w:style>
  <w:style w:type="character" w:customStyle="1" w:styleId="cat-Addressgrp-6rplc-57">
    <w:name w:val="cat-Address grp-6 rplc-57"/>
    <w:basedOn w:val="DefaultParagraphFont"/>
  </w:style>
  <w:style w:type="character" w:customStyle="1" w:styleId="cat-SumInWordsgrp-22rplc-58">
    <w:name w:val="cat-SumInWords grp-22 rplc-58"/>
    <w:basedOn w:val="DefaultParagraphFont"/>
  </w:style>
  <w:style w:type="character" w:customStyle="1" w:styleId="cat-Addressgrp-2rplc-59">
    <w:name w:val="cat-Address grp-2 rplc-59"/>
    <w:basedOn w:val="DefaultParagraphFont"/>
  </w:style>
  <w:style w:type="character" w:customStyle="1" w:styleId="cat-Addressgrp-7rplc-60">
    <w:name w:val="cat-Address grp-7 rplc-60"/>
    <w:basedOn w:val="DefaultParagraphFont"/>
  </w:style>
  <w:style w:type="character" w:customStyle="1" w:styleId="cat-Addressgrp-8rplc-61">
    <w:name w:val="cat-Address grp-8 rplc-61"/>
    <w:basedOn w:val="DefaultParagraphFont"/>
  </w:style>
  <w:style w:type="character" w:customStyle="1" w:styleId="cat-Addressgrp-1rplc-62">
    <w:name w:val="cat-Address grp-1 rplc-62"/>
    <w:basedOn w:val="DefaultParagraphFont"/>
  </w:style>
  <w:style w:type="character" w:customStyle="1" w:styleId="cat-Addressgrp-1rplc-63">
    <w:name w:val="cat-Address grp-1 rplc-63"/>
    <w:basedOn w:val="DefaultParagraphFont"/>
  </w:style>
  <w:style w:type="character" w:customStyle="1" w:styleId="cat-Addressgrp-9rplc-64">
    <w:name w:val="cat-Address grp-9 rplc-64"/>
    <w:basedOn w:val="DefaultParagraphFont"/>
  </w:style>
  <w:style w:type="character" w:customStyle="1" w:styleId="cat-Addressgrp-8rplc-65">
    <w:name w:val="cat-Address grp-8 rplc-65"/>
    <w:basedOn w:val="DefaultParagraphFont"/>
  </w:style>
  <w:style w:type="character" w:customStyle="1" w:styleId="cat-FIOgrp-20rplc-66">
    <w:name w:val="cat-FIO grp-20 rplc-6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