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02B22" w:rsidRPr="005E04C6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5E04C6">
        <w:rPr>
          <w:b w:val="0"/>
          <w:bCs w:val="0"/>
          <w:sz w:val="22"/>
          <w:szCs w:val="22"/>
        </w:rPr>
        <w:t>Дело № 5-65-435/2019</w:t>
      </w:r>
    </w:p>
    <w:p w:rsidR="00802B22" w:rsidRPr="005E04C6">
      <w:pPr>
        <w:pStyle w:val="Heading1"/>
        <w:spacing w:before="0" w:after="0"/>
        <w:jc w:val="right"/>
        <w:rPr>
          <w:sz w:val="22"/>
          <w:szCs w:val="22"/>
        </w:rPr>
      </w:pPr>
      <w:r w:rsidRPr="005E04C6">
        <w:rPr>
          <w:b w:val="0"/>
          <w:bCs w:val="0"/>
          <w:sz w:val="22"/>
          <w:szCs w:val="22"/>
        </w:rPr>
        <w:t> </w:t>
      </w:r>
    </w:p>
    <w:p w:rsidR="00802B22" w:rsidRPr="005E04C6">
      <w:pPr>
        <w:pStyle w:val="Heading1"/>
        <w:spacing w:before="0" w:after="0"/>
        <w:jc w:val="center"/>
        <w:rPr>
          <w:sz w:val="22"/>
          <w:szCs w:val="22"/>
        </w:rPr>
      </w:pPr>
      <w:r w:rsidRPr="005E04C6">
        <w:rPr>
          <w:b w:val="0"/>
          <w:bCs w:val="0"/>
          <w:sz w:val="22"/>
          <w:szCs w:val="22"/>
        </w:rPr>
        <w:t>П</w:t>
      </w:r>
      <w:r w:rsidRPr="005E04C6">
        <w:rPr>
          <w:b w:val="0"/>
          <w:bCs w:val="0"/>
          <w:sz w:val="22"/>
          <w:szCs w:val="22"/>
        </w:rPr>
        <w:t xml:space="preserve"> О С Т А Н О В Л Е Н И Е</w:t>
      </w:r>
    </w:p>
    <w:p w:rsidR="00802B22" w:rsidRPr="005E04C6">
      <w:pPr>
        <w:rPr>
          <w:sz w:val="22"/>
          <w:szCs w:val="22"/>
        </w:rPr>
      </w:pP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9 декабря 2019 года   </w:t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 xml:space="preserve">                 п. Нижнегорский, ул. Победы, 20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</w:t>
      </w:r>
      <w:r w:rsidRPr="005E04C6">
        <w:rPr>
          <w:sz w:val="22"/>
          <w:szCs w:val="22"/>
        </w:rPr>
        <w:tab/>
        <w:t xml:space="preserve">  </w:t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</w:t>
      </w:r>
      <w:r w:rsidRPr="005E04C6">
        <w:rPr>
          <w:sz w:val="22"/>
          <w:szCs w:val="22"/>
        </w:rPr>
        <w:t xml:space="preserve">ветственности Алиева А.Р..,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802B22" w:rsidRPr="005E04C6">
      <w:pPr>
        <w:pStyle w:val="Heading1"/>
        <w:spacing w:before="0" w:after="0"/>
        <w:jc w:val="center"/>
        <w:rPr>
          <w:sz w:val="22"/>
          <w:szCs w:val="22"/>
        </w:rPr>
      </w:pPr>
      <w:r w:rsidRPr="005E04C6">
        <w:rPr>
          <w:sz w:val="22"/>
          <w:szCs w:val="22"/>
        </w:rPr>
        <w:t xml:space="preserve">      </w:t>
      </w:r>
      <w:r w:rsidRPr="005E04C6">
        <w:rPr>
          <w:rStyle w:val="cat-FIOgrp-18rplc-6"/>
          <w:sz w:val="22"/>
          <w:szCs w:val="22"/>
        </w:rPr>
        <w:t>Алиева А. Р.</w:t>
      </w:r>
      <w:r w:rsidRPr="005E04C6">
        <w:rPr>
          <w:sz w:val="22"/>
          <w:szCs w:val="22"/>
        </w:rPr>
        <w:t xml:space="preserve">,                    </w:t>
      </w:r>
    </w:p>
    <w:p w:rsidR="00802B22" w:rsidRPr="005E04C6">
      <w:pPr>
        <w:ind w:left="3240"/>
        <w:jc w:val="both"/>
        <w:rPr>
          <w:sz w:val="22"/>
          <w:szCs w:val="22"/>
        </w:rPr>
      </w:pPr>
      <w:r w:rsidRPr="005E04C6">
        <w:rPr>
          <w:rStyle w:val="cat-PassportDatagrp-21rplc-7"/>
          <w:sz w:val="22"/>
          <w:szCs w:val="22"/>
        </w:rPr>
        <w:t>паспортные данные</w:t>
      </w:r>
      <w:r w:rsidRPr="005E04C6">
        <w:rPr>
          <w:sz w:val="22"/>
          <w:szCs w:val="22"/>
        </w:rPr>
        <w:t xml:space="preserve">, </w:t>
      </w:r>
      <w:r w:rsidRPr="005E04C6">
        <w:rPr>
          <w:rStyle w:val="cat-UserDefinedgrp-27rplc-8"/>
          <w:sz w:val="22"/>
          <w:szCs w:val="22"/>
        </w:rPr>
        <w:t>...личные данные</w:t>
      </w:r>
      <w:r w:rsidRPr="005E04C6">
        <w:rPr>
          <w:rStyle w:val="cat-UserDefinedgrp-27rplc-8"/>
          <w:sz w:val="22"/>
          <w:szCs w:val="22"/>
        </w:rPr>
        <w:t xml:space="preserve"> </w:t>
      </w:r>
      <w:r w:rsidRPr="005E04C6">
        <w:rPr>
          <w:sz w:val="22"/>
          <w:szCs w:val="22"/>
        </w:rPr>
        <w:t>,</w:t>
      </w:r>
      <w:r w:rsidRPr="005E04C6">
        <w:rPr>
          <w:sz w:val="22"/>
          <w:szCs w:val="22"/>
        </w:rPr>
        <w:t xml:space="preserve"> зарегистрированного по ад</w:t>
      </w:r>
      <w:r w:rsidRPr="005E04C6">
        <w:rPr>
          <w:sz w:val="22"/>
          <w:szCs w:val="22"/>
        </w:rPr>
        <w:t xml:space="preserve">ресу: </w:t>
      </w:r>
      <w:r w:rsidRPr="005E04C6">
        <w:rPr>
          <w:rStyle w:val="cat-Addressgrp-3rplc-9"/>
          <w:sz w:val="22"/>
          <w:szCs w:val="22"/>
        </w:rPr>
        <w:t>адрес</w:t>
      </w:r>
      <w:r w:rsidRPr="005E04C6">
        <w:rPr>
          <w:sz w:val="22"/>
          <w:szCs w:val="22"/>
        </w:rPr>
        <w:t xml:space="preserve">. 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802B22" w:rsidRPr="005E04C6">
      <w:pPr>
        <w:jc w:val="both"/>
        <w:rPr>
          <w:sz w:val="22"/>
          <w:szCs w:val="22"/>
        </w:rPr>
      </w:pP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</w:t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ab/>
        <w:t xml:space="preserve">    УСТАНОВИЛ:</w:t>
      </w:r>
    </w:p>
    <w:p w:rsidR="00802B22" w:rsidRPr="005E04C6">
      <w:pPr>
        <w:jc w:val="both"/>
        <w:rPr>
          <w:sz w:val="22"/>
          <w:szCs w:val="22"/>
        </w:rPr>
      </w:pP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 xml:space="preserve"> Алиев А.Р., </w:t>
      </w:r>
      <w:r w:rsidRPr="005E04C6">
        <w:rPr>
          <w:rStyle w:val="cat-Dategrp-12rplc-11"/>
          <w:sz w:val="22"/>
          <w:szCs w:val="22"/>
        </w:rPr>
        <w:t>дата</w:t>
      </w:r>
      <w:r w:rsidRPr="005E04C6">
        <w:rPr>
          <w:sz w:val="22"/>
          <w:szCs w:val="22"/>
        </w:rPr>
        <w:t xml:space="preserve">, </w:t>
      </w:r>
      <w:r w:rsidRPr="005E04C6">
        <w:rPr>
          <w:sz w:val="22"/>
          <w:szCs w:val="22"/>
        </w:rPr>
        <w:t>в</w:t>
      </w:r>
      <w:r w:rsidRPr="005E04C6">
        <w:rPr>
          <w:sz w:val="22"/>
          <w:szCs w:val="22"/>
        </w:rPr>
        <w:t xml:space="preserve"> </w:t>
      </w:r>
      <w:r w:rsidRPr="005E04C6">
        <w:rPr>
          <w:rStyle w:val="cat-Timegrp-22rplc-12"/>
          <w:sz w:val="22"/>
          <w:szCs w:val="22"/>
        </w:rPr>
        <w:t>время</w:t>
      </w:r>
      <w:r w:rsidRPr="005E04C6">
        <w:rPr>
          <w:sz w:val="22"/>
          <w:szCs w:val="22"/>
        </w:rPr>
        <w:t>, в п. Нижнегорский по</w:t>
      </w:r>
      <w:r w:rsidRPr="005E04C6">
        <w:rPr>
          <w:sz w:val="22"/>
          <w:szCs w:val="22"/>
        </w:rPr>
        <w:t xml:space="preserve"> </w:t>
      </w:r>
      <w:r w:rsidRPr="005E04C6">
        <w:rPr>
          <w:rStyle w:val="cat-Addressgrp-5rplc-14"/>
          <w:sz w:val="22"/>
          <w:szCs w:val="22"/>
        </w:rPr>
        <w:t>адрес</w:t>
      </w:r>
      <w:r w:rsidRPr="005E04C6">
        <w:rPr>
          <w:sz w:val="22"/>
          <w:szCs w:val="22"/>
        </w:rPr>
        <w:t xml:space="preserve">, управлял транспортным средством –  </w:t>
      </w:r>
      <w:r w:rsidRPr="005E04C6">
        <w:rPr>
          <w:rStyle w:val="cat-CarMakeModelgrp-24rplc-15"/>
          <w:sz w:val="22"/>
          <w:szCs w:val="22"/>
        </w:rPr>
        <w:t>марка автомобиля</w:t>
      </w:r>
      <w:r w:rsidRPr="005E04C6">
        <w:rPr>
          <w:sz w:val="22"/>
          <w:szCs w:val="22"/>
        </w:rPr>
        <w:t xml:space="preserve">, </w:t>
      </w:r>
      <w:r w:rsidRPr="005E04C6">
        <w:rPr>
          <w:rStyle w:val="cat-CarNumbergrp-25rplc-16"/>
          <w:sz w:val="22"/>
          <w:szCs w:val="22"/>
        </w:rPr>
        <w:t>регистрационный знак ТС</w:t>
      </w:r>
      <w:r w:rsidRPr="005E04C6">
        <w:rPr>
          <w:sz w:val="22"/>
          <w:szCs w:val="22"/>
        </w:rPr>
        <w:t xml:space="preserve">, с признаками опьянения, а именно: запах алкоголя изо рта, резкое изменение окраски кожных покровов лица, не имея права управления транспортными средствами, </w:t>
      </w:r>
      <w:r w:rsidRPr="005E04C6">
        <w:rPr>
          <w:sz w:val="22"/>
          <w:szCs w:val="22"/>
        </w:rPr>
        <w:t>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наказуемого деяния, за что</w:t>
      </w:r>
      <w:r w:rsidRPr="005E04C6">
        <w:rPr>
          <w:sz w:val="22"/>
          <w:szCs w:val="22"/>
        </w:rPr>
        <w:t xml:space="preserve"> предусмотрена административная ответственность по ст. 12.26 ч. 2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  В судебном заседании Алиев А.Р. вину признал и пояснил, что при указанных в протоколе об административном правонарушении обстоятельствах, он управлял транспортным средс</w:t>
      </w:r>
      <w:r w:rsidRPr="005E04C6">
        <w:rPr>
          <w:sz w:val="22"/>
          <w:szCs w:val="22"/>
        </w:rPr>
        <w:t xml:space="preserve">твом автомобилем </w:t>
      </w:r>
      <w:r w:rsidRPr="005E04C6">
        <w:rPr>
          <w:rStyle w:val="cat-CarMakeModelgrp-24rplc-18"/>
          <w:sz w:val="22"/>
          <w:szCs w:val="22"/>
        </w:rPr>
        <w:t>марка автомобиля</w:t>
      </w:r>
      <w:r w:rsidRPr="005E04C6">
        <w:rPr>
          <w:sz w:val="22"/>
          <w:szCs w:val="22"/>
        </w:rPr>
        <w:t xml:space="preserve">, который ему не принадлежит, в </w:t>
      </w:r>
      <w:r w:rsidRPr="005E04C6">
        <w:rPr>
          <w:sz w:val="22"/>
          <w:szCs w:val="22"/>
        </w:rPr>
        <w:t>пгт</w:t>
      </w:r>
      <w:r w:rsidRPr="005E04C6">
        <w:rPr>
          <w:sz w:val="22"/>
          <w:szCs w:val="22"/>
        </w:rPr>
        <w:t>. Нижнегорский по ул. Лесной, ехал в магазин за сигаретами, где был остановлен сотрудниками ГИБДД, документов на право управления транспортными средствами не имеет, при этом было установле</w:t>
      </w:r>
      <w:r w:rsidRPr="005E04C6">
        <w:rPr>
          <w:sz w:val="22"/>
          <w:szCs w:val="22"/>
        </w:rPr>
        <w:t>но, что он него исходит запах алкоголя изо рта. На месте ему было предложено пройти освидетельствование на состояние опьянения, на что он отказался, после чего ему предложили пройти освидетельствование в медицинском учреждении, на что он также отказался, п</w:t>
      </w:r>
      <w:r w:rsidRPr="005E04C6">
        <w:rPr>
          <w:sz w:val="22"/>
          <w:szCs w:val="22"/>
        </w:rPr>
        <w:t>оскольку не отрицал того факта, что до управления транспортным средством употребил 100 грамм водки. В содеянном раскаивается.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 xml:space="preserve">   Выслушав Алиева А.Р., огласив и исследовав материалы дела, суд пришел к выводу о наличии в его действиях состава правонарушени</w:t>
      </w:r>
      <w:r w:rsidRPr="005E04C6">
        <w:rPr>
          <w:sz w:val="22"/>
          <w:szCs w:val="22"/>
        </w:rPr>
        <w:t xml:space="preserve">я, предусмотренного ст. 12.26 ч.2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РФ, исходя из следующего.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 Согласно протоколу об административном правонарушении </w:t>
      </w:r>
      <w:r w:rsidRPr="005E04C6">
        <w:rPr>
          <w:rStyle w:val="cat-UserDefinedgrp-28rplc-22"/>
          <w:sz w:val="22"/>
          <w:szCs w:val="22"/>
        </w:rPr>
        <w:t>...номер</w:t>
      </w:r>
      <w:r w:rsidRPr="005E04C6">
        <w:rPr>
          <w:sz w:val="22"/>
          <w:szCs w:val="22"/>
        </w:rPr>
        <w:t xml:space="preserve"> от </w:t>
      </w:r>
      <w:r w:rsidRPr="005E04C6">
        <w:rPr>
          <w:rStyle w:val="cat-Dategrp-12rplc-24"/>
          <w:sz w:val="22"/>
          <w:szCs w:val="22"/>
        </w:rPr>
        <w:t>дата</w:t>
      </w:r>
      <w:r w:rsidRPr="005E04C6">
        <w:rPr>
          <w:sz w:val="22"/>
          <w:szCs w:val="22"/>
        </w:rPr>
        <w:t xml:space="preserve">, он был составлен в отношении Алиева А.Р., за то, что </w:t>
      </w:r>
      <w:r w:rsidRPr="005E04C6">
        <w:rPr>
          <w:rStyle w:val="cat-Dategrp-12rplc-26"/>
          <w:sz w:val="22"/>
          <w:szCs w:val="22"/>
        </w:rPr>
        <w:t>дата</w:t>
      </w:r>
      <w:r w:rsidRPr="005E04C6">
        <w:rPr>
          <w:sz w:val="22"/>
          <w:szCs w:val="22"/>
        </w:rPr>
        <w:t xml:space="preserve">, </w:t>
      </w:r>
      <w:r w:rsidRPr="005E04C6">
        <w:rPr>
          <w:sz w:val="22"/>
          <w:szCs w:val="22"/>
        </w:rPr>
        <w:t>в</w:t>
      </w:r>
      <w:r w:rsidRPr="005E04C6">
        <w:rPr>
          <w:sz w:val="22"/>
          <w:szCs w:val="22"/>
        </w:rPr>
        <w:t xml:space="preserve"> </w:t>
      </w:r>
      <w:r w:rsidRPr="005E04C6">
        <w:rPr>
          <w:rStyle w:val="cat-Timegrp-22rplc-27"/>
          <w:sz w:val="22"/>
          <w:szCs w:val="22"/>
        </w:rPr>
        <w:t>время</w:t>
      </w:r>
      <w:r w:rsidRPr="005E04C6">
        <w:rPr>
          <w:sz w:val="22"/>
          <w:szCs w:val="22"/>
        </w:rPr>
        <w:t xml:space="preserve">, в п. Нижнегорский по </w:t>
      </w:r>
      <w:r w:rsidRPr="005E04C6">
        <w:rPr>
          <w:rStyle w:val="cat-Addressgrp-5rplc-29"/>
          <w:sz w:val="22"/>
          <w:szCs w:val="22"/>
        </w:rPr>
        <w:t>адрес</w:t>
      </w:r>
      <w:r w:rsidRPr="005E04C6">
        <w:rPr>
          <w:sz w:val="22"/>
          <w:szCs w:val="22"/>
        </w:rPr>
        <w:t>, управлял тр</w:t>
      </w:r>
      <w:r w:rsidRPr="005E04C6">
        <w:rPr>
          <w:sz w:val="22"/>
          <w:szCs w:val="22"/>
        </w:rPr>
        <w:t xml:space="preserve">анспортным средством –  </w:t>
      </w:r>
      <w:r w:rsidRPr="005E04C6">
        <w:rPr>
          <w:rStyle w:val="cat-CarMakeModelgrp-24rplc-30"/>
          <w:sz w:val="22"/>
          <w:szCs w:val="22"/>
        </w:rPr>
        <w:t>марка автомобиля</w:t>
      </w:r>
      <w:r w:rsidRPr="005E04C6">
        <w:rPr>
          <w:sz w:val="22"/>
          <w:szCs w:val="22"/>
        </w:rPr>
        <w:t xml:space="preserve">, </w:t>
      </w:r>
      <w:r w:rsidRPr="005E04C6">
        <w:rPr>
          <w:rStyle w:val="cat-CarNumbergrp-25rplc-31"/>
          <w:sz w:val="22"/>
          <w:szCs w:val="22"/>
        </w:rPr>
        <w:t>регистрационный знак ТС</w:t>
      </w:r>
      <w:r w:rsidRPr="005E04C6">
        <w:rPr>
          <w:sz w:val="22"/>
          <w:szCs w:val="22"/>
        </w:rPr>
        <w:t xml:space="preserve">, с признаками опьянения, а именно: запах алкоголя изо рта, резкое изменение окраски кожных покровов лица, не имея права управления транспортными средствами, в нарушение требований п. 2.3.2, </w:t>
      </w:r>
      <w:r w:rsidRPr="005E04C6">
        <w:rPr>
          <w:sz w:val="22"/>
          <w:szCs w:val="22"/>
        </w:rPr>
        <w:t>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наказуемого деяния (л.д.1).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>Согласно протокола о направлен</w:t>
      </w:r>
      <w:r w:rsidRPr="005E04C6">
        <w:rPr>
          <w:sz w:val="22"/>
          <w:szCs w:val="22"/>
        </w:rPr>
        <w:t xml:space="preserve">ии на медицинское освидетельствование на состояние опьянения </w:t>
      </w:r>
      <w:r w:rsidRPr="005E04C6">
        <w:rPr>
          <w:rStyle w:val="cat-UserDefinedgrp-29rplc-32"/>
          <w:sz w:val="22"/>
          <w:szCs w:val="22"/>
        </w:rPr>
        <w:t>...номер</w:t>
      </w:r>
      <w:r w:rsidRPr="005E04C6">
        <w:rPr>
          <w:sz w:val="22"/>
          <w:szCs w:val="22"/>
        </w:rPr>
        <w:t xml:space="preserve"> от </w:t>
      </w:r>
      <w:r w:rsidRPr="005E04C6">
        <w:rPr>
          <w:rStyle w:val="cat-Dategrp-12rplc-33"/>
          <w:sz w:val="22"/>
          <w:szCs w:val="22"/>
        </w:rPr>
        <w:t>дата</w:t>
      </w:r>
      <w:r w:rsidRPr="005E04C6">
        <w:rPr>
          <w:sz w:val="22"/>
          <w:szCs w:val="22"/>
        </w:rPr>
        <w:t>, Алиев А.Р.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</w:t>
      </w:r>
      <w:r w:rsidRPr="005E04C6">
        <w:rPr>
          <w:sz w:val="22"/>
          <w:szCs w:val="22"/>
        </w:rPr>
        <w:t>я-</w:t>
      </w:r>
      <w:r w:rsidRPr="005E04C6">
        <w:rPr>
          <w:sz w:val="22"/>
          <w:szCs w:val="22"/>
        </w:rPr>
        <w:t xml:space="preserve"> запах алкоголя изо рта, резкое изменение окраски кожных покровов лица, отказался от прохождения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Согласно пояснениям Алиев А</w:t>
      </w:r>
      <w:r w:rsidRPr="005E04C6">
        <w:rPr>
          <w:sz w:val="22"/>
          <w:szCs w:val="22"/>
        </w:rPr>
        <w:t>.Р., не оспаривал содержание изложенных в протоколе обстоятельств, с протоколом был согласен и просил строго не наказывать.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Факт управления Алиевым А.Р. транспортным средством при указанных в протоколе об административном правонарушении обстоятел</w:t>
      </w:r>
      <w:r w:rsidRPr="005E04C6">
        <w:rPr>
          <w:sz w:val="22"/>
          <w:szCs w:val="22"/>
        </w:rPr>
        <w:t xml:space="preserve">ьствах подтверждается протоколом </w:t>
      </w:r>
      <w:r w:rsidRPr="005E04C6">
        <w:rPr>
          <w:rStyle w:val="cat-UserDefinedgrp-30rplc-37"/>
          <w:sz w:val="22"/>
          <w:szCs w:val="22"/>
        </w:rPr>
        <w:t>...номер</w:t>
      </w:r>
      <w:r w:rsidRPr="005E04C6">
        <w:rPr>
          <w:sz w:val="22"/>
          <w:szCs w:val="22"/>
        </w:rPr>
        <w:t xml:space="preserve"> от </w:t>
      </w:r>
      <w:r w:rsidRPr="005E04C6">
        <w:rPr>
          <w:rStyle w:val="cat-Dategrp-12rplc-38"/>
          <w:sz w:val="22"/>
          <w:szCs w:val="22"/>
        </w:rPr>
        <w:t>дата</w:t>
      </w:r>
      <w:r w:rsidRPr="005E04C6">
        <w:rPr>
          <w:sz w:val="22"/>
          <w:szCs w:val="22"/>
        </w:rPr>
        <w:t xml:space="preserve"> об отстранении от управления транспортным средством, Алиев А.Р., был отстранен от управления транспортным средством, согласно которому Алиев А.Р. </w:t>
      </w:r>
      <w:r w:rsidRPr="005E04C6">
        <w:rPr>
          <w:rStyle w:val="cat-Dategrp-12rplc-41"/>
          <w:sz w:val="22"/>
          <w:szCs w:val="22"/>
        </w:rPr>
        <w:t>дата</w:t>
      </w:r>
      <w:r w:rsidRPr="005E04C6">
        <w:rPr>
          <w:sz w:val="22"/>
          <w:szCs w:val="22"/>
        </w:rPr>
        <w:t xml:space="preserve">, </w:t>
      </w:r>
      <w:r w:rsidRPr="005E04C6">
        <w:rPr>
          <w:sz w:val="22"/>
          <w:szCs w:val="22"/>
        </w:rPr>
        <w:t>в</w:t>
      </w:r>
      <w:r w:rsidRPr="005E04C6">
        <w:rPr>
          <w:sz w:val="22"/>
          <w:szCs w:val="22"/>
        </w:rPr>
        <w:t xml:space="preserve"> </w:t>
      </w:r>
      <w:r w:rsidRPr="005E04C6">
        <w:rPr>
          <w:rStyle w:val="cat-Timegrp-23rplc-42"/>
          <w:sz w:val="22"/>
          <w:szCs w:val="22"/>
        </w:rPr>
        <w:t>время</w:t>
      </w:r>
      <w:r w:rsidRPr="005E04C6">
        <w:rPr>
          <w:sz w:val="22"/>
          <w:szCs w:val="22"/>
        </w:rPr>
        <w:t xml:space="preserve">, в </w:t>
      </w:r>
      <w:r w:rsidRPr="005E04C6">
        <w:rPr>
          <w:sz w:val="22"/>
          <w:szCs w:val="22"/>
        </w:rPr>
        <w:t>пгт</w:t>
      </w:r>
      <w:r w:rsidRPr="005E04C6">
        <w:rPr>
          <w:sz w:val="22"/>
          <w:szCs w:val="22"/>
        </w:rPr>
        <w:t xml:space="preserve">. Нижнегорский по </w:t>
      </w:r>
      <w:r w:rsidRPr="005E04C6">
        <w:rPr>
          <w:rStyle w:val="cat-Addressgrp-8rplc-44"/>
          <w:sz w:val="22"/>
          <w:szCs w:val="22"/>
        </w:rPr>
        <w:t>адрес</w:t>
      </w:r>
      <w:r w:rsidRPr="005E04C6">
        <w:rPr>
          <w:sz w:val="22"/>
          <w:szCs w:val="22"/>
        </w:rPr>
        <w:t xml:space="preserve"> управлял транспо</w:t>
      </w:r>
      <w:r w:rsidRPr="005E04C6">
        <w:rPr>
          <w:sz w:val="22"/>
          <w:szCs w:val="22"/>
        </w:rPr>
        <w:t>ртным средством,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 опьянения (запах алкоголя изо рта, резкое изменение окраски кожных покровов лица) отстра</w:t>
      </w:r>
      <w:r w:rsidRPr="005E04C6">
        <w:rPr>
          <w:sz w:val="22"/>
          <w:szCs w:val="22"/>
        </w:rPr>
        <w:t>нен от управления транспортным средством до устранения причин отстранения (</w:t>
      </w:r>
      <w:r w:rsidRPr="005E04C6">
        <w:rPr>
          <w:sz w:val="22"/>
          <w:szCs w:val="22"/>
        </w:rPr>
        <w:t>л</w:t>
      </w:r>
      <w:r w:rsidRPr="005E04C6">
        <w:rPr>
          <w:sz w:val="22"/>
          <w:szCs w:val="22"/>
        </w:rPr>
        <w:t>.д. 3).</w:t>
      </w:r>
    </w:p>
    <w:p w:rsidR="00802B22" w:rsidRPr="005E04C6">
      <w:pPr>
        <w:ind w:firstLine="540"/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В судебном заседании установлено, что Алиев А.Р. водительского удостоверения не имеет, среди </w:t>
      </w:r>
      <w:r w:rsidRPr="005E04C6">
        <w:rPr>
          <w:sz w:val="22"/>
          <w:szCs w:val="22"/>
        </w:rPr>
        <w:t>лишенных</w:t>
      </w:r>
      <w:r w:rsidRPr="005E04C6">
        <w:rPr>
          <w:sz w:val="22"/>
          <w:szCs w:val="22"/>
        </w:rPr>
        <w:t xml:space="preserve"> права управления транспортными средствами не значиться.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</w:t>
      </w:r>
      <w:r w:rsidRPr="005E04C6">
        <w:rPr>
          <w:sz w:val="22"/>
          <w:szCs w:val="22"/>
        </w:rPr>
        <w:t>В с</w:t>
      </w:r>
      <w:r w:rsidRPr="005E04C6">
        <w:rPr>
          <w:sz w:val="22"/>
          <w:szCs w:val="22"/>
        </w:rPr>
        <w:t>илу части 1 статьи 13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</w:t>
      </w:r>
      <w:r w:rsidRPr="005E04C6">
        <w:rPr>
          <w:sz w:val="22"/>
          <w:szCs w:val="22"/>
        </w:rPr>
        <w:t xml:space="preserve">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5E04C6">
        <w:rPr>
          <w:sz w:val="22"/>
          <w:szCs w:val="22"/>
        </w:rPr>
        <w:t xml:space="preserve"> составлять протоколы об администрати</w:t>
      </w:r>
      <w:r w:rsidRPr="005E04C6">
        <w:rPr>
          <w:sz w:val="22"/>
          <w:szCs w:val="22"/>
        </w:rPr>
        <w:t>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</w:t>
      </w:r>
      <w:r w:rsidRPr="005E04C6">
        <w:rPr>
          <w:sz w:val="22"/>
          <w:szCs w:val="22"/>
        </w:rPr>
        <w:t>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</w:t>
      </w:r>
      <w:r w:rsidRPr="005E04C6">
        <w:rPr>
          <w:sz w:val="22"/>
          <w:szCs w:val="22"/>
        </w:rPr>
        <w:t xml:space="preserve">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5E04C6">
        <w:rPr>
          <w:sz w:val="22"/>
          <w:szCs w:val="22"/>
        </w:rPr>
        <w:t>порядке</w:t>
      </w:r>
      <w:r w:rsidRPr="005E04C6">
        <w:rPr>
          <w:sz w:val="22"/>
          <w:szCs w:val="22"/>
        </w:rPr>
        <w:t xml:space="preserve"> установлен</w:t>
      </w:r>
      <w:r w:rsidRPr="005E04C6">
        <w:rPr>
          <w:sz w:val="22"/>
          <w:szCs w:val="22"/>
        </w:rPr>
        <w:t>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>Об участии понят</w:t>
      </w:r>
      <w:r w:rsidRPr="005E04C6">
        <w:rPr>
          <w:sz w:val="22"/>
          <w:szCs w:val="22"/>
        </w:rPr>
        <w:t>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 В случае применения видеозаписи для фиксации совершения </w:t>
      </w:r>
      <w:r w:rsidRPr="005E04C6">
        <w:rPr>
          <w:sz w:val="22"/>
          <w:szCs w:val="22"/>
        </w:rPr>
        <w:t>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</w:t>
      </w:r>
      <w:r w:rsidRPr="005E04C6">
        <w:rPr>
          <w:sz w:val="22"/>
          <w:szCs w:val="22"/>
        </w:rPr>
        <w:t>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</w:t>
      </w:r>
      <w:r w:rsidRPr="005E04C6">
        <w:rPr>
          <w:sz w:val="22"/>
          <w:szCs w:val="22"/>
        </w:rPr>
        <w:t xml:space="preserve">ениях). </w:t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>К материалам административного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 xml:space="preserve">Согласно п.2.7 ПДД РФ водителю запрещается управлять транспортным </w:t>
      </w:r>
      <w:r w:rsidRPr="005E04C6">
        <w:rPr>
          <w:sz w:val="22"/>
          <w:szCs w:val="22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Требования данно</w:t>
      </w:r>
      <w:r w:rsidRPr="005E04C6">
        <w:rPr>
          <w:sz w:val="22"/>
          <w:szCs w:val="22"/>
        </w:rPr>
        <w:t xml:space="preserve">й нормы, с </w:t>
      </w:r>
      <w:r w:rsidRPr="005E04C6">
        <w:rPr>
          <w:sz w:val="22"/>
          <w:szCs w:val="22"/>
        </w:rPr>
        <w:t>учетом</w:t>
      </w:r>
      <w:r w:rsidRPr="005E04C6">
        <w:rPr>
          <w:sz w:val="22"/>
          <w:szCs w:val="22"/>
        </w:rPr>
        <w:t xml:space="preserve"> установленных по делу обстоятельств, Алиевым А.Р. не соблюдены.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</w:t>
      </w:r>
      <w:r w:rsidRPr="005E04C6">
        <w:rPr>
          <w:sz w:val="22"/>
          <w:szCs w:val="22"/>
        </w:rPr>
        <w:t>Доказательства по делу являются допустимыми и не противоречивыми.</w:t>
      </w:r>
      <w:r w:rsidRPr="005E04C6">
        <w:rPr>
          <w:sz w:val="22"/>
          <w:szCs w:val="22"/>
        </w:rPr>
        <w:tab/>
      </w:r>
    </w:p>
    <w:p w:rsidR="00802B22" w:rsidRPr="005E04C6">
      <w:pPr>
        <w:ind w:firstLine="426"/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Согласно частям 1 статьи 1.5 Кодекса Российской Федерации об административных правонарушениях лицо</w:t>
      </w:r>
      <w:r w:rsidRPr="005E04C6">
        <w:rPr>
          <w:sz w:val="22"/>
          <w:szCs w:val="22"/>
        </w:rPr>
        <w:t xml:space="preserve">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</w:t>
      </w:r>
      <w:r w:rsidRPr="005E04C6">
        <w:rPr>
          <w:sz w:val="22"/>
          <w:szCs w:val="22"/>
        </w:rPr>
        <w:t xml:space="preserve">ностного лица о прохождении Алиевым А.Р. </w:t>
      </w:r>
      <w:r w:rsidRPr="005E04C6">
        <w:rPr>
          <w:sz w:val="22"/>
          <w:szCs w:val="22"/>
        </w:rPr>
        <w:t>освидетельствования на состояние опьянения на месте, а также в медицинском учреждении, поскольку действия должностного лица по направлению Алиева А.Р. на медицинское освидетельствование соответствуют требованиям Пра</w:t>
      </w:r>
      <w:r w:rsidRPr="005E04C6">
        <w:rPr>
          <w:sz w:val="22"/>
          <w:szCs w:val="22"/>
        </w:rPr>
        <w:t>вил освидетельствования лица, которое управляет транспортным средством, на состояние алкогольного опьянения и оформления его</w:t>
      </w:r>
      <w:r w:rsidRPr="005E04C6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 w:rsidRPr="005E04C6">
        <w:rPr>
          <w:sz w:val="22"/>
          <w:szCs w:val="22"/>
        </w:rPr>
        <w:t>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</w:t>
      </w:r>
      <w:r w:rsidRPr="005E04C6">
        <w:rPr>
          <w:sz w:val="22"/>
          <w:szCs w:val="22"/>
        </w:rP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</w:t>
      </w:r>
      <w:r w:rsidRPr="005E04C6">
        <w:rPr>
          <w:sz w:val="22"/>
          <w:szCs w:val="22"/>
        </w:rPr>
        <w:t xml:space="preserve">нием правительства РФ от 26 июня 2008 года № 475 (с изменениями и дополнениями в пункт 11 </w:t>
      </w:r>
      <w:hyperlink r:id="rId4" w:anchor="block_1015" w:history="1">
        <w:r w:rsidRPr="005E04C6">
          <w:rPr>
            <w:color w:val="0000EE"/>
            <w:sz w:val="22"/>
            <w:szCs w:val="22"/>
          </w:rPr>
          <w:t>Постановлени</w:t>
        </w:r>
      </w:hyperlink>
      <w:r w:rsidRPr="005E04C6">
        <w:rPr>
          <w:sz w:val="22"/>
          <w:szCs w:val="22"/>
        </w:rPr>
        <w:t>я</w:t>
      </w:r>
      <w:r w:rsidRPr="005E04C6">
        <w:rPr>
          <w:sz w:val="22"/>
          <w:szCs w:val="22"/>
        </w:rPr>
        <w:t xml:space="preserve"> Правительства </w:t>
      </w:r>
      <w:r w:rsidRPr="005E04C6">
        <w:rPr>
          <w:sz w:val="22"/>
          <w:szCs w:val="22"/>
        </w:rPr>
        <w:t xml:space="preserve">РФ от 10 сентября 2016 г. N 904), направлению на медицинское </w:t>
      </w:r>
      <w:r w:rsidRPr="005E04C6">
        <w:rPr>
          <w:sz w:val="22"/>
          <w:szCs w:val="22"/>
        </w:rPr>
        <w:t>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</w:t>
      </w:r>
      <w:r w:rsidRPr="005E04C6">
        <w:rPr>
          <w:sz w:val="22"/>
          <w:szCs w:val="22"/>
        </w:rPr>
        <w:t>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 </w:t>
      </w:r>
      <w:r w:rsidRPr="005E04C6">
        <w:rPr>
          <w:sz w:val="22"/>
          <w:szCs w:val="22"/>
        </w:rPr>
        <w:t>Согласно п. 6 ч. 2 приказа Министерства здравоохр</w:t>
      </w:r>
      <w:r w:rsidRPr="005E04C6">
        <w:rPr>
          <w:sz w:val="22"/>
          <w:szCs w:val="22"/>
        </w:rPr>
        <w:t>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</w:t>
      </w:r>
      <w:r w:rsidRPr="005E04C6">
        <w:rPr>
          <w:sz w:val="22"/>
          <w:szCs w:val="22"/>
        </w:rPr>
        <w:t>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5E04C6">
        <w:rPr>
          <w:sz w:val="22"/>
          <w:szCs w:val="22"/>
        </w:rPr>
        <w:t xml:space="preserve"> </w:t>
      </w:r>
      <w:r w:rsidRPr="005E04C6">
        <w:rPr>
          <w:sz w:val="22"/>
          <w:szCs w:val="22"/>
        </w:rPr>
        <w:t>27.12 Кодекса Российской Федерации об административных правонарушениях), н</w:t>
      </w:r>
      <w:r w:rsidRPr="005E04C6">
        <w:rPr>
          <w:sz w:val="22"/>
          <w:szCs w:val="22"/>
        </w:rPr>
        <w:t>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</w:t>
      </w:r>
      <w:r w:rsidRPr="005E04C6">
        <w:rPr>
          <w:sz w:val="22"/>
          <w:szCs w:val="22"/>
        </w:rPr>
        <w:t xml:space="preserve"> запах алкоголя изо рта; б) неустойчивость позы; в) нарушение речи; г) резкое изменение окраски кожных покровов лица;</w:t>
      </w:r>
      <w:r w:rsidRPr="005E04C6">
        <w:rPr>
          <w:sz w:val="22"/>
          <w:szCs w:val="22"/>
        </w:rPr>
        <w:t xml:space="preserve"> </w:t>
      </w:r>
      <w:r w:rsidRPr="005E04C6">
        <w:rPr>
          <w:sz w:val="22"/>
          <w:szCs w:val="22"/>
        </w:rPr>
        <w:t>д</w:t>
      </w:r>
      <w:r w:rsidRPr="005E04C6">
        <w:rPr>
          <w:sz w:val="22"/>
          <w:szCs w:val="22"/>
        </w:rPr>
        <w:t>) поведение, не соответствующее обстановке.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</w:t>
      </w:r>
      <w:r w:rsidRPr="005E04C6">
        <w:rPr>
          <w:sz w:val="22"/>
          <w:szCs w:val="22"/>
        </w:rPr>
        <w:t>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>Учитывая вышеизложенные доказательства в их совокупности, суд приходит к выв</w:t>
      </w:r>
      <w:r w:rsidRPr="005E04C6">
        <w:rPr>
          <w:sz w:val="22"/>
          <w:szCs w:val="22"/>
        </w:rPr>
        <w:t>оду о законности требований уполномоченного должностного лица о прохождении Алиевым А.Р. медицинского освидетельствования на состояние опьянения, поскольку действия должностного лица по направлению Алиева А.Р. на медицинское освидетельствование соответству</w:t>
      </w:r>
      <w:r w:rsidRPr="005E04C6">
        <w:rPr>
          <w:sz w:val="22"/>
          <w:szCs w:val="22"/>
        </w:rPr>
        <w:t>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5E04C6">
        <w:rPr>
          <w:sz w:val="22"/>
          <w:szCs w:val="22"/>
        </w:rPr>
        <w:t xml:space="preserve"> освидетельствование на состояние опьянения, медицинского </w:t>
      </w:r>
      <w:r w:rsidRPr="005E04C6">
        <w:rPr>
          <w:sz w:val="22"/>
          <w:szCs w:val="22"/>
        </w:rPr>
        <w:t>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 Согласно п.2.3.2 ПДД РФ, водитель транспортного средства обязан по требованию должностн</w:t>
      </w:r>
      <w:r w:rsidRPr="005E04C6">
        <w:rPr>
          <w:sz w:val="22"/>
          <w:szCs w:val="22"/>
        </w:rPr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 </w:t>
      </w:r>
      <w:r w:rsidRPr="005E04C6">
        <w:rPr>
          <w:sz w:val="22"/>
          <w:szCs w:val="22"/>
        </w:rPr>
        <w:t>При таких обстоятельствах в действиях Алиева А.Р. имеется состав право</w:t>
      </w:r>
      <w:r w:rsidRPr="005E04C6">
        <w:rPr>
          <w:sz w:val="22"/>
          <w:szCs w:val="22"/>
        </w:rPr>
        <w:t xml:space="preserve">нарушения, предусмотренного ст. 12.26 ч.2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</w:t>
      </w:r>
      <w:r w:rsidRPr="005E04C6">
        <w:rPr>
          <w:sz w:val="22"/>
          <w:szCs w:val="22"/>
        </w:rPr>
        <w:t>ования на состояние опьянения, если такие действия (бездействие) не содержат уголовно наказуемого деяния.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Согласно ст. 4.1 ч.2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</w:t>
      </w:r>
      <w:r w:rsidRPr="005E04C6">
        <w:rPr>
          <w:sz w:val="22"/>
          <w:szCs w:val="22"/>
        </w:rPr>
        <w:t xml:space="preserve">я, личность виновного, его </w:t>
      </w:r>
      <w:r w:rsidRPr="005E04C6">
        <w:rPr>
          <w:sz w:val="22"/>
          <w:szCs w:val="22"/>
        </w:rPr>
        <w:t>имущественное положение, обстоятельства, смягчающие и отягчающие административную ответственность.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Санкцией ст. 12.26 ч.2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 предусмотрено административное наказание в виде административного ареста на определенный с</w:t>
      </w:r>
      <w:r w:rsidRPr="005E04C6">
        <w:rPr>
          <w:sz w:val="22"/>
          <w:szCs w:val="22"/>
        </w:rPr>
        <w:t xml:space="preserve">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Согласно ст. 3.9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РФ, административный арест устанавливается и назначается лишь в исключительных с</w:t>
      </w:r>
      <w:r w:rsidRPr="005E04C6">
        <w:rPr>
          <w:sz w:val="22"/>
          <w:szCs w:val="22"/>
        </w:rPr>
        <w:t>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</w:t>
      </w:r>
      <w:r w:rsidRPr="005E04C6">
        <w:rPr>
          <w:sz w:val="22"/>
          <w:szCs w:val="22"/>
        </w:rPr>
        <w:t xml:space="preserve"> призванным на военные сборы, а также к имеющим специальные звания сотрудникам органов внутренних</w:t>
      </w:r>
      <w:r w:rsidRPr="005E04C6">
        <w:rPr>
          <w:sz w:val="22"/>
          <w:szCs w:val="22"/>
        </w:rPr>
        <w:t xml:space="preserve"> дел, органов и учреждений уголовно-исполнительной системы, Государственной противопожарной службы, органов по </w:t>
      </w:r>
      <w:r w:rsidRPr="005E04C6">
        <w:rPr>
          <w:sz w:val="22"/>
          <w:szCs w:val="22"/>
        </w:rPr>
        <w:t>контролю за</w:t>
      </w:r>
      <w:r w:rsidRPr="005E04C6">
        <w:rPr>
          <w:sz w:val="22"/>
          <w:szCs w:val="22"/>
        </w:rPr>
        <w:t xml:space="preserve"> оборотом наркотических средств и пси</w:t>
      </w:r>
      <w:r w:rsidRPr="005E04C6">
        <w:rPr>
          <w:sz w:val="22"/>
          <w:szCs w:val="22"/>
        </w:rPr>
        <w:t>хотропных веществ и таможенных органов.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</w:t>
      </w:r>
      <w:r w:rsidRPr="005E04C6">
        <w:rPr>
          <w:sz w:val="22"/>
          <w:szCs w:val="22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Алиева А.Р., раскаявшегося в содеянном, что суд признает обстоятельством, смягчающим </w:t>
      </w:r>
      <w:r w:rsidRPr="005E04C6">
        <w:rPr>
          <w:sz w:val="22"/>
          <w:szCs w:val="22"/>
        </w:rPr>
        <w:t xml:space="preserve">административную ответственность, а также учитывая данные о личности Алиева А.Р., не имеющего инвалидности, к административной ответственности в течение года не привлекался, и других исключающих обстоятельств, согласно ст. 3.9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РФ, суд пришел к выводу </w:t>
      </w:r>
      <w:r w:rsidRPr="005E04C6">
        <w:rPr>
          <w:sz w:val="22"/>
          <w:szCs w:val="22"/>
        </w:rPr>
        <w:t>о</w:t>
      </w:r>
      <w:r w:rsidRPr="005E04C6">
        <w:rPr>
          <w:sz w:val="22"/>
          <w:szCs w:val="22"/>
        </w:rPr>
        <w:t xml:space="preserve"> возможности назначить ему административное наказание в виде административного ареста в нижнем пределе санкции ст. 12.26 ч.2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 xml:space="preserve">На основании </w:t>
      </w:r>
      <w:r w:rsidRPr="005E04C6">
        <w:rPr>
          <w:sz w:val="22"/>
          <w:szCs w:val="22"/>
        </w:rPr>
        <w:t>изложенного</w:t>
      </w:r>
      <w:r w:rsidRPr="005E04C6">
        <w:rPr>
          <w:sz w:val="22"/>
          <w:szCs w:val="22"/>
        </w:rPr>
        <w:t xml:space="preserve">, руководствуясь ст. ст. 29.9, 29.10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РФ, мировой судья</w:t>
      </w:r>
    </w:p>
    <w:p w:rsidR="00802B22" w:rsidRPr="005E04C6">
      <w:pPr>
        <w:jc w:val="both"/>
        <w:rPr>
          <w:sz w:val="22"/>
          <w:szCs w:val="22"/>
        </w:rPr>
      </w:pP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 xml:space="preserve">                                  </w:t>
      </w:r>
      <w:r w:rsidRPr="005E04C6">
        <w:rPr>
          <w:sz w:val="22"/>
          <w:szCs w:val="22"/>
        </w:rPr>
        <w:t xml:space="preserve">        ПОСТАНОВИЛ: </w:t>
      </w:r>
    </w:p>
    <w:p w:rsidR="00802B22" w:rsidRPr="005E04C6">
      <w:pPr>
        <w:jc w:val="both"/>
        <w:rPr>
          <w:sz w:val="22"/>
          <w:szCs w:val="22"/>
        </w:rPr>
      </w:pP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ab/>
      </w:r>
      <w:r w:rsidRPr="005E04C6">
        <w:rPr>
          <w:rStyle w:val="cat-FIOgrp-18rplc-59"/>
          <w:sz w:val="22"/>
          <w:szCs w:val="22"/>
        </w:rPr>
        <w:t>Алиева А. Р.</w:t>
      </w:r>
      <w:r w:rsidRPr="005E04C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</w:t>
      </w:r>
      <w:r w:rsidRPr="005E04C6">
        <w:rPr>
          <w:sz w:val="22"/>
          <w:szCs w:val="22"/>
        </w:rPr>
        <w:t>ративного ареста сроком на 10 (десять) суток.</w:t>
      </w: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          Срок административного ареста исчислять с момента задержания Алиева А.Р.,  т.е. с 9 декабря 2019 года.</w:t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 xml:space="preserve">В соответствии со ст. 32.8 </w:t>
      </w:r>
      <w:r w:rsidRPr="005E04C6">
        <w:rPr>
          <w:sz w:val="22"/>
          <w:szCs w:val="22"/>
        </w:rPr>
        <w:t>КоАП</w:t>
      </w:r>
      <w:r w:rsidRPr="005E04C6">
        <w:rPr>
          <w:sz w:val="22"/>
          <w:szCs w:val="22"/>
        </w:rPr>
        <w:t xml:space="preserve"> РФ постановление подлежит немедленному исполнению после его вынес</w:t>
      </w:r>
      <w:r w:rsidRPr="005E04C6">
        <w:rPr>
          <w:sz w:val="22"/>
          <w:szCs w:val="22"/>
        </w:rPr>
        <w:t>ения.</w:t>
      </w:r>
      <w:r w:rsidRPr="005E04C6">
        <w:rPr>
          <w:sz w:val="22"/>
          <w:szCs w:val="22"/>
        </w:rPr>
        <w:tab/>
      </w:r>
    </w:p>
    <w:p w:rsidR="00802B22" w:rsidRPr="005E04C6">
      <w:pPr>
        <w:ind w:firstLine="708"/>
        <w:jc w:val="both"/>
        <w:rPr>
          <w:sz w:val="22"/>
          <w:szCs w:val="22"/>
        </w:rPr>
      </w:pPr>
      <w:r w:rsidRPr="005E04C6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</w:t>
      </w:r>
      <w:r w:rsidRPr="005E04C6">
        <w:rPr>
          <w:sz w:val="22"/>
          <w:szCs w:val="22"/>
        </w:rPr>
        <w:t>ый район) Республики Крым (адрес: ул. Победы, д. 20, п. Нижнегорский, Республика Крым).</w:t>
      </w:r>
    </w:p>
    <w:p w:rsidR="00802B22" w:rsidRPr="005E04C6">
      <w:pPr>
        <w:jc w:val="both"/>
        <w:rPr>
          <w:sz w:val="22"/>
          <w:szCs w:val="22"/>
        </w:rPr>
      </w:pPr>
    </w:p>
    <w:p w:rsidR="00802B22" w:rsidRPr="005E04C6">
      <w:pPr>
        <w:jc w:val="both"/>
        <w:rPr>
          <w:sz w:val="22"/>
          <w:szCs w:val="22"/>
        </w:rPr>
      </w:pP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>Мировой судья</w:t>
      </w:r>
      <w:r w:rsidRPr="005E04C6">
        <w:rPr>
          <w:sz w:val="22"/>
          <w:szCs w:val="22"/>
        </w:rPr>
        <w:tab/>
      </w:r>
      <w:r w:rsidR="005E04C6">
        <w:rPr>
          <w:sz w:val="22"/>
          <w:szCs w:val="22"/>
        </w:rPr>
        <w:t>/подпись/</w:t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ab/>
      </w:r>
      <w:r w:rsidRPr="005E04C6">
        <w:rPr>
          <w:sz w:val="22"/>
          <w:szCs w:val="22"/>
        </w:rPr>
        <w:tab/>
        <w:t xml:space="preserve">                             Тайганская Т.В.</w:t>
      </w:r>
    </w:p>
    <w:p w:rsidR="00802B22" w:rsidRPr="005E04C6">
      <w:pPr>
        <w:jc w:val="both"/>
        <w:rPr>
          <w:sz w:val="22"/>
          <w:szCs w:val="22"/>
        </w:rPr>
      </w:pPr>
    </w:p>
    <w:sectPr w:rsidSect="00802B22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2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E04C6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02B22"/>
    <w:rsid w:val="005E04C6"/>
    <w:rsid w:val="007D78F4"/>
    <w:rsid w:val="00802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802B22"/>
  </w:style>
  <w:style w:type="character" w:customStyle="1" w:styleId="cat-PassportDatagrp-21rplc-7">
    <w:name w:val="cat-PassportData grp-21 rplc-7"/>
    <w:basedOn w:val="DefaultParagraphFont"/>
    <w:rsid w:val="00802B22"/>
  </w:style>
  <w:style w:type="character" w:customStyle="1" w:styleId="cat-UserDefinedgrp-27rplc-8">
    <w:name w:val="cat-UserDefined grp-27 rplc-8"/>
    <w:basedOn w:val="DefaultParagraphFont"/>
    <w:rsid w:val="00802B22"/>
  </w:style>
  <w:style w:type="character" w:customStyle="1" w:styleId="cat-Addressgrp-3rplc-9">
    <w:name w:val="cat-Address grp-3 rplc-9"/>
    <w:basedOn w:val="DefaultParagraphFont"/>
    <w:rsid w:val="00802B22"/>
  </w:style>
  <w:style w:type="character" w:customStyle="1" w:styleId="cat-Dategrp-12rplc-11">
    <w:name w:val="cat-Date grp-12 rplc-11"/>
    <w:basedOn w:val="DefaultParagraphFont"/>
    <w:rsid w:val="00802B22"/>
  </w:style>
  <w:style w:type="character" w:customStyle="1" w:styleId="cat-Timegrp-22rplc-12">
    <w:name w:val="cat-Time grp-22 rplc-12"/>
    <w:basedOn w:val="DefaultParagraphFont"/>
    <w:rsid w:val="00802B22"/>
  </w:style>
  <w:style w:type="character" w:customStyle="1" w:styleId="cat-Addressgrp-5rplc-14">
    <w:name w:val="cat-Address grp-5 rplc-14"/>
    <w:basedOn w:val="DefaultParagraphFont"/>
    <w:rsid w:val="00802B22"/>
  </w:style>
  <w:style w:type="character" w:customStyle="1" w:styleId="cat-CarMakeModelgrp-24rplc-15">
    <w:name w:val="cat-CarMakeModel grp-24 rplc-15"/>
    <w:basedOn w:val="DefaultParagraphFont"/>
    <w:rsid w:val="00802B22"/>
  </w:style>
  <w:style w:type="character" w:customStyle="1" w:styleId="cat-CarNumbergrp-25rplc-16">
    <w:name w:val="cat-CarNumber grp-25 rplc-16"/>
    <w:basedOn w:val="DefaultParagraphFont"/>
    <w:rsid w:val="00802B22"/>
  </w:style>
  <w:style w:type="character" w:customStyle="1" w:styleId="cat-CarMakeModelgrp-24rplc-18">
    <w:name w:val="cat-CarMakeModel grp-24 rplc-18"/>
    <w:basedOn w:val="DefaultParagraphFont"/>
    <w:rsid w:val="00802B22"/>
  </w:style>
  <w:style w:type="character" w:customStyle="1" w:styleId="cat-UserDefinedgrp-28rplc-22">
    <w:name w:val="cat-UserDefined grp-28 rplc-22"/>
    <w:basedOn w:val="DefaultParagraphFont"/>
    <w:rsid w:val="00802B22"/>
  </w:style>
  <w:style w:type="character" w:customStyle="1" w:styleId="cat-Dategrp-12rplc-24">
    <w:name w:val="cat-Date grp-12 rplc-24"/>
    <w:basedOn w:val="DefaultParagraphFont"/>
    <w:rsid w:val="00802B22"/>
  </w:style>
  <w:style w:type="character" w:customStyle="1" w:styleId="cat-Dategrp-12rplc-26">
    <w:name w:val="cat-Date grp-12 rplc-26"/>
    <w:basedOn w:val="DefaultParagraphFont"/>
    <w:rsid w:val="00802B22"/>
  </w:style>
  <w:style w:type="character" w:customStyle="1" w:styleId="cat-Timegrp-22rplc-27">
    <w:name w:val="cat-Time grp-22 rplc-27"/>
    <w:basedOn w:val="DefaultParagraphFont"/>
    <w:rsid w:val="00802B22"/>
  </w:style>
  <w:style w:type="character" w:customStyle="1" w:styleId="cat-Addressgrp-5rplc-29">
    <w:name w:val="cat-Address grp-5 rplc-29"/>
    <w:basedOn w:val="DefaultParagraphFont"/>
    <w:rsid w:val="00802B22"/>
  </w:style>
  <w:style w:type="character" w:customStyle="1" w:styleId="cat-CarMakeModelgrp-24rplc-30">
    <w:name w:val="cat-CarMakeModel grp-24 rplc-30"/>
    <w:basedOn w:val="DefaultParagraphFont"/>
    <w:rsid w:val="00802B22"/>
  </w:style>
  <w:style w:type="character" w:customStyle="1" w:styleId="cat-CarNumbergrp-25rplc-31">
    <w:name w:val="cat-CarNumber grp-25 rplc-31"/>
    <w:basedOn w:val="DefaultParagraphFont"/>
    <w:rsid w:val="00802B22"/>
  </w:style>
  <w:style w:type="character" w:customStyle="1" w:styleId="cat-UserDefinedgrp-29rplc-32">
    <w:name w:val="cat-UserDefined grp-29 rplc-32"/>
    <w:basedOn w:val="DefaultParagraphFont"/>
    <w:rsid w:val="00802B22"/>
  </w:style>
  <w:style w:type="character" w:customStyle="1" w:styleId="cat-Dategrp-12rplc-33">
    <w:name w:val="cat-Date grp-12 rplc-33"/>
    <w:basedOn w:val="DefaultParagraphFont"/>
    <w:rsid w:val="00802B22"/>
  </w:style>
  <w:style w:type="character" w:customStyle="1" w:styleId="cat-UserDefinedgrp-30rplc-37">
    <w:name w:val="cat-UserDefined grp-30 rplc-37"/>
    <w:basedOn w:val="DefaultParagraphFont"/>
    <w:rsid w:val="00802B22"/>
  </w:style>
  <w:style w:type="character" w:customStyle="1" w:styleId="cat-Dategrp-12rplc-38">
    <w:name w:val="cat-Date grp-12 rplc-38"/>
    <w:basedOn w:val="DefaultParagraphFont"/>
    <w:rsid w:val="00802B22"/>
  </w:style>
  <w:style w:type="character" w:customStyle="1" w:styleId="cat-Dategrp-12rplc-41">
    <w:name w:val="cat-Date grp-12 rplc-41"/>
    <w:basedOn w:val="DefaultParagraphFont"/>
    <w:rsid w:val="00802B22"/>
  </w:style>
  <w:style w:type="character" w:customStyle="1" w:styleId="cat-Timegrp-23rplc-42">
    <w:name w:val="cat-Time grp-23 rplc-42"/>
    <w:basedOn w:val="DefaultParagraphFont"/>
    <w:rsid w:val="00802B22"/>
  </w:style>
  <w:style w:type="character" w:customStyle="1" w:styleId="cat-Addressgrp-8rplc-44">
    <w:name w:val="cat-Address grp-8 rplc-44"/>
    <w:basedOn w:val="DefaultParagraphFont"/>
    <w:rsid w:val="00802B22"/>
  </w:style>
  <w:style w:type="character" w:customStyle="1" w:styleId="cat-FIOgrp-18rplc-59">
    <w:name w:val="cat-FIO grp-18 rplc-59"/>
    <w:basedOn w:val="DefaultParagraphFont"/>
    <w:rsid w:val="00802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