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45</w:t>
      </w:r>
      <w:r>
        <w:rPr>
          <w:b w:val="0"/>
          <w:bCs w:val="0"/>
          <w:i w:val="0"/>
          <w:sz w:val="28"/>
          <w:szCs w:val="28"/>
        </w:rPr>
        <w:t>4</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3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5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 xml:space="preserve">Зуева </w:t>
      </w:r>
      <w:r>
        <w:rPr>
          <w:rStyle w:val="cat-UserDefinedgrp-39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9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30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трудоустроенного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5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СОНТ «</w:t>
      </w:r>
      <w:r>
        <w:rPr>
          <w:rFonts w:ascii="Times New Roman" w:eastAsia="Times New Roman" w:hAnsi="Times New Roman" w:cs="Times New Roman"/>
          <w:sz w:val="28"/>
          <w:szCs w:val="28"/>
        </w:rPr>
        <w:t>Атом</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ашевец</w:t>
      </w:r>
      <w:r>
        <w:rPr>
          <w:rFonts w:ascii="Times New Roman" w:eastAsia="Times New Roman" w:hAnsi="Times New Roman" w:cs="Times New Roman"/>
          <w:sz w:val="28"/>
          <w:szCs w:val="28"/>
        </w:rPr>
        <w:t xml:space="preserve">» дом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проживающего по адресу: </w:t>
      </w:r>
      <w:r>
        <w:rPr>
          <w:rStyle w:val="cat-Addressgrp-6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дачный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4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6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1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9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Style w:val="cat-CarMakeModelgrp-32rplc-2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О582СУ198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4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24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6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6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9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2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О582СУ198,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6rplc-3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7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w:t>
      </w:r>
      <w:r>
        <w:rPr>
          <w:rFonts w:ascii="Times New Roman" w:eastAsia="Times New Roman" w:hAnsi="Times New Roman" w:cs="Times New Roman"/>
          <w:sz w:val="28"/>
          <w:szCs w:val="28"/>
        </w:rPr>
        <w:t xml:space="preserve">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8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4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w:t>
      </w:r>
      <w:r>
        <w:rPr>
          <w:rFonts w:ascii="Times New Roman" w:eastAsia="Times New Roman" w:hAnsi="Times New Roman" w:cs="Times New Roman"/>
          <w:sz w:val="28"/>
          <w:szCs w:val="28"/>
        </w:rPr>
        <w:t>283</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6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4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6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1rplc-3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10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0120</w:t>
      </w: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 xml:space="preserve"> от </w:t>
      </w:r>
      <w:r>
        <w:rPr>
          <w:rStyle w:val="cat-Dategrp-16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w:t>
      </w:r>
      <w:r>
        <w:rPr>
          <w:rFonts w:ascii="Times New Roman" w:eastAsia="Times New Roman" w:hAnsi="Times New Roman" w:cs="Times New Roman"/>
          <w:sz w:val="28"/>
          <w:szCs w:val="28"/>
        </w:rPr>
        <w:t xml:space="preserve">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4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4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 изменениями и дополнениями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w:t>
      </w:r>
      <w:r>
        <w:rPr>
          <w:rFonts w:ascii="Times New Roman" w:eastAsia="Times New Roman" w:hAnsi="Times New Roman" w:cs="Times New Roman"/>
          <w:sz w:val="28"/>
          <w:szCs w:val="28"/>
        </w:rPr>
        <w:t xml:space="preserve">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0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w:t>
      </w:r>
      <w:r>
        <w:rPr>
          <w:rFonts w:ascii="Times New Roman" w:eastAsia="Times New Roman" w:hAnsi="Times New Roman" w:cs="Times New Roman"/>
          <w:sz w:val="28"/>
          <w:szCs w:val="28"/>
        </w:rPr>
        <w:t>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4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4rplc-53"/>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3rplc-54"/>
          <w:rFonts w:ascii="Times New Roman" w:eastAsia="Times New Roman" w:hAnsi="Times New Roman" w:cs="Times New Roman"/>
          <w:sz w:val="28"/>
          <w:szCs w:val="28"/>
        </w:rPr>
        <w:t>фио</w:t>
      </w:r>
      <w:r>
        <w:rPr>
          <w:rStyle w:val="cat-UserDefinedgrp-39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w:t>
      </w:r>
      <w:r>
        <w:rPr>
          <w:rFonts w:ascii="Times New Roman" w:eastAsia="Times New Roman" w:hAnsi="Times New Roman" w:cs="Times New Roman"/>
          <w:sz w:val="28"/>
          <w:szCs w:val="28"/>
        </w:rPr>
        <w:t>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8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5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7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w:t>
      </w: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123230000</w:t>
      </w:r>
      <w:r>
        <w:rPr>
          <w:rFonts w:ascii="Times New Roman" w:eastAsia="Times New Roman" w:hAnsi="Times New Roman" w:cs="Times New Roman"/>
          <w:sz w:val="28"/>
          <w:szCs w:val="28"/>
        </w:rPr>
        <w:t>2001</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w:t>
      </w:r>
      <w:r>
        <w:rPr>
          <w:rFonts w:ascii="Times New Roman" w:eastAsia="Times New Roman" w:hAnsi="Times New Roman" w:cs="Times New Roman"/>
          <w:sz w:val="28"/>
          <w:szCs w:val="28"/>
        </w:rPr>
        <w:t>454231288</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6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12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3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w:t>
      </w:r>
      <w:r>
        <w:rPr>
          <w:rFonts w:ascii="Times New Roman" w:eastAsia="Times New Roman" w:hAnsi="Times New Roman" w:cs="Times New Roman"/>
          <w:sz w:val="28"/>
          <w:szCs w:val="28"/>
        </w:rPr>
        <w:t>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4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3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73"/>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3rplc-0">
    <w:name w:val="cat-PhoneNumber grp-33 rplc-0"/>
    <w:basedOn w:val="DefaultParagraphFont"/>
  </w:style>
  <w:style w:type="character" w:customStyle="1" w:styleId="cat-PhoneNumbergrp-34rplc-1">
    <w:name w:val="cat-PhoneNumber grp-34 rplc-1"/>
    <w:basedOn w:val="DefaultParagraphFont"/>
  </w:style>
  <w:style w:type="character" w:customStyle="1" w:styleId="cat-Dategrp-15rplc-2">
    <w:name w:val="cat-Date grp-15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UserDefinedgrp-39rplc-9">
    <w:name w:val="cat-UserDefined grp-39 rplc-9"/>
    <w:basedOn w:val="DefaultParagraphFont"/>
  </w:style>
  <w:style w:type="character" w:customStyle="1" w:styleId="cat-PassportDatagrp-29rplc-10">
    <w:name w:val="cat-PassportData grp-29 rplc-10"/>
    <w:basedOn w:val="DefaultParagraphFont"/>
  </w:style>
  <w:style w:type="character" w:customStyle="1" w:styleId="cat-PassportDatagrp-30rplc-11">
    <w:name w:val="cat-PassportData grp-30 rplc-11"/>
    <w:basedOn w:val="DefaultParagraphFont"/>
  </w:style>
  <w:style w:type="character" w:customStyle="1" w:styleId="cat-Addressgrp-5rplc-12">
    <w:name w:val="cat-Address grp-5 rplc-12"/>
    <w:basedOn w:val="DefaultParagraphFont"/>
  </w:style>
  <w:style w:type="character" w:customStyle="1" w:styleId="cat-Addressgrp-3rplc-13">
    <w:name w:val="cat-Address grp-3 rplc-13"/>
    <w:basedOn w:val="DefaultParagraphFont"/>
  </w:style>
  <w:style w:type="character" w:customStyle="1" w:styleId="cat-Addressgrp-6rplc-14">
    <w:name w:val="cat-Address grp-6 rplc-14"/>
    <w:basedOn w:val="DefaultParagraphFont"/>
  </w:style>
  <w:style w:type="character" w:customStyle="1" w:styleId="cat-Addressgrp-4rplc-15">
    <w:name w:val="cat-Address grp-4 rplc-15"/>
    <w:basedOn w:val="DefaultParagraphFont"/>
  </w:style>
  <w:style w:type="character" w:customStyle="1" w:styleId="cat-Addressgrp-7rplc-16">
    <w:name w:val="cat-Address grp-7 rplc-16"/>
    <w:basedOn w:val="DefaultParagraphFont"/>
  </w:style>
  <w:style w:type="character" w:customStyle="1" w:styleId="cat-FIOgrp-24rplc-17">
    <w:name w:val="cat-FIO grp-24 rplc-17"/>
    <w:basedOn w:val="DefaultParagraphFont"/>
  </w:style>
  <w:style w:type="character" w:customStyle="1" w:styleId="cat-Dategrp-16rplc-18">
    <w:name w:val="cat-Date grp-16 rplc-18"/>
    <w:basedOn w:val="DefaultParagraphFont"/>
  </w:style>
  <w:style w:type="character" w:customStyle="1" w:styleId="cat-Timegrp-31rplc-19">
    <w:name w:val="cat-Time grp-31 rplc-19"/>
    <w:basedOn w:val="DefaultParagraphFont"/>
  </w:style>
  <w:style w:type="character" w:customStyle="1" w:styleId="cat-Addressgrp-9rplc-20">
    <w:name w:val="cat-Address grp-9 rplc-20"/>
    <w:basedOn w:val="DefaultParagraphFont"/>
  </w:style>
  <w:style w:type="character" w:customStyle="1" w:styleId="cat-Addressgrp-8rplc-21">
    <w:name w:val="cat-Address grp-8 rplc-21"/>
    <w:basedOn w:val="DefaultParagraphFont"/>
  </w:style>
  <w:style w:type="character" w:customStyle="1" w:styleId="cat-CarMakeModelgrp-32rplc-22">
    <w:name w:val="cat-CarMakeModel grp-32 rplc-22"/>
    <w:basedOn w:val="DefaultParagraphFont"/>
  </w:style>
  <w:style w:type="character" w:customStyle="1" w:styleId="cat-FIOgrp-24rplc-23">
    <w:name w:val="cat-FIO grp-24 rplc-23"/>
    <w:basedOn w:val="DefaultParagraphFont"/>
  </w:style>
  <w:style w:type="character" w:customStyle="1" w:styleId="cat-FIOgrp-24rplc-24">
    <w:name w:val="cat-FIO grp-24 rplc-24"/>
    <w:basedOn w:val="DefaultParagraphFont"/>
  </w:style>
  <w:style w:type="character" w:customStyle="1" w:styleId="cat-Dategrp-16rplc-25">
    <w:name w:val="cat-Date grp-16 rplc-25"/>
    <w:basedOn w:val="DefaultParagraphFont"/>
  </w:style>
  <w:style w:type="character" w:customStyle="1" w:styleId="cat-FIOgrp-22rplc-26">
    <w:name w:val="cat-FIO grp-22 rplc-26"/>
    <w:basedOn w:val="DefaultParagraphFont"/>
  </w:style>
  <w:style w:type="character" w:customStyle="1" w:styleId="cat-Dategrp-16rplc-27">
    <w:name w:val="cat-Date grp-16 rplc-27"/>
    <w:basedOn w:val="DefaultParagraphFont"/>
  </w:style>
  <w:style w:type="character" w:customStyle="1" w:styleId="cat-Timegrp-31rplc-28">
    <w:name w:val="cat-Time grp-31 rplc-28"/>
    <w:basedOn w:val="DefaultParagraphFont"/>
  </w:style>
  <w:style w:type="character" w:customStyle="1" w:styleId="cat-Addressgrp-9rplc-29">
    <w:name w:val="cat-Address grp-9 rplc-29"/>
    <w:basedOn w:val="DefaultParagraphFont"/>
  </w:style>
  <w:style w:type="character" w:customStyle="1" w:styleId="cat-Addressgrp-8rplc-30">
    <w:name w:val="cat-Address grp-8 rplc-30"/>
    <w:basedOn w:val="DefaultParagraphFont"/>
  </w:style>
  <w:style w:type="character" w:customStyle="1" w:styleId="cat-CarMakeModelgrp-32rplc-31">
    <w:name w:val="cat-CarMakeModel grp-32 rplc-31"/>
    <w:basedOn w:val="DefaultParagraphFont"/>
  </w:style>
  <w:style w:type="character" w:customStyle="1" w:styleId="cat-SumInWordsgrp-26rplc-32">
    <w:name w:val="cat-SumInWords grp-26 rplc-32"/>
    <w:basedOn w:val="DefaultParagraphFont"/>
  </w:style>
  <w:style w:type="character" w:customStyle="1" w:styleId="cat-Dategrp-17rplc-33">
    <w:name w:val="cat-Date grp-17 rplc-33"/>
    <w:basedOn w:val="DefaultParagraphFont"/>
  </w:style>
  <w:style w:type="character" w:customStyle="1" w:styleId="cat-Dategrp-18rplc-34">
    <w:name w:val="cat-Date grp-18 rplc-34"/>
    <w:basedOn w:val="DefaultParagraphFont"/>
  </w:style>
  <w:style w:type="character" w:customStyle="1" w:styleId="cat-FIOgrp-24rplc-35">
    <w:name w:val="cat-FIO grp-24 rplc-35"/>
    <w:basedOn w:val="DefaultParagraphFont"/>
  </w:style>
  <w:style w:type="character" w:customStyle="1" w:styleId="cat-Dategrp-16rplc-36">
    <w:name w:val="cat-Date grp-16 rplc-36"/>
    <w:basedOn w:val="DefaultParagraphFont"/>
  </w:style>
  <w:style w:type="character" w:customStyle="1" w:styleId="cat-FIOgrp-24rplc-37">
    <w:name w:val="cat-FIO grp-24 rplc-37"/>
    <w:basedOn w:val="DefaultParagraphFont"/>
  </w:style>
  <w:style w:type="character" w:customStyle="1" w:styleId="cat-Dategrp-16rplc-38">
    <w:name w:val="cat-Date grp-16 rplc-38"/>
    <w:basedOn w:val="DefaultParagraphFont"/>
  </w:style>
  <w:style w:type="character" w:customStyle="1" w:styleId="cat-Timegrp-31rplc-39">
    <w:name w:val="cat-Time grp-31 rplc-39"/>
    <w:basedOn w:val="DefaultParagraphFont"/>
  </w:style>
  <w:style w:type="character" w:customStyle="1" w:styleId="cat-Addressgrp-10rplc-40">
    <w:name w:val="cat-Address grp-10 rplc-40"/>
    <w:basedOn w:val="DefaultParagraphFont"/>
  </w:style>
  <w:style w:type="character" w:customStyle="1" w:styleId="cat-Addressgrp-8rplc-41">
    <w:name w:val="cat-Address grp-8 rplc-41"/>
    <w:basedOn w:val="DefaultParagraphFont"/>
  </w:style>
  <w:style w:type="character" w:customStyle="1" w:styleId="cat-Dategrp-16rplc-42">
    <w:name w:val="cat-Date grp-16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FIOgrp-24rplc-45">
    <w:name w:val="cat-FIO grp-24 rplc-45"/>
    <w:basedOn w:val="DefaultParagraphFont"/>
  </w:style>
  <w:style w:type="character" w:customStyle="1" w:styleId="cat-FIOgrp-24rplc-46">
    <w:name w:val="cat-FIO grp-24 rplc-46"/>
    <w:basedOn w:val="DefaultParagraphFont"/>
  </w:style>
  <w:style w:type="character" w:customStyle="1" w:styleId="cat-FIOgrp-22rplc-47">
    <w:name w:val="cat-FIO grp-22 rplc-47"/>
    <w:basedOn w:val="DefaultParagraphFont"/>
  </w:style>
  <w:style w:type="character" w:customStyle="1" w:styleId="cat-Dategrp-19rplc-48">
    <w:name w:val="cat-Date grp-19 rplc-48"/>
    <w:basedOn w:val="DefaultParagraphFont"/>
  </w:style>
  <w:style w:type="character" w:customStyle="1" w:styleId="cat-Dategrp-19rplc-49">
    <w:name w:val="cat-Date grp-19 rplc-49"/>
    <w:basedOn w:val="DefaultParagraphFont"/>
  </w:style>
  <w:style w:type="character" w:customStyle="1" w:styleId="cat-Dategrp-20rplc-50">
    <w:name w:val="cat-Date grp-20 rplc-50"/>
    <w:basedOn w:val="DefaultParagraphFont"/>
  </w:style>
  <w:style w:type="character" w:customStyle="1" w:styleId="cat-FIOgrp-22rplc-51">
    <w:name w:val="cat-FIO grp-22 rplc-51"/>
    <w:basedOn w:val="DefaultParagraphFont"/>
  </w:style>
  <w:style w:type="character" w:customStyle="1" w:styleId="cat-FIOgrp-24rplc-52">
    <w:name w:val="cat-FIO grp-24 rplc-52"/>
    <w:basedOn w:val="DefaultParagraphFont"/>
  </w:style>
  <w:style w:type="character" w:customStyle="1" w:styleId="cat-FIOgrp-24rplc-53">
    <w:name w:val="cat-FIO grp-24 rplc-53"/>
    <w:basedOn w:val="DefaultParagraphFont"/>
  </w:style>
  <w:style w:type="character" w:customStyle="1" w:styleId="cat-FIOgrp-23rplc-54">
    <w:name w:val="cat-FIO grp-23 rplc-54"/>
    <w:basedOn w:val="DefaultParagraphFont"/>
  </w:style>
  <w:style w:type="character" w:customStyle="1" w:styleId="cat-UserDefinedgrp-39rplc-55">
    <w:name w:val="cat-UserDefined grp-39 rplc-55"/>
    <w:basedOn w:val="DefaultParagraphFont"/>
  </w:style>
  <w:style w:type="character" w:customStyle="1" w:styleId="cat-Sumgrp-28rplc-56">
    <w:name w:val="cat-Sum grp-28 rplc-56"/>
    <w:basedOn w:val="DefaultParagraphFont"/>
  </w:style>
  <w:style w:type="character" w:customStyle="1" w:styleId="cat-Addressgrp-1rplc-57">
    <w:name w:val="cat-Address grp-1 rplc-57"/>
    <w:basedOn w:val="DefaultParagraphFont"/>
  </w:style>
  <w:style w:type="character" w:customStyle="1" w:styleId="cat-Addressgrp-2rplc-58">
    <w:name w:val="cat-Address grp-2 rplc-58"/>
    <w:basedOn w:val="DefaultParagraphFont"/>
  </w:style>
  <w:style w:type="character" w:customStyle="1" w:styleId="cat-PhoneNumbergrp-35rplc-59">
    <w:name w:val="cat-PhoneNumber grp-35 rplc-59"/>
    <w:basedOn w:val="DefaultParagraphFont"/>
  </w:style>
  <w:style w:type="character" w:customStyle="1" w:styleId="cat-PhoneNumbergrp-36rplc-60">
    <w:name w:val="cat-PhoneNumber grp-36 rplc-60"/>
    <w:basedOn w:val="DefaultParagraphFont"/>
  </w:style>
  <w:style w:type="character" w:customStyle="1" w:styleId="cat-PhoneNumbergrp-37rplc-61">
    <w:name w:val="cat-PhoneNumber grp-37 rplc-61"/>
    <w:basedOn w:val="DefaultParagraphFont"/>
  </w:style>
  <w:style w:type="character" w:customStyle="1" w:styleId="cat-PhoneNumbergrp-38rplc-62">
    <w:name w:val="cat-PhoneNumber grp-38 rplc-62"/>
    <w:basedOn w:val="DefaultParagraphFont"/>
  </w:style>
  <w:style w:type="character" w:customStyle="1" w:styleId="cat-Addressgrp-1rplc-63">
    <w:name w:val="cat-Address grp-1 rplc-63"/>
    <w:basedOn w:val="DefaultParagraphFont"/>
  </w:style>
  <w:style w:type="character" w:customStyle="1" w:styleId="cat-Addressgrp-11rplc-64">
    <w:name w:val="cat-Address grp-11 rplc-64"/>
    <w:basedOn w:val="DefaultParagraphFont"/>
  </w:style>
  <w:style w:type="character" w:customStyle="1" w:styleId="cat-SumInWordsgrp-27rplc-65">
    <w:name w:val="cat-SumInWords grp-27 rplc-65"/>
    <w:basedOn w:val="DefaultParagraphFont"/>
  </w:style>
  <w:style w:type="character" w:customStyle="1" w:styleId="cat-Addressgrp-2rplc-66">
    <w:name w:val="cat-Address grp-2 rplc-66"/>
    <w:basedOn w:val="DefaultParagraphFont"/>
  </w:style>
  <w:style w:type="character" w:customStyle="1" w:styleId="cat-Addressgrp-12rplc-67">
    <w:name w:val="cat-Address grp-12 rplc-67"/>
    <w:basedOn w:val="DefaultParagraphFont"/>
  </w:style>
  <w:style w:type="character" w:customStyle="1" w:styleId="cat-Addressgrp-13rplc-68">
    <w:name w:val="cat-Address grp-13 rplc-68"/>
    <w:basedOn w:val="DefaultParagraphFont"/>
  </w:style>
  <w:style w:type="character" w:customStyle="1" w:styleId="cat-Addressgrp-1rplc-69">
    <w:name w:val="cat-Address grp-1 rplc-69"/>
    <w:basedOn w:val="DefaultParagraphFont"/>
  </w:style>
  <w:style w:type="character" w:customStyle="1" w:styleId="cat-Addressgrp-1rplc-70">
    <w:name w:val="cat-Address grp-1 rplc-70"/>
    <w:basedOn w:val="DefaultParagraphFont"/>
  </w:style>
  <w:style w:type="character" w:customStyle="1" w:styleId="cat-Addressgrp-14rplc-71">
    <w:name w:val="cat-Address grp-14 rplc-71"/>
    <w:basedOn w:val="DefaultParagraphFont"/>
  </w:style>
  <w:style w:type="character" w:customStyle="1" w:styleId="cat-Addressgrp-13rplc-72">
    <w:name w:val="cat-Address grp-13 rplc-72"/>
    <w:basedOn w:val="DefaultParagraphFont"/>
  </w:style>
  <w:style w:type="character" w:customStyle="1" w:styleId="cat-FIOgrp-25rplc-73">
    <w:name w:val="cat-FIO grp-25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