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458</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0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1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Куваева</w:t>
      </w:r>
      <w:r>
        <w:rPr>
          <w:rFonts w:ascii="Times New Roman" w:eastAsia="Times New Roman" w:hAnsi="Times New Roman" w:cs="Times New Roman"/>
          <w:sz w:val="28"/>
          <w:szCs w:val="28"/>
        </w:rPr>
        <w:t xml:space="preserve"> </w:t>
      </w:r>
      <w:r>
        <w:rPr>
          <w:rStyle w:val="cat-UserDefinedgrp-36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6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трудоустроенного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0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в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Style w:val="cat-CarMakeModelgrp-29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А387ЕМ93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0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20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w:t>
      </w:r>
      <w:r>
        <w:rPr>
          <w:rFonts w:ascii="Times New Roman" w:eastAsia="Times New Roman" w:hAnsi="Times New Roman" w:cs="Times New Roman"/>
          <w:sz w:val="28"/>
          <w:szCs w:val="28"/>
        </w:rPr>
        <w:t>310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8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в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29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А387ЕМ93,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2rplc-2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Pr>
          <w:rFonts w:ascii="Times New Roman" w:eastAsia="Times New Roman" w:hAnsi="Times New Roman" w:cs="Times New Roman"/>
          <w:sz w:val="28"/>
          <w:szCs w:val="28"/>
        </w:rPr>
        <w:t xml:space="preserve">Правительства Российской Федерации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052330</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8rplc-3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4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012028</w:t>
      </w:r>
      <w:r>
        <w:rPr>
          <w:rFonts w:ascii="Times New Roman" w:eastAsia="Times New Roman" w:hAnsi="Times New Roman" w:cs="Times New Roman"/>
          <w:sz w:val="28"/>
          <w:szCs w:val="28"/>
        </w:rPr>
        <w:t xml:space="preserve"> от </w:t>
      </w:r>
      <w:r>
        <w:rPr>
          <w:rStyle w:val="cat-Dategrp-12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8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8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w:t>
      </w:r>
      <w:r>
        <w:rPr>
          <w:rFonts w:ascii="Times New Roman" w:eastAsia="Times New Roman" w:hAnsi="Times New Roman" w:cs="Times New Roman"/>
          <w:sz w:val="28"/>
          <w:szCs w:val="28"/>
        </w:rPr>
        <w:t>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8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 изменениями и дополнениями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w:t>
      </w:r>
      <w:r>
        <w:rPr>
          <w:rFonts w:ascii="Times New Roman" w:eastAsia="Times New Roman" w:hAnsi="Times New Roman" w:cs="Times New Roman"/>
          <w:sz w:val="28"/>
          <w:szCs w:val="28"/>
        </w:rPr>
        <w:t xml:space="preserve">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8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0rplc-49"/>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на иждивении двоих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9rplc-50"/>
          <w:rFonts w:ascii="Times New Roman" w:eastAsia="Times New Roman" w:hAnsi="Times New Roman" w:cs="Times New Roman"/>
          <w:sz w:val="28"/>
          <w:szCs w:val="28"/>
        </w:rPr>
        <w:t>фио</w:t>
      </w:r>
      <w:r>
        <w:rPr>
          <w:rStyle w:val="cat-UserDefinedgrp-36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административное наказание в виде штрафа в сумме </w:t>
      </w:r>
      <w:r>
        <w:rPr>
          <w:rStyle w:val="cat-Sumgrp-24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2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3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4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5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w:t>
      </w: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123230000</w:t>
      </w:r>
      <w:r>
        <w:rPr>
          <w:rFonts w:ascii="Times New Roman" w:eastAsia="Times New Roman" w:hAnsi="Times New Roman" w:cs="Times New Roman"/>
          <w:sz w:val="28"/>
          <w:szCs w:val="28"/>
        </w:rPr>
        <w:t>1994</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w:t>
      </w:r>
      <w:r>
        <w:rPr>
          <w:rFonts w:ascii="Times New Roman" w:eastAsia="Times New Roman" w:hAnsi="Times New Roman" w:cs="Times New Roman"/>
          <w:sz w:val="28"/>
          <w:szCs w:val="28"/>
        </w:rPr>
        <w:t>4582312108</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6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w:t>
      </w:r>
      <w:r>
        <w:rPr>
          <w:rFonts w:ascii="Times New Roman" w:eastAsia="Times New Roman" w:hAnsi="Times New Roman" w:cs="Times New Roman"/>
          <w:sz w:val="28"/>
          <w:szCs w:val="28"/>
        </w:rPr>
        <w:t>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69"/>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0rplc-0">
    <w:name w:val="cat-PhoneNumber grp-30 rplc-0"/>
    <w:basedOn w:val="DefaultParagraphFont"/>
  </w:style>
  <w:style w:type="character" w:customStyle="1" w:styleId="cat-PhoneNumbergrp-31rplc-1">
    <w:name w:val="cat-PhoneNumber grp-31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FIOgrp-18rplc-6">
    <w:name w:val="cat-FIO grp-18 rplc-6"/>
    <w:basedOn w:val="DefaultParagraphFont"/>
  </w:style>
  <w:style w:type="character" w:customStyle="1" w:styleId="cat-Addressgrp-2rplc-7">
    <w:name w:val="cat-Address grp-2 rplc-7"/>
    <w:basedOn w:val="DefaultParagraphFont"/>
  </w:style>
  <w:style w:type="character" w:customStyle="1" w:styleId="cat-UserDefinedgrp-36rplc-9">
    <w:name w:val="cat-UserDefined grp-36 rplc-9"/>
    <w:basedOn w:val="DefaultParagraphFont"/>
  </w:style>
  <w:style w:type="character" w:customStyle="1" w:styleId="cat-PassportDatagrp-25rplc-10">
    <w:name w:val="cat-PassportData grp-25 rplc-10"/>
    <w:basedOn w:val="DefaultParagraphFont"/>
  </w:style>
  <w:style w:type="character" w:customStyle="1" w:styleId="cat-PassportDatagrp-26rplc-11">
    <w:name w:val="cat-PassportData grp-26 rplc-11"/>
    <w:basedOn w:val="DefaultParagraphFont"/>
  </w:style>
  <w:style w:type="character" w:customStyle="1" w:styleId="cat-Addressgrp-3rplc-12">
    <w:name w:val="cat-Address grp-3 rplc-12"/>
    <w:basedOn w:val="DefaultParagraphFont"/>
  </w:style>
  <w:style w:type="character" w:customStyle="1" w:styleId="cat-FIOgrp-20rplc-13">
    <w:name w:val="cat-FIO grp-20 rplc-13"/>
    <w:basedOn w:val="DefaultParagraphFont"/>
  </w:style>
  <w:style w:type="character" w:customStyle="1" w:styleId="cat-Dategrp-12rplc-14">
    <w:name w:val="cat-Date grp-12 rplc-14"/>
    <w:basedOn w:val="DefaultParagraphFont"/>
  </w:style>
  <w:style w:type="character" w:customStyle="1" w:styleId="cat-Timegrp-27rplc-15">
    <w:name w:val="cat-Time grp-27 rplc-15"/>
    <w:basedOn w:val="DefaultParagraphFont"/>
  </w:style>
  <w:style w:type="character" w:customStyle="1" w:styleId="cat-Addressgrp-4rplc-16">
    <w:name w:val="cat-Address grp-4 rplc-16"/>
    <w:basedOn w:val="DefaultParagraphFont"/>
  </w:style>
  <w:style w:type="character" w:customStyle="1" w:styleId="cat-Addressgrp-5rplc-17">
    <w:name w:val="cat-Address grp-5 rplc-17"/>
    <w:basedOn w:val="DefaultParagraphFont"/>
  </w:style>
  <w:style w:type="character" w:customStyle="1" w:styleId="cat-CarMakeModelgrp-29rplc-18">
    <w:name w:val="cat-CarMakeModel grp-29 rplc-18"/>
    <w:basedOn w:val="DefaultParagraphFont"/>
  </w:style>
  <w:style w:type="character" w:customStyle="1" w:styleId="cat-FIOgrp-20rplc-19">
    <w:name w:val="cat-FIO grp-20 rplc-19"/>
    <w:basedOn w:val="DefaultParagraphFont"/>
  </w:style>
  <w:style w:type="character" w:customStyle="1" w:styleId="cat-FIOgrp-20rplc-20">
    <w:name w:val="cat-FIO grp-20 rplc-20"/>
    <w:basedOn w:val="DefaultParagraphFont"/>
  </w:style>
  <w:style w:type="character" w:customStyle="1" w:styleId="cat-Dategrp-12rplc-21">
    <w:name w:val="cat-Date grp-12 rplc-21"/>
    <w:basedOn w:val="DefaultParagraphFont"/>
  </w:style>
  <w:style w:type="character" w:customStyle="1" w:styleId="cat-FIOgrp-18rplc-22">
    <w:name w:val="cat-FIO grp-18 rplc-22"/>
    <w:basedOn w:val="DefaultParagraphFont"/>
  </w:style>
  <w:style w:type="character" w:customStyle="1" w:styleId="cat-Dategrp-12rplc-23">
    <w:name w:val="cat-Date grp-12 rplc-23"/>
    <w:basedOn w:val="DefaultParagraphFont"/>
  </w:style>
  <w:style w:type="character" w:customStyle="1" w:styleId="cat-Timegrp-27rplc-24">
    <w:name w:val="cat-Time grp-27 rplc-24"/>
    <w:basedOn w:val="DefaultParagraphFont"/>
  </w:style>
  <w:style w:type="character" w:customStyle="1" w:styleId="cat-Addressgrp-4rplc-25">
    <w:name w:val="cat-Address grp-4 rplc-25"/>
    <w:basedOn w:val="DefaultParagraphFont"/>
  </w:style>
  <w:style w:type="character" w:customStyle="1" w:styleId="cat-Addressgrp-5rplc-26">
    <w:name w:val="cat-Address grp-5 rplc-26"/>
    <w:basedOn w:val="DefaultParagraphFont"/>
  </w:style>
  <w:style w:type="character" w:customStyle="1" w:styleId="cat-CarMakeModelgrp-29rplc-27">
    <w:name w:val="cat-CarMakeModel grp-29 rplc-27"/>
    <w:basedOn w:val="DefaultParagraphFont"/>
  </w:style>
  <w:style w:type="character" w:customStyle="1" w:styleId="cat-SumInWordsgrp-22rplc-28">
    <w:name w:val="cat-SumInWords grp-22 rplc-28"/>
    <w:basedOn w:val="DefaultParagraphFont"/>
  </w:style>
  <w:style w:type="character" w:customStyle="1" w:styleId="cat-Dategrp-13rplc-29">
    <w:name w:val="cat-Date grp-13 rplc-29"/>
    <w:basedOn w:val="DefaultParagraphFont"/>
  </w:style>
  <w:style w:type="character" w:customStyle="1" w:styleId="cat-Dategrp-14rplc-30">
    <w:name w:val="cat-Date grp-14 rplc-30"/>
    <w:basedOn w:val="DefaultParagraphFont"/>
  </w:style>
  <w:style w:type="character" w:customStyle="1" w:styleId="cat-FIOgrp-20rplc-31">
    <w:name w:val="cat-FIO grp-20 rplc-31"/>
    <w:basedOn w:val="DefaultParagraphFont"/>
  </w:style>
  <w:style w:type="character" w:customStyle="1" w:styleId="cat-Dategrp-12rplc-32">
    <w:name w:val="cat-Date grp-12 rplc-32"/>
    <w:basedOn w:val="DefaultParagraphFont"/>
  </w:style>
  <w:style w:type="character" w:customStyle="1" w:styleId="cat-FIOgrp-20rplc-33">
    <w:name w:val="cat-FIO grp-20 rplc-33"/>
    <w:basedOn w:val="DefaultParagraphFont"/>
  </w:style>
  <w:style w:type="character" w:customStyle="1" w:styleId="cat-Dategrp-12rplc-34">
    <w:name w:val="cat-Date grp-12 rplc-34"/>
    <w:basedOn w:val="DefaultParagraphFont"/>
  </w:style>
  <w:style w:type="character" w:customStyle="1" w:styleId="cat-Timegrp-28rplc-35">
    <w:name w:val="cat-Time grp-28 rplc-35"/>
    <w:basedOn w:val="DefaultParagraphFont"/>
  </w:style>
  <w:style w:type="character" w:customStyle="1" w:styleId="cat-Addressgrp-6rplc-36">
    <w:name w:val="cat-Address grp-6 rplc-36"/>
    <w:basedOn w:val="DefaultParagraphFont"/>
  </w:style>
  <w:style w:type="character" w:customStyle="1" w:styleId="cat-Addressgrp-4rplc-37">
    <w:name w:val="cat-Address grp-4 rplc-37"/>
    <w:basedOn w:val="DefaultParagraphFont"/>
  </w:style>
  <w:style w:type="character" w:customStyle="1" w:styleId="cat-Dategrp-12rplc-38">
    <w:name w:val="cat-Date grp-12 rplc-38"/>
    <w:basedOn w:val="DefaultParagraphFont"/>
  </w:style>
  <w:style w:type="character" w:customStyle="1" w:styleId="cat-FIOgrp-18rplc-39">
    <w:name w:val="cat-FIO grp-18 rplc-39"/>
    <w:basedOn w:val="DefaultParagraphFont"/>
  </w:style>
  <w:style w:type="character" w:customStyle="1" w:styleId="cat-FIOgrp-18rplc-40">
    <w:name w:val="cat-FIO grp-18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18rplc-43">
    <w:name w:val="cat-FIO grp-18 rplc-43"/>
    <w:basedOn w:val="DefaultParagraphFont"/>
  </w:style>
  <w:style w:type="character" w:customStyle="1" w:styleId="cat-Dategrp-15rplc-44">
    <w:name w:val="cat-Date grp-15 rplc-44"/>
    <w:basedOn w:val="DefaultParagraphFont"/>
  </w:style>
  <w:style w:type="character" w:customStyle="1" w:styleId="cat-Dategrp-15rplc-45">
    <w:name w:val="cat-Date grp-15 rplc-45"/>
    <w:basedOn w:val="DefaultParagraphFont"/>
  </w:style>
  <w:style w:type="character" w:customStyle="1" w:styleId="cat-Dategrp-16rplc-46">
    <w:name w:val="cat-Date grp-16 rplc-46"/>
    <w:basedOn w:val="DefaultParagraphFont"/>
  </w:style>
  <w:style w:type="character" w:customStyle="1" w:styleId="cat-FIOgrp-18rplc-47">
    <w:name w:val="cat-FIO grp-18 rplc-47"/>
    <w:basedOn w:val="DefaultParagraphFont"/>
  </w:style>
  <w:style w:type="character" w:customStyle="1" w:styleId="cat-FIOgrp-20rplc-48">
    <w:name w:val="cat-FIO grp-20 rplc-48"/>
    <w:basedOn w:val="DefaultParagraphFont"/>
  </w:style>
  <w:style w:type="character" w:customStyle="1" w:styleId="cat-FIOgrp-20rplc-49">
    <w:name w:val="cat-FIO grp-20 rplc-49"/>
    <w:basedOn w:val="DefaultParagraphFont"/>
  </w:style>
  <w:style w:type="character" w:customStyle="1" w:styleId="cat-FIOgrp-19rplc-50">
    <w:name w:val="cat-FIO grp-19 rplc-50"/>
    <w:basedOn w:val="DefaultParagraphFont"/>
  </w:style>
  <w:style w:type="character" w:customStyle="1" w:styleId="cat-UserDefinedgrp-36rplc-51">
    <w:name w:val="cat-UserDefined grp-36 rplc-51"/>
    <w:basedOn w:val="DefaultParagraphFont"/>
  </w:style>
  <w:style w:type="character" w:customStyle="1" w:styleId="cat-Sumgrp-24rplc-52">
    <w:name w:val="cat-Sum grp-24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PhoneNumbergrp-32rplc-55">
    <w:name w:val="cat-PhoneNumber grp-32 rplc-55"/>
    <w:basedOn w:val="DefaultParagraphFont"/>
  </w:style>
  <w:style w:type="character" w:customStyle="1" w:styleId="cat-PhoneNumbergrp-33rplc-56">
    <w:name w:val="cat-PhoneNumber grp-33 rplc-56"/>
    <w:basedOn w:val="DefaultParagraphFont"/>
  </w:style>
  <w:style w:type="character" w:customStyle="1" w:styleId="cat-PhoneNumbergrp-34rplc-57">
    <w:name w:val="cat-PhoneNumber grp-34 rplc-57"/>
    <w:basedOn w:val="DefaultParagraphFont"/>
  </w:style>
  <w:style w:type="character" w:customStyle="1" w:styleId="cat-PhoneNumbergrp-35rplc-58">
    <w:name w:val="cat-PhoneNumber grp-35 rplc-58"/>
    <w:basedOn w:val="DefaultParagraphFont"/>
  </w:style>
  <w:style w:type="character" w:customStyle="1" w:styleId="cat-Addressgrp-1rplc-59">
    <w:name w:val="cat-Address grp-1 rplc-59"/>
    <w:basedOn w:val="DefaultParagraphFont"/>
  </w:style>
  <w:style w:type="character" w:customStyle="1" w:styleId="cat-Addressgrp-7rplc-60">
    <w:name w:val="cat-Address grp-7 rplc-60"/>
    <w:basedOn w:val="DefaultParagraphFont"/>
  </w:style>
  <w:style w:type="character" w:customStyle="1" w:styleId="cat-SumInWordsgrp-23rplc-61">
    <w:name w:val="cat-SumInWords grp-23 rplc-61"/>
    <w:basedOn w:val="DefaultParagraphFont"/>
  </w:style>
  <w:style w:type="character" w:customStyle="1" w:styleId="cat-Addressgrp-2rplc-62">
    <w:name w:val="cat-Address grp-2 rplc-62"/>
    <w:basedOn w:val="DefaultParagraphFont"/>
  </w:style>
  <w:style w:type="character" w:customStyle="1" w:styleId="cat-Addressgrp-8rplc-63">
    <w:name w:val="cat-Address grp-8 rplc-63"/>
    <w:basedOn w:val="DefaultParagraphFont"/>
  </w:style>
  <w:style w:type="character" w:customStyle="1" w:styleId="cat-Addressgrp-9rplc-64">
    <w:name w:val="cat-Address grp-9 rplc-64"/>
    <w:basedOn w:val="DefaultParagraphFont"/>
  </w:style>
  <w:style w:type="character" w:customStyle="1" w:styleId="cat-Addressgrp-1rplc-65">
    <w:name w:val="cat-Address grp-1 rplc-65"/>
    <w:basedOn w:val="DefaultParagraphFont"/>
  </w:style>
  <w:style w:type="character" w:customStyle="1" w:styleId="cat-Addressgrp-1rplc-66">
    <w:name w:val="cat-Address grp-1 rplc-66"/>
    <w:basedOn w:val="DefaultParagraphFont"/>
  </w:style>
  <w:style w:type="character" w:customStyle="1" w:styleId="cat-Addressgrp-10rplc-67">
    <w:name w:val="cat-Address grp-10 rplc-67"/>
    <w:basedOn w:val="DefaultParagraphFont"/>
  </w:style>
  <w:style w:type="character" w:customStyle="1" w:styleId="cat-Addressgrp-9rplc-68">
    <w:name w:val="cat-Address grp-9 rplc-68"/>
    <w:basedOn w:val="DefaultParagraphFont"/>
  </w:style>
  <w:style w:type="character" w:customStyle="1" w:styleId="cat-FIOgrp-21rplc-69">
    <w:name w:val="cat-FIO grp-21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