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475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0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участием лица, п</w:t>
      </w:r>
      <w:r>
        <w:rPr>
          <w:rFonts w:ascii="Times New Roman" w:eastAsia="Times New Roman" w:hAnsi="Times New Roman" w:cs="Times New Roman"/>
          <w:sz w:val="28"/>
          <w:szCs w:val="28"/>
        </w:rPr>
        <w:t xml:space="preserve">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Левченко </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5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Нижнегорского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6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 4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по адресу: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LB</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0Т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211351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7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7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Fonts w:ascii="Times New Roman" w:eastAsia="Times New Roman" w:hAnsi="Times New Roman" w:cs="Times New Roman"/>
          <w:sz w:val="28"/>
          <w:szCs w:val="28"/>
        </w:rPr>
        <w:t>LB</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0Т,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неустойчивость позы,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052266</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8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6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012054</w:t>
      </w:r>
      <w:r>
        <w:rPr>
          <w:rFonts w:ascii="Times New Roman" w:eastAsia="Times New Roman" w:hAnsi="Times New Roman" w:cs="Times New Roman"/>
          <w:sz w:val="28"/>
          <w:szCs w:val="28"/>
        </w:rPr>
        <w:t xml:space="preserve"> от </w:t>
      </w:r>
      <w:r>
        <w:rPr>
          <w:rStyle w:val="cat-Dategrp-13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w:t>
      </w:r>
      <w:r>
        <w:rPr>
          <w:rFonts w:ascii="Times New Roman" w:eastAsia="Times New Roman" w:hAnsi="Times New Roman" w:cs="Times New Roman"/>
          <w:sz w:val="28"/>
          <w:szCs w:val="28"/>
        </w:rPr>
        <w:t xml:space="preserve">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0"/>
          <w:rFonts w:ascii="Times New Roman" w:eastAsia="Times New Roman" w:hAnsi="Times New Roman" w:cs="Times New Roman"/>
          <w:sz w:val="28"/>
          <w:szCs w:val="28"/>
        </w:rPr>
        <w:t>фио</w:t>
      </w:r>
      <w:r>
        <w:rPr>
          <w:rStyle w:val="cat-UserDefinedgrp-35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1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2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3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18810491232300002060</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0410760300655004752312143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w:t>
      </w:r>
      <w:r>
        <w:rPr>
          <w:rFonts w:ascii="Times New Roman" w:eastAsia="Times New Roman" w:hAnsi="Times New Roman" w:cs="Times New Roman"/>
          <w:sz w:val="28"/>
          <w:szCs w:val="28"/>
        </w:rPr>
        <w:t>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9"/>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9rplc-0">
    <w:name w:val="cat-PhoneNumber grp-29 rplc-0"/>
    <w:basedOn w:val="DefaultParagraphFont"/>
  </w:style>
  <w:style w:type="character" w:customStyle="1" w:styleId="cat-PhoneNumbergrp-30rplc-1">
    <w:name w:val="cat-PhoneNumber grp-30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grp-35rplc-9">
    <w:name w:val="cat-UserDefined grp-35 rplc-9"/>
    <w:basedOn w:val="DefaultParagraphFont"/>
  </w:style>
  <w:style w:type="character" w:customStyle="1" w:styleId="cat-PassportDatagrp-25rplc-10">
    <w:name w:val="cat-PassportData grp-25 rplc-10"/>
    <w:basedOn w:val="DefaultParagraphFont"/>
  </w:style>
  <w:style w:type="character" w:customStyle="1" w:styleId="cat-Addressgrp-4rplc-11">
    <w:name w:val="cat-Address grp-4 rplc-11"/>
    <w:basedOn w:val="DefaultParagraphFont"/>
  </w:style>
  <w:style w:type="character" w:customStyle="1" w:styleId="cat-Addressgrp-3rplc-12">
    <w:name w:val="cat-Address grp-3 rplc-12"/>
    <w:basedOn w:val="DefaultParagraphFont"/>
  </w:style>
  <w:style w:type="character" w:customStyle="1" w:styleId="cat-PassportDatagrp-26rplc-13">
    <w:name w:val="cat-PassportData grp-26 rplc-13"/>
    <w:basedOn w:val="DefaultParagraphFont"/>
  </w:style>
  <w:style w:type="character" w:customStyle="1" w:styleId="cat-Addressgrp-5rplc-14">
    <w:name w:val="cat-Address grp-5 rplc-14"/>
    <w:basedOn w:val="DefaultParagraphFont"/>
  </w:style>
  <w:style w:type="character" w:customStyle="1" w:styleId="cat-FIOgrp-19rplc-15">
    <w:name w:val="cat-FIO grp-19 rplc-15"/>
    <w:basedOn w:val="DefaultParagraphFont"/>
  </w:style>
  <w:style w:type="character" w:customStyle="1" w:styleId="cat-Dategrp-13rplc-16">
    <w:name w:val="cat-Date grp-13 rplc-16"/>
    <w:basedOn w:val="DefaultParagraphFont"/>
  </w:style>
  <w:style w:type="character" w:customStyle="1" w:styleId="cat-Timegrp-27rplc-17">
    <w:name w:val="cat-Time grp-27 rplc-17"/>
    <w:basedOn w:val="DefaultParagraphFont"/>
  </w:style>
  <w:style w:type="character" w:customStyle="1" w:styleId="cat-Addressgrp-7rplc-18">
    <w:name w:val="cat-Address grp-7 rplc-18"/>
    <w:basedOn w:val="DefaultParagraphFont"/>
  </w:style>
  <w:style w:type="character" w:customStyle="1" w:styleId="cat-Addressgrp-6rplc-19">
    <w:name w:val="cat-Address grp-6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Dategrp-13rplc-22">
    <w:name w:val="cat-Date grp-13 rplc-22"/>
    <w:basedOn w:val="DefaultParagraphFont"/>
  </w:style>
  <w:style w:type="character" w:customStyle="1" w:styleId="cat-FIOgrp-19rplc-23">
    <w:name w:val="cat-FIO grp-19 rplc-23"/>
    <w:basedOn w:val="DefaultParagraphFont"/>
  </w:style>
  <w:style w:type="character" w:customStyle="1" w:styleId="cat-Dategrp-13rplc-24">
    <w:name w:val="cat-Date grp-13 rplc-24"/>
    <w:basedOn w:val="DefaultParagraphFont"/>
  </w:style>
  <w:style w:type="character" w:customStyle="1" w:styleId="cat-Timegrp-27rplc-25">
    <w:name w:val="cat-Time grp-27 rplc-25"/>
    <w:basedOn w:val="DefaultParagraphFont"/>
  </w:style>
  <w:style w:type="character" w:customStyle="1" w:styleId="cat-Addressgrp-7rplc-26">
    <w:name w:val="cat-Address grp-7 rplc-26"/>
    <w:basedOn w:val="DefaultParagraphFont"/>
  </w:style>
  <w:style w:type="character" w:customStyle="1" w:styleId="cat-Addressgrp-6rplc-27">
    <w:name w:val="cat-Address grp-6 rplc-27"/>
    <w:basedOn w:val="DefaultParagraphFont"/>
  </w:style>
  <w:style w:type="character" w:customStyle="1" w:styleId="cat-SumInWordsgrp-22rplc-28">
    <w:name w:val="cat-SumInWords grp-22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FIOgrp-19rplc-31">
    <w:name w:val="cat-FIO grp-19 rplc-31"/>
    <w:basedOn w:val="DefaultParagraphFont"/>
  </w:style>
  <w:style w:type="character" w:customStyle="1" w:styleId="cat-Dategrp-13rplc-32">
    <w:name w:val="cat-Date grp-13 rplc-32"/>
    <w:basedOn w:val="DefaultParagraphFont"/>
  </w:style>
  <w:style w:type="character" w:customStyle="1" w:styleId="cat-FIOgrp-19rplc-33">
    <w:name w:val="cat-FIO grp-19 rplc-33"/>
    <w:basedOn w:val="DefaultParagraphFont"/>
  </w:style>
  <w:style w:type="character" w:customStyle="1" w:styleId="cat-Dategrp-13rplc-34">
    <w:name w:val="cat-Date grp-13 rplc-34"/>
    <w:basedOn w:val="DefaultParagraphFont"/>
  </w:style>
  <w:style w:type="character" w:customStyle="1" w:styleId="cat-Timegrp-28rplc-35">
    <w:name w:val="cat-Time grp-28 rplc-35"/>
    <w:basedOn w:val="DefaultParagraphFont"/>
  </w:style>
  <w:style w:type="character" w:customStyle="1" w:styleId="cat-Addressgrp-7rplc-36">
    <w:name w:val="cat-Address grp-7 rplc-36"/>
    <w:basedOn w:val="DefaultParagraphFont"/>
  </w:style>
  <w:style w:type="character" w:customStyle="1" w:styleId="cat-Addressgrp-6rplc-37">
    <w:name w:val="cat-Address grp-6 rplc-37"/>
    <w:basedOn w:val="DefaultParagraphFont"/>
  </w:style>
  <w:style w:type="character" w:customStyle="1" w:styleId="cat-Dategrp-13rplc-38">
    <w:name w:val="cat-Date grp-13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Dategrp-16rplc-44">
    <w:name w:val="cat-Date grp-16 rplc-44"/>
    <w:basedOn w:val="DefaultParagraphFont"/>
  </w:style>
  <w:style w:type="character" w:customStyle="1" w:styleId="cat-Dategrp-16rplc-45">
    <w:name w:val="cat-Date grp-16 rplc-45"/>
    <w:basedOn w:val="DefaultParagraphFont"/>
  </w:style>
  <w:style w:type="character" w:customStyle="1" w:styleId="cat-Dategrp-17rplc-46">
    <w:name w:val="cat-Date grp-17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20rplc-50">
    <w:name w:val="cat-FIO grp-20 rplc-50"/>
    <w:basedOn w:val="DefaultParagraphFont"/>
  </w:style>
  <w:style w:type="character" w:customStyle="1" w:styleId="cat-UserDefinedgrp-35rplc-51">
    <w:name w:val="cat-UserDefined grp-35 rplc-51"/>
    <w:basedOn w:val="DefaultParagraphFont"/>
  </w:style>
  <w:style w:type="character" w:customStyle="1" w:styleId="cat-Sumgrp-24rplc-52">
    <w:name w:val="cat-Sum grp-24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PhoneNumbergrp-33rplc-57">
    <w:name w:val="cat-PhoneNumber grp-33 rplc-57"/>
    <w:basedOn w:val="DefaultParagraphFont"/>
  </w:style>
  <w:style w:type="character" w:customStyle="1" w:styleId="cat-PhoneNumbergrp-34rplc-58">
    <w:name w:val="cat-PhoneNumber grp-34 rplc-58"/>
    <w:basedOn w:val="DefaultParagraphFont"/>
  </w:style>
  <w:style w:type="character" w:customStyle="1" w:styleId="cat-Addressgrp-1rplc-59">
    <w:name w:val="cat-Address grp-1 rplc-59"/>
    <w:basedOn w:val="DefaultParagraphFont"/>
  </w:style>
  <w:style w:type="character" w:customStyle="1" w:styleId="cat-Addressgrp-8rplc-60">
    <w:name w:val="cat-Address grp-8 rplc-60"/>
    <w:basedOn w:val="DefaultParagraphFont"/>
  </w:style>
  <w:style w:type="character" w:customStyle="1" w:styleId="cat-SumInWordsgrp-23rplc-61">
    <w:name w:val="cat-SumInWords grp-23 rplc-61"/>
    <w:basedOn w:val="DefaultParagraphFont"/>
  </w:style>
  <w:style w:type="character" w:customStyle="1" w:styleId="cat-Addressgrp-2rplc-62">
    <w:name w:val="cat-Address grp-2 rplc-62"/>
    <w:basedOn w:val="DefaultParagraphFont"/>
  </w:style>
  <w:style w:type="character" w:customStyle="1" w:styleId="cat-Addressgrp-9rplc-63">
    <w:name w:val="cat-Address grp-9 rplc-63"/>
    <w:basedOn w:val="DefaultParagraphFont"/>
  </w:style>
  <w:style w:type="character" w:customStyle="1" w:styleId="cat-Addressgrp-10rplc-64">
    <w:name w:val="cat-Address grp-10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1rplc-67">
    <w:name w:val="cat-Address grp-11 rplc-67"/>
    <w:basedOn w:val="DefaultParagraphFont"/>
  </w:style>
  <w:style w:type="character" w:customStyle="1" w:styleId="cat-Addressgrp-10rplc-68">
    <w:name w:val="cat-Address grp-10 rplc-68"/>
    <w:basedOn w:val="DefaultParagraphFont"/>
  </w:style>
  <w:style w:type="character" w:customStyle="1" w:styleId="cat-FIOgrp-21rplc-69">
    <w:name w:val="cat-FIO grp-21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