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552</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участи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лица, привлекаемого к администрат</w:t>
      </w:r>
      <w:r>
        <w:rPr>
          <w:rFonts w:ascii="Times New Roman" w:eastAsia="Times New Roman" w:hAnsi="Times New Roman" w:cs="Times New Roman"/>
          <w:sz w:val="28"/>
          <w:szCs w:val="28"/>
        </w:rPr>
        <w:t xml:space="preserve">ивной ответственности,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Заневского</w:t>
      </w:r>
      <w:r>
        <w:rPr>
          <w:rFonts w:ascii="Times New Roman" w:eastAsia="Times New Roman" w:hAnsi="Times New Roman" w:cs="Times New Roman"/>
          <w:sz w:val="28"/>
          <w:szCs w:val="28"/>
        </w:rPr>
        <w:t xml:space="preserve"> </w:t>
      </w:r>
      <w:r>
        <w:rPr>
          <w:rStyle w:val="cat-UserDefinedgrp-37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w:t>
      </w:r>
      <w:r>
        <w:rPr>
          <w:rFonts w:ascii="Times New Roman" w:eastAsia="Times New Roman" w:hAnsi="Times New Roman" w:cs="Times New Roman"/>
          <w:sz w:val="28"/>
          <w:szCs w:val="28"/>
        </w:rPr>
        <w:t>Фед</w:t>
      </w:r>
      <w:r>
        <w:rPr>
          <w:rFonts w:ascii="Times New Roman" w:eastAsia="Times New Roman" w:hAnsi="Times New Roman" w:cs="Times New Roman"/>
          <w:sz w:val="28"/>
          <w:szCs w:val="28"/>
        </w:rPr>
        <w:t xml:space="preserve">ерации,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0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+ 400 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0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Е105ВТ82,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нарушение речи,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w:t>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предоставил заявление о рассмотрении дела в его отсутствие. Вину признал.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u w:val="single" w:color="0000EE"/>
          </w:rPr>
          <w:t>статьей</w:t>
        </w:r>
        <w:r>
          <w:rPr>
            <w:rFonts w:ascii="Times New Roman" w:eastAsia="Times New Roman" w:hAnsi="Times New Roman" w:cs="Times New Roman"/>
            <w:color w:val="0000EE"/>
            <w:sz w:val="28"/>
            <w:szCs w:val="28"/>
            <w:u w:val="single" w:color="0000EE"/>
          </w:rPr>
          <w:t> </w:t>
        </w:r>
        <w:r>
          <w:rPr>
            <w:rFonts w:ascii="Times New Roman" w:eastAsia="Times New Roman" w:hAnsi="Times New Roman" w:cs="Times New Roman"/>
            <w:color w:val="0000EE"/>
            <w:sz w:val="28"/>
            <w:szCs w:val="28"/>
            <w:u w:val="single" w:color="0000EE"/>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u w:val="single" w:color="0000EE"/>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8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материалы дела, суд пришел к выводу о наличии в действиях </w:t>
      </w:r>
    </w:p>
    <w:p>
      <w:pPr>
        <w:spacing w:before="0" w:after="0"/>
        <w:jc w:val="both"/>
        <w:rPr>
          <w:sz w:val="28"/>
          <w:szCs w:val="28"/>
        </w:rPr>
      </w:pP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211137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0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+ 400 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0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Е105ВТ82, с признаками опьянения: запах алкоголя изо рта, неустойчивость позы, нарушение речи, резкое изменение окраски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052292</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+ 400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w:t>
      </w:r>
      <w:r>
        <w:rPr>
          <w:rFonts w:ascii="Times New Roman" w:eastAsia="Times New Roman" w:hAnsi="Times New Roman" w:cs="Times New Roman"/>
          <w:sz w:val="28"/>
          <w:szCs w:val="28"/>
        </w:rPr>
        <w:t xml:space="preserve">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012062</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нарушение речи,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w:t>
      </w:r>
      <w:r>
        <w:rPr>
          <w:rFonts w:ascii="Times New Roman" w:eastAsia="Times New Roman" w:hAnsi="Times New Roman" w:cs="Times New Roman"/>
          <w:sz w:val="28"/>
          <w:szCs w:val="28"/>
        </w:rPr>
        <w:t>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w:t>
      </w:r>
      <w:r>
        <w:rPr>
          <w:rFonts w:ascii="Times New Roman" w:eastAsia="Times New Roman" w:hAnsi="Times New Roman" w:cs="Times New Roman"/>
          <w:sz w:val="28"/>
          <w:szCs w:val="28"/>
        </w:rPr>
        <w:t xml:space="preserve">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w:t>
      </w:r>
      <w:r>
        <w:rPr>
          <w:rFonts w:ascii="Times New Roman" w:eastAsia="Times New Roman" w:hAnsi="Times New Roman" w:cs="Times New Roman"/>
          <w:sz w:val="28"/>
          <w:szCs w:val="28"/>
        </w:rPr>
        <w:t>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7"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Заневского</w:t>
      </w:r>
      <w:r>
        <w:rPr>
          <w:rFonts w:ascii="Times New Roman" w:eastAsia="Times New Roman" w:hAnsi="Times New Roman" w:cs="Times New Roman"/>
          <w:sz w:val="28"/>
          <w:szCs w:val="28"/>
        </w:rPr>
        <w:t xml:space="preserve"> </w:t>
      </w:r>
      <w:r>
        <w:rPr>
          <w:rStyle w:val="cat-UserDefinedgrp-37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18810491232300002192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0410760300655005522312144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69"/>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2rplc-6">
    <w:name w:val="cat-Address grp-2 rplc-6"/>
    <w:basedOn w:val="DefaultParagraphFont"/>
  </w:style>
  <w:style w:type="character" w:customStyle="1" w:styleId="cat-UserDefinedgrp-37rplc-8">
    <w:name w:val="cat-UserDefined grp-37 rplc-8"/>
    <w:basedOn w:val="DefaultParagraphFont"/>
  </w:style>
  <w:style w:type="character" w:customStyle="1" w:styleId="cat-PassportDatagrp-26rplc-9">
    <w:name w:val="cat-PassportData grp-26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FIOgrp-20rplc-12">
    <w:name w:val="cat-FIO grp-20 rplc-12"/>
    <w:basedOn w:val="DefaultParagraphFont"/>
  </w:style>
  <w:style w:type="character" w:customStyle="1" w:styleId="cat-Dategrp-11rplc-13">
    <w:name w:val="cat-Date grp-11 rplc-13"/>
    <w:basedOn w:val="DefaultParagraphFont"/>
  </w:style>
  <w:style w:type="character" w:customStyle="1" w:styleId="cat-Timegrp-29rplc-14">
    <w:name w:val="cat-Time grp-29 rplc-14"/>
    <w:basedOn w:val="DefaultParagraphFont"/>
  </w:style>
  <w:style w:type="character" w:customStyle="1" w:styleId="cat-Addressgrp-4rplc-15">
    <w:name w:val="cat-Address grp-4 rplc-15"/>
    <w:basedOn w:val="DefaultParagraphFont"/>
  </w:style>
  <w:style w:type="character" w:customStyle="1" w:styleId="cat-CarMakeModelgrp-30rplc-16">
    <w:name w:val="cat-CarMakeModel grp-30 rplc-16"/>
    <w:basedOn w:val="DefaultParagraphFont"/>
  </w:style>
  <w:style w:type="character" w:customStyle="1" w:styleId="cat-FIOgrp-20rplc-17">
    <w:name w:val="cat-FIO grp-20 rplc-17"/>
    <w:basedOn w:val="DefaultParagraphFont"/>
  </w:style>
  <w:style w:type="character" w:customStyle="1" w:styleId="cat-Dategrp-12rplc-18">
    <w:name w:val="cat-Date grp-12 rplc-18"/>
    <w:basedOn w:val="DefaultParagraphFont"/>
  </w:style>
  <w:style w:type="character" w:customStyle="1" w:styleId="cat-OrganizationNamegrp-28rplc-19">
    <w:name w:val="cat-OrganizationName grp-28 rplc-19"/>
    <w:basedOn w:val="DefaultParagraphFont"/>
  </w:style>
  <w:style w:type="character" w:customStyle="1" w:styleId="cat-Dategrp-13rplc-20">
    <w:name w:val="cat-Date grp-13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1rplc-23">
    <w:name w:val="cat-Date grp-11 rplc-23"/>
    <w:basedOn w:val="DefaultParagraphFont"/>
  </w:style>
  <w:style w:type="character" w:customStyle="1" w:styleId="cat-FIOgrp-20rplc-24">
    <w:name w:val="cat-FIO grp-20 rplc-24"/>
    <w:basedOn w:val="DefaultParagraphFont"/>
  </w:style>
  <w:style w:type="character" w:customStyle="1" w:styleId="cat-Dategrp-11rplc-25">
    <w:name w:val="cat-Date grp-11 rplc-25"/>
    <w:basedOn w:val="DefaultParagraphFont"/>
  </w:style>
  <w:style w:type="character" w:customStyle="1" w:styleId="cat-Timegrp-29rplc-26">
    <w:name w:val="cat-Time grp-29 rplc-26"/>
    <w:basedOn w:val="DefaultParagraphFont"/>
  </w:style>
  <w:style w:type="character" w:customStyle="1" w:styleId="cat-Addressgrp-4rplc-27">
    <w:name w:val="cat-Address grp-4 rplc-27"/>
    <w:basedOn w:val="DefaultParagraphFont"/>
  </w:style>
  <w:style w:type="character" w:customStyle="1" w:styleId="cat-CarMakeModelgrp-30rplc-28">
    <w:name w:val="cat-CarMakeModel grp-30 rplc-28"/>
    <w:basedOn w:val="DefaultParagraphFont"/>
  </w:style>
  <w:style w:type="character" w:customStyle="1" w:styleId="cat-SumInWordsgrp-23rplc-29">
    <w:name w:val="cat-SumInWords grp-23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21rplc-32">
    <w:name w:val="cat-FIO grp-21 rplc-32"/>
    <w:basedOn w:val="DefaultParagraphFont"/>
  </w:style>
  <w:style w:type="character" w:customStyle="1" w:styleId="cat-Dategrp-11rplc-33">
    <w:name w:val="cat-Date grp-11 rplc-33"/>
    <w:basedOn w:val="DefaultParagraphFont"/>
  </w:style>
  <w:style w:type="character" w:customStyle="1" w:styleId="cat-FIOgrp-21rplc-34">
    <w:name w:val="cat-FIO grp-21 rplc-34"/>
    <w:basedOn w:val="DefaultParagraphFont"/>
  </w:style>
  <w:style w:type="character" w:customStyle="1" w:styleId="cat-Dategrp-11rplc-35">
    <w:name w:val="cat-Date grp-11 rplc-35"/>
    <w:basedOn w:val="DefaultParagraphFont"/>
  </w:style>
  <w:style w:type="character" w:customStyle="1" w:styleId="cat-Timegrp-29rplc-36">
    <w:name w:val="cat-Time grp-29 rplc-36"/>
    <w:basedOn w:val="DefaultParagraphFont"/>
  </w:style>
  <w:style w:type="character" w:customStyle="1" w:styleId="cat-Addressgrp-5rplc-37">
    <w:name w:val="cat-Address grp-5 rplc-37"/>
    <w:basedOn w:val="DefaultParagraphFont"/>
  </w:style>
  <w:style w:type="character" w:customStyle="1" w:styleId="cat-Dategrp-11rplc-38">
    <w:name w:val="cat-Date grp-11 rplc-38"/>
    <w:basedOn w:val="DefaultParagraphFont"/>
  </w:style>
  <w:style w:type="character" w:customStyle="1" w:styleId="cat-FIOgrp-20rplc-39">
    <w:name w:val="cat-FIO grp-20 rplc-39"/>
    <w:basedOn w:val="DefaultParagraphFont"/>
  </w:style>
  <w:style w:type="character" w:customStyle="1" w:styleId="cat-FIOgrp-21rplc-40">
    <w:name w:val="cat-FIO grp-21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Dategrp-16rplc-44">
    <w:name w:val="cat-Date grp-16 rplc-44"/>
    <w:basedOn w:val="DefaultParagraphFont"/>
  </w:style>
  <w:style w:type="character" w:customStyle="1" w:styleId="cat-Dategrp-16rplc-45">
    <w:name w:val="cat-Date grp-16 rplc-45"/>
    <w:basedOn w:val="DefaultParagraphFont"/>
  </w:style>
  <w:style w:type="character" w:customStyle="1" w:styleId="cat-Dategrp-17rplc-46">
    <w:name w:val="cat-Date grp-17 rplc-46"/>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UserDefinedgrp-37rplc-51">
    <w:name w:val="cat-UserDefined grp-37 rplc-51"/>
    <w:basedOn w:val="DefaultParagraphFont"/>
  </w:style>
  <w:style w:type="character" w:customStyle="1" w:styleId="cat-Sumgrp-25rplc-52">
    <w:name w:val="cat-Sum grp-25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3rplc-55">
    <w:name w:val="cat-PhoneNumber grp-33 rplc-55"/>
    <w:basedOn w:val="DefaultParagraphFont"/>
  </w:style>
  <w:style w:type="character" w:customStyle="1" w:styleId="cat-PhoneNumbergrp-34rplc-56">
    <w:name w:val="cat-PhoneNumber grp-34 rplc-56"/>
    <w:basedOn w:val="DefaultParagraphFont"/>
  </w:style>
  <w:style w:type="character" w:customStyle="1" w:styleId="cat-PhoneNumbergrp-35rplc-57">
    <w:name w:val="cat-PhoneNumber grp-35 rplc-57"/>
    <w:basedOn w:val="DefaultParagraphFont"/>
  </w:style>
  <w:style w:type="character" w:customStyle="1" w:styleId="cat-PhoneNumbergrp-36rplc-58">
    <w:name w:val="cat-PhoneNumber grp-36 rplc-58"/>
    <w:basedOn w:val="DefaultParagraphFont"/>
  </w:style>
  <w:style w:type="character" w:customStyle="1" w:styleId="cat-Addressgrp-1rplc-59">
    <w:name w:val="cat-Address grp-1 rplc-59"/>
    <w:basedOn w:val="DefaultParagraphFont"/>
  </w:style>
  <w:style w:type="character" w:customStyle="1" w:styleId="cat-Addressgrp-6rplc-60">
    <w:name w:val="cat-Address grp-6 rplc-60"/>
    <w:basedOn w:val="DefaultParagraphFont"/>
  </w:style>
  <w:style w:type="character" w:customStyle="1" w:styleId="cat-SumInWordsgrp-24rplc-61">
    <w:name w:val="cat-SumInWords grp-24 rplc-61"/>
    <w:basedOn w:val="DefaultParagraphFont"/>
  </w:style>
  <w:style w:type="character" w:customStyle="1" w:styleId="cat-Addressgrp-2rplc-62">
    <w:name w:val="cat-Address grp-2 rplc-62"/>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9rplc-67">
    <w:name w:val="cat-Address grp-9 rplc-67"/>
    <w:basedOn w:val="DefaultParagraphFont"/>
  </w:style>
  <w:style w:type="character" w:customStyle="1" w:styleId="cat-Addressgrp-8rplc-68">
    <w:name w:val="cat-Address grp-8 rplc-68"/>
    <w:basedOn w:val="DefaultParagraphFont"/>
  </w:style>
  <w:style w:type="character" w:customStyle="1" w:styleId="cat-FIOgrp-22rplc-69">
    <w:name w:val="cat-FIO grp-22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