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621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УИД </w:t>
      </w:r>
      <w:r>
        <w:rPr>
          <w:b w:val="0"/>
          <w:bCs w:val="0"/>
          <w:i w:val="0"/>
          <w:sz w:val="28"/>
          <w:szCs w:val="28"/>
        </w:rPr>
        <w:t>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3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4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>Межра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йонной инспекции Федеральной налоговой службы России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Руденко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директором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000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оформленных в установленном порядке документов и (или) иных сведений, необходимых для осуществления налогового контроля, а именно налоговой декларации по налогу на имущество организаций за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за что предусмотрена административная ответственность по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дне и времени слушания дела извещен надлежащим образом, что подтверждается документами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15.5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91062335400018600001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то,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000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2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оформленных в установленном порядке документов и (или) иных сведений, необходимых для осуществления налогового контроля, а именно налоговой декларации по налогу на имущество организаций за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правонарушении обстоятельства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в установленный законодательством о налогах и сборах срок в налоговые органы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>, 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указано в протоколе об административном правонарушении, подтверждается имеющимися в материалах дела сведениями, согласно которы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данным 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налогоплательщиком декларация по налогу на прибыль за календарный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отправлена по телекоммуникационным каналам связи с номером корректировки «0» - </w:t>
      </w:r>
      <w:r>
        <w:rPr>
          <w:rStyle w:val="cat-Dategrp-1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предоставлено доказательств того, что он в установленные законодательством сроки предоставил налоговую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ФНС.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4 ст. 80 НК РФ,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Налоговый орган не вправе отказать в принятии налоговой декларации (расчета), представленной налогоплательщиком (плательщиком сборов, плательщиком страховых взносов, налоговым агентом) по установленной форме (установленному формату), если иное не предусмотрено настоящим Кодексом, и обязан проставить по просьбе налогоплательщика (плательщика сбора, плательщика страховых взносов, налогового агента) на копии налоговой декларации (копии расчета) отметку о принятии и дату ее получения при получении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(расчета) на бумажном носителе либо передать налогоплательщику (плательщику сбора, плательщику страховых взносов, налоговому агенту) квитанцию о приеме в электронной форме - при получении налоговой декларации (расчета)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п.п.7 ст. 431 НК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личность виновного,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выводу, что его вина нашла свое подтверждение в судебном заседании и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данного вида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сумме </w:t>
      </w:r>
      <w:r>
        <w:rPr>
          <w:rStyle w:val="cat-Sumgrp-17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8rplc-4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получатель УФК по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Отделение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5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,БИК </w:t>
      </w:r>
      <w:r>
        <w:rPr>
          <w:rStyle w:val="cat-PhoneNumbergrp-27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единый казначейский счет 40102810645370000035, казначейский счет 03100643000000017500, лицевой счет </w:t>
      </w:r>
      <w:r>
        <w:rPr>
          <w:rStyle w:val="cat-PhoneNumbergrp-28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9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0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1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2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5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6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OrganizationNamegrp-22rplc-26">
    <w:name w:val="cat-OrganizationName grp-22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Sumgrp-17rplc-41">
    <w:name w:val="cat-Sum grp-17 rplc-41"/>
    <w:basedOn w:val="DefaultParagraphFont"/>
  </w:style>
  <w:style w:type="character" w:customStyle="1" w:styleId="cat-SumInWordsgrp-18rplc-42">
    <w:name w:val="cat-SumInWords grp-1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25rplc-47">
    <w:name w:val="cat-PhoneNumber grp-25 rplc-47"/>
    <w:basedOn w:val="DefaultParagraphFont"/>
  </w:style>
  <w:style w:type="character" w:customStyle="1" w:styleId="cat-PhoneNumbergrp-26rplc-48">
    <w:name w:val="cat-PhoneNumber grp-26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0rplc-57">
    <w:name w:val="cat-Address grp-0 rplc-57"/>
    <w:basedOn w:val="DefaultParagraphFont"/>
  </w:style>
  <w:style w:type="character" w:customStyle="1" w:styleId="cat-SumInWordsgrp-19rplc-58">
    <w:name w:val="cat-SumInWords grp-19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5rplc-61">
    <w:name w:val="cat-Address grp-5 rplc-61"/>
    <w:basedOn w:val="DefaultParagraphFont"/>
  </w:style>
  <w:style w:type="character" w:customStyle="1" w:styleId="cat-Addressgrp-6rplc-62">
    <w:name w:val="cat-Address grp-6 rplc-62"/>
    <w:basedOn w:val="DefaultParagraphFont"/>
  </w:style>
  <w:style w:type="character" w:customStyle="1" w:styleId="cat-FIOgrp-16rplc-63">
    <w:name w:val="cat-FIO grp-16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