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6502" w:rsidRPr="004650CD">
      <w:pPr>
        <w:jc w:val="right"/>
        <w:rPr>
          <w:sz w:val="28"/>
          <w:szCs w:val="28"/>
          <w:lang w:val="ru-RU"/>
        </w:rPr>
      </w:pPr>
      <w:r w:rsidRPr="004650CD">
        <w:rPr>
          <w:sz w:val="28"/>
          <w:szCs w:val="28"/>
          <w:lang w:val="ru-RU"/>
        </w:rPr>
        <w:t>Дело № 5-</w:t>
      </w:r>
      <w:r w:rsidR="00AD2B2F">
        <w:rPr>
          <w:sz w:val="28"/>
          <w:szCs w:val="28"/>
          <w:lang w:val="ru-RU"/>
        </w:rPr>
        <w:t>94</w:t>
      </w:r>
      <w:r w:rsidRPr="004650CD">
        <w:rPr>
          <w:sz w:val="28"/>
          <w:szCs w:val="28"/>
          <w:lang w:val="ru-RU"/>
        </w:rPr>
        <w:t>-</w:t>
      </w:r>
      <w:r w:rsidR="00AD2B2F">
        <w:rPr>
          <w:sz w:val="28"/>
          <w:szCs w:val="28"/>
          <w:lang w:val="ru-RU"/>
        </w:rPr>
        <w:t>16</w:t>
      </w:r>
      <w:r w:rsidR="006D0D74">
        <w:rPr>
          <w:sz w:val="28"/>
          <w:szCs w:val="28"/>
          <w:lang w:val="ru-RU"/>
        </w:rPr>
        <w:t>6</w:t>
      </w:r>
      <w:r w:rsidRPr="004650CD">
        <w:rPr>
          <w:sz w:val="28"/>
          <w:szCs w:val="28"/>
          <w:lang w:val="ru-RU"/>
        </w:rPr>
        <w:t>/20</w:t>
      </w:r>
      <w:r w:rsidR="00AD2B2F">
        <w:rPr>
          <w:sz w:val="28"/>
          <w:szCs w:val="28"/>
          <w:lang w:val="ru-RU"/>
        </w:rPr>
        <w:t>20</w:t>
      </w:r>
    </w:p>
    <w:p w:rsidR="005B6502" w:rsidRPr="004650CD">
      <w:pPr>
        <w:jc w:val="right"/>
        <w:rPr>
          <w:sz w:val="28"/>
          <w:szCs w:val="28"/>
          <w:lang w:val="ru-RU"/>
        </w:rPr>
      </w:pPr>
      <w:r w:rsidRPr="004650CD">
        <w:rPr>
          <w:sz w:val="28"/>
          <w:szCs w:val="28"/>
          <w:lang w:val="ru-RU"/>
        </w:rPr>
        <w:t>91</w:t>
      </w:r>
      <w:r>
        <w:rPr>
          <w:sz w:val="28"/>
          <w:szCs w:val="28"/>
        </w:rPr>
        <w:t>MS</w:t>
      </w:r>
      <w:r w:rsidRPr="004650CD">
        <w:rPr>
          <w:sz w:val="28"/>
          <w:szCs w:val="28"/>
          <w:lang w:val="ru-RU"/>
        </w:rPr>
        <w:t>00</w:t>
      </w:r>
      <w:r w:rsidR="00AD2B2F">
        <w:rPr>
          <w:sz w:val="28"/>
          <w:szCs w:val="28"/>
          <w:lang w:val="ru-RU"/>
        </w:rPr>
        <w:t>94</w:t>
      </w:r>
      <w:r w:rsidRPr="004650CD">
        <w:rPr>
          <w:sz w:val="28"/>
          <w:szCs w:val="28"/>
          <w:lang w:val="ru-RU"/>
        </w:rPr>
        <w:t>-01-20</w:t>
      </w:r>
      <w:r w:rsidR="00AD2B2F">
        <w:rPr>
          <w:sz w:val="28"/>
          <w:szCs w:val="28"/>
          <w:lang w:val="ru-RU"/>
        </w:rPr>
        <w:t>20</w:t>
      </w:r>
      <w:r w:rsidRPr="004650CD">
        <w:rPr>
          <w:sz w:val="28"/>
          <w:szCs w:val="28"/>
          <w:lang w:val="ru-RU"/>
        </w:rPr>
        <w:t>-00</w:t>
      </w:r>
      <w:r w:rsidR="00AD2B2F">
        <w:rPr>
          <w:sz w:val="28"/>
          <w:szCs w:val="28"/>
          <w:lang w:val="ru-RU"/>
        </w:rPr>
        <w:t>04</w:t>
      </w:r>
      <w:r w:rsidR="006D0D74">
        <w:rPr>
          <w:sz w:val="28"/>
          <w:szCs w:val="28"/>
          <w:lang w:val="ru-RU"/>
        </w:rPr>
        <w:t>74</w:t>
      </w:r>
      <w:r w:rsidRPr="004650CD">
        <w:rPr>
          <w:sz w:val="28"/>
          <w:szCs w:val="28"/>
          <w:lang w:val="ru-RU"/>
        </w:rPr>
        <w:t>-</w:t>
      </w:r>
      <w:r w:rsidR="006D0D74">
        <w:rPr>
          <w:sz w:val="28"/>
          <w:szCs w:val="28"/>
          <w:lang w:val="ru-RU"/>
        </w:rPr>
        <w:t>94</w:t>
      </w:r>
    </w:p>
    <w:p w:rsidR="005B6502" w:rsidRPr="004650CD">
      <w:pPr>
        <w:jc w:val="right"/>
        <w:rPr>
          <w:sz w:val="28"/>
          <w:szCs w:val="28"/>
          <w:lang w:val="ru-RU"/>
        </w:rPr>
      </w:pPr>
    </w:p>
    <w:p w:rsidR="005B6502" w:rsidRPr="004650CD">
      <w:pPr>
        <w:jc w:val="center"/>
        <w:rPr>
          <w:sz w:val="28"/>
          <w:szCs w:val="28"/>
          <w:lang w:val="ru-RU"/>
        </w:rPr>
      </w:pPr>
      <w:r w:rsidRPr="004650CD">
        <w:rPr>
          <w:sz w:val="28"/>
          <w:szCs w:val="28"/>
          <w:lang w:val="ru-RU"/>
        </w:rPr>
        <w:t>ПОСТАНОВЛЕНИЕ</w:t>
      </w:r>
    </w:p>
    <w:p w:rsidR="005B6502" w:rsidRPr="004650CD">
      <w:pPr>
        <w:rPr>
          <w:sz w:val="28"/>
          <w:szCs w:val="28"/>
          <w:lang w:val="ru-RU"/>
        </w:rPr>
      </w:pPr>
    </w:p>
    <w:p w:rsidR="005B6502" w:rsidRPr="004650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апреля</w:t>
      </w:r>
      <w:r w:rsidRPr="004650CD" w:rsidR="004650CD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20</w:t>
      </w:r>
      <w:r w:rsidRPr="004650CD" w:rsidR="004650CD">
        <w:rPr>
          <w:sz w:val="28"/>
          <w:szCs w:val="28"/>
          <w:lang w:val="ru-RU"/>
        </w:rPr>
        <w:t xml:space="preserve"> г.</w:t>
      </w:r>
      <w:r w:rsidRPr="004650CD" w:rsidR="004650CD">
        <w:rPr>
          <w:sz w:val="28"/>
          <w:szCs w:val="28"/>
          <w:lang w:val="ru-RU"/>
        </w:rPr>
        <w:tab/>
      </w:r>
      <w:r w:rsidRPr="004650CD" w:rsidR="004650CD">
        <w:rPr>
          <w:sz w:val="28"/>
          <w:szCs w:val="28"/>
          <w:lang w:val="ru-RU"/>
        </w:rPr>
        <w:tab/>
      </w:r>
      <w:r w:rsidRPr="004650CD" w:rsidR="004650CD">
        <w:rPr>
          <w:sz w:val="28"/>
          <w:szCs w:val="28"/>
          <w:lang w:val="ru-RU"/>
        </w:rPr>
        <w:tab/>
      </w:r>
      <w:r w:rsidRPr="004650CD" w:rsidR="004650CD">
        <w:rPr>
          <w:sz w:val="28"/>
          <w:szCs w:val="28"/>
          <w:lang w:val="ru-RU"/>
        </w:rPr>
        <w:tab/>
        <w:t xml:space="preserve">                             </w:t>
      </w:r>
      <w:r>
        <w:rPr>
          <w:sz w:val="28"/>
          <w:szCs w:val="28"/>
          <w:lang w:val="ru-RU"/>
        </w:rPr>
        <w:t>г. Ялта</w:t>
      </w:r>
    </w:p>
    <w:p w:rsidR="005B6502" w:rsidRPr="004650CD">
      <w:pPr>
        <w:rPr>
          <w:sz w:val="28"/>
          <w:szCs w:val="28"/>
          <w:lang w:val="ru-RU"/>
        </w:rPr>
      </w:pPr>
    </w:p>
    <w:p w:rsidR="005B6502" w:rsidRPr="002448E7" w:rsidP="002448E7">
      <w:pPr>
        <w:ind w:firstLine="708"/>
        <w:jc w:val="both"/>
        <w:rPr>
          <w:sz w:val="28"/>
          <w:szCs w:val="28"/>
          <w:lang w:val="ru-RU"/>
        </w:rPr>
      </w:pPr>
      <w:r w:rsidRPr="002448E7">
        <w:rPr>
          <w:spacing w:val="9"/>
          <w:sz w:val="28"/>
          <w:szCs w:val="28"/>
          <w:lang w:val="ru-RU"/>
        </w:rPr>
        <w:t>М</w:t>
      </w:r>
      <w:r w:rsidRPr="002448E7" w:rsidR="004650CD">
        <w:rPr>
          <w:spacing w:val="9"/>
          <w:sz w:val="28"/>
          <w:szCs w:val="28"/>
          <w:lang w:val="ru-RU"/>
        </w:rPr>
        <w:t xml:space="preserve">ировой судья судебного участка № </w:t>
      </w:r>
      <w:r w:rsidRPr="002448E7">
        <w:rPr>
          <w:spacing w:val="9"/>
          <w:sz w:val="28"/>
          <w:szCs w:val="28"/>
          <w:lang w:val="ru-RU"/>
        </w:rPr>
        <w:t>9</w:t>
      </w:r>
      <w:r w:rsidRPr="002448E7" w:rsidR="004650CD">
        <w:rPr>
          <w:spacing w:val="9"/>
          <w:sz w:val="28"/>
          <w:szCs w:val="28"/>
          <w:lang w:val="ru-RU"/>
        </w:rPr>
        <w:t xml:space="preserve">4 </w:t>
      </w:r>
      <w:r w:rsidRPr="002448E7">
        <w:rPr>
          <w:spacing w:val="9"/>
          <w:sz w:val="28"/>
          <w:szCs w:val="28"/>
          <w:lang w:val="ru-RU"/>
        </w:rPr>
        <w:t>Ялтинского судебного района (городской округ Ялта) РК Киреев П.Н.</w:t>
      </w:r>
      <w:r w:rsidRPr="002448E7" w:rsidR="004650CD">
        <w:rPr>
          <w:spacing w:val="9"/>
          <w:sz w:val="28"/>
          <w:szCs w:val="28"/>
          <w:lang w:val="ru-RU"/>
        </w:rPr>
        <w:t>,</w:t>
      </w:r>
      <w:r w:rsidRPr="002448E7" w:rsidR="004650CD">
        <w:rPr>
          <w:sz w:val="28"/>
          <w:szCs w:val="28"/>
          <w:lang w:val="ru-RU"/>
        </w:rPr>
        <w:t xml:space="preserve"> рассмотрев дело об административном правонарушении в отношении</w:t>
      </w:r>
      <w:r w:rsidRPr="002448E7">
        <w:rPr>
          <w:sz w:val="28"/>
          <w:szCs w:val="28"/>
          <w:lang w:val="ru-RU"/>
        </w:rPr>
        <w:t>:</w:t>
      </w:r>
      <w:r w:rsidRPr="002448E7" w:rsidR="004650CD">
        <w:rPr>
          <w:sz w:val="28"/>
          <w:szCs w:val="28"/>
          <w:lang w:val="ru-RU"/>
        </w:rPr>
        <w:t xml:space="preserve"> </w:t>
      </w:r>
    </w:p>
    <w:p w:rsidR="00FF071E" w:rsidP="002448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Пашкова Николая Николаевича</w:t>
      </w:r>
      <w:r w:rsidRPr="002448E7" w:rsidR="00AD2B2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«ПЕРСОНАЛЬНЫЕ ДАННЫЕ»,</w:t>
      </w:r>
    </w:p>
    <w:p w:rsidR="00AD2B2F" w:rsidRPr="002448E7" w:rsidP="002448E7">
      <w:pPr>
        <w:ind w:firstLine="709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 xml:space="preserve"> по ч.1 ст. 19.3 Кодекса Российской Федерации об административных правонарушениях (далее по тексту – КоАП РФ),</w:t>
      </w:r>
    </w:p>
    <w:p w:rsidR="00AD2B2F" w:rsidRPr="002448E7" w:rsidP="002448E7">
      <w:pPr>
        <w:ind w:firstLine="708"/>
        <w:jc w:val="both"/>
        <w:rPr>
          <w:sz w:val="28"/>
          <w:szCs w:val="28"/>
          <w:lang w:val="ru-RU"/>
        </w:rPr>
      </w:pPr>
    </w:p>
    <w:p w:rsidR="005B6502" w:rsidRPr="002448E7" w:rsidP="006D0D74">
      <w:pPr>
        <w:jc w:val="center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установил:</w:t>
      </w:r>
    </w:p>
    <w:p w:rsidR="005B6502" w:rsidRPr="002448E7" w:rsidP="002448E7">
      <w:pPr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</w:rPr>
        <w:t>           </w:t>
      </w:r>
      <w:r w:rsidRPr="002448E7">
        <w:rPr>
          <w:sz w:val="28"/>
          <w:szCs w:val="28"/>
          <w:lang w:val="ru-RU"/>
        </w:rPr>
        <w:t xml:space="preserve"> </w:t>
      </w:r>
    </w:p>
    <w:p w:rsidR="003A4ACA" w:rsidRPr="002448E7" w:rsidP="002448E7">
      <w:pPr>
        <w:ind w:firstLine="709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09 апреля</w:t>
      </w:r>
      <w:r w:rsidRPr="002448E7" w:rsidR="004650CD">
        <w:rPr>
          <w:sz w:val="28"/>
          <w:szCs w:val="28"/>
          <w:lang w:val="ru-RU"/>
        </w:rPr>
        <w:t xml:space="preserve"> 20</w:t>
      </w:r>
      <w:r w:rsidRPr="002448E7">
        <w:rPr>
          <w:sz w:val="28"/>
          <w:szCs w:val="28"/>
          <w:lang w:val="ru-RU"/>
        </w:rPr>
        <w:t>20</w:t>
      </w:r>
      <w:r w:rsidRPr="002448E7" w:rsidR="004650CD">
        <w:rPr>
          <w:sz w:val="28"/>
          <w:szCs w:val="28"/>
          <w:lang w:val="ru-RU"/>
        </w:rPr>
        <w:t xml:space="preserve"> года в </w:t>
      </w:r>
      <w:r w:rsidRPr="002448E7">
        <w:rPr>
          <w:sz w:val="28"/>
          <w:szCs w:val="28"/>
          <w:lang w:val="ru-RU"/>
        </w:rPr>
        <w:t>19</w:t>
      </w:r>
      <w:r w:rsidRPr="002448E7" w:rsidR="004650CD">
        <w:rPr>
          <w:sz w:val="28"/>
          <w:szCs w:val="28"/>
          <w:lang w:val="ru-RU"/>
        </w:rPr>
        <w:t xml:space="preserve"> час</w:t>
      </w:r>
      <w:r w:rsidRPr="002448E7">
        <w:rPr>
          <w:sz w:val="28"/>
          <w:szCs w:val="28"/>
          <w:lang w:val="ru-RU"/>
        </w:rPr>
        <w:t>ов 00</w:t>
      </w:r>
      <w:r w:rsidRPr="002448E7" w:rsidR="004650CD">
        <w:rPr>
          <w:sz w:val="28"/>
          <w:szCs w:val="28"/>
          <w:lang w:val="ru-RU"/>
        </w:rPr>
        <w:t xml:space="preserve"> минут </w:t>
      </w:r>
      <w:r w:rsidRPr="002448E7">
        <w:rPr>
          <w:sz w:val="28"/>
          <w:szCs w:val="28"/>
          <w:lang w:val="ru-RU"/>
        </w:rPr>
        <w:t xml:space="preserve">в г. Ялта по адресу </w:t>
      </w:r>
      <w:r w:rsidR="00FF071E">
        <w:rPr>
          <w:sz w:val="28"/>
          <w:szCs w:val="28"/>
          <w:lang w:val="ru-RU"/>
        </w:rPr>
        <w:t>«АДРЕС»</w:t>
      </w:r>
      <w:r w:rsidRPr="002448E7">
        <w:rPr>
          <w:sz w:val="28"/>
          <w:szCs w:val="28"/>
          <w:lang w:val="ru-RU"/>
        </w:rPr>
        <w:t xml:space="preserve"> </w:t>
      </w:r>
      <w:r w:rsidR="006D0D74">
        <w:rPr>
          <w:sz w:val="28"/>
          <w:szCs w:val="28"/>
          <w:lang w:val="ru-RU"/>
        </w:rPr>
        <w:t>Пашков Н.Н.</w:t>
      </w:r>
      <w:r w:rsidRPr="002448E7">
        <w:rPr>
          <w:sz w:val="28"/>
          <w:szCs w:val="28"/>
          <w:lang w:val="ru-RU"/>
        </w:rPr>
        <w:t xml:space="preserve"> </w:t>
      </w:r>
      <w:r w:rsidRPr="002448E7">
        <w:rPr>
          <w:sz w:val="28"/>
          <w:szCs w:val="28"/>
          <w:lang w:val="ru-RU"/>
        </w:rPr>
        <w:t>находясь на общей кухни, кв.</w:t>
      </w:r>
      <w:r w:rsidR="00FF071E">
        <w:rPr>
          <w:sz w:val="28"/>
          <w:szCs w:val="28"/>
          <w:lang w:val="ru-RU"/>
        </w:rPr>
        <w:t xml:space="preserve"> «НОМЕР»</w:t>
      </w:r>
      <w:r w:rsidRPr="002448E7">
        <w:rPr>
          <w:sz w:val="28"/>
          <w:szCs w:val="28"/>
          <w:lang w:val="ru-RU"/>
        </w:rPr>
        <w:t xml:space="preserve"> совершил неповиновение законному распоряжению сотрудника полиции</w:t>
      </w:r>
      <w:r w:rsidRPr="002448E7">
        <w:rPr>
          <w:sz w:val="28"/>
          <w:szCs w:val="28"/>
          <w:lang w:val="ru-RU"/>
        </w:rPr>
        <w:t>, выразившееся в отказе проследовать к служебному транспорту, чем воспрепятствовал исполнению ими служебных обязанностей</w:t>
      </w:r>
      <w:r w:rsidR="006D0D74">
        <w:rPr>
          <w:sz w:val="28"/>
          <w:szCs w:val="28"/>
          <w:lang w:val="ru-RU"/>
        </w:rPr>
        <w:t>,</w:t>
      </w:r>
      <w:r w:rsidRPr="002448E7">
        <w:rPr>
          <w:sz w:val="28"/>
          <w:szCs w:val="28"/>
          <w:lang w:val="ru-RU"/>
        </w:rPr>
        <w:t xml:space="preserve"> чем совершил правонарушение, предусмотренное ч.1 чт. 19.3 КоАП РФ. </w:t>
      </w:r>
    </w:p>
    <w:p w:rsidR="003A4ACA" w:rsidRPr="002448E7" w:rsidP="002448E7">
      <w:pPr>
        <w:ind w:firstLine="708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 xml:space="preserve">В судебном заседании </w:t>
      </w:r>
      <w:r w:rsidR="006D0D74">
        <w:rPr>
          <w:sz w:val="28"/>
          <w:szCs w:val="28"/>
          <w:lang w:val="ru-RU"/>
        </w:rPr>
        <w:t>Пашков Н.Н.</w:t>
      </w:r>
      <w:r w:rsidRPr="002448E7">
        <w:rPr>
          <w:sz w:val="28"/>
          <w:szCs w:val="28"/>
          <w:lang w:val="ru-RU"/>
        </w:rPr>
        <w:t xml:space="preserve"> вину признал.</w:t>
      </w:r>
    </w:p>
    <w:p w:rsidR="005B6502" w:rsidRPr="002448E7" w:rsidP="002448E7">
      <w:pPr>
        <w:ind w:firstLine="708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Изучив материалы дела об административном правонарушении,</w:t>
      </w:r>
      <w:r w:rsidRPr="002448E7">
        <w:rPr>
          <w:sz w:val="28"/>
          <w:szCs w:val="28"/>
        </w:rPr>
        <w:t> </w:t>
      </w:r>
      <w:r w:rsidRPr="002448E7">
        <w:rPr>
          <w:sz w:val="28"/>
          <w:szCs w:val="28"/>
          <w:lang w:val="ru-RU"/>
        </w:rPr>
        <w:t xml:space="preserve"> предусмотренном ч.1 ст. 19.3 КоАП РФ,</w:t>
      </w:r>
      <w:r w:rsidRPr="002448E7">
        <w:rPr>
          <w:sz w:val="28"/>
          <w:szCs w:val="28"/>
        </w:rPr>
        <w:t> </w:t>
      </w:r>
      <w:r w:rsidRPr="002448E7">
        <w:rPr>
          <w:sz w:val="28"/>
          <w:szCs w:val="28"/>
          <w:lang w:val="ru-RU"/>
        </w:rPr>
        <w:t xml:space="preserve">выслушав </w:t>
      </w:r>
      <w:r w:rsidR="006D0D74">
        <w:rPr>
          <w:sz w:val="28"/>
          <w:szCs w:val="28"/>
          <w:lang w:val="ru-RU"/>
        </w:rPr>
        <w:t>Пашкова Н.Н.</w:t>
      </w:r>
      <w:r w:rsidRPr="002448E7">
        <w:rPr>
          <w:sz w:val="28"/>
          <w:szCs w:val="28"/>
          <w:lang w:val="ru-RU"/>
        </w:rPr>
        <w:t>, судья пришел к выводу о доказанности</w:t>
      </w:r>
      <w:r w:rsidRPr="002448E7">
        <w:rPr>
          <w:sz w:val="28"/>
          <w:szCs w:val="28"/>
        </w:rPr>
        <w:t> </w:t>
      </w:r>
      <w:r w:rsidRPr="002448E7">
        <w:rPr>
          <w:sz w:val="28"/>
          <w:szCs w:val="28"/>
          <w:lang w:val="ru-RU"/>
        </w:rPr>
        <w:t xml:space="preserve">вины </w:t>
      </w:r>
      <w:r w:rsidR="006D0D74">
        <w:rPr>
          <w:sz w:val="28"/>
          <w:szCs w:val="28"/>
          <w:lang w:val="ru-RU"/>
        </w:rPr>
        <w:t>Пашкова Н.Н.</w:t>
      </w:r>
      <w:r w:rsidRPr="002448E7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ч.1</w:t>
      </w:r>
      <w:r w:rsidRPr="002448E7">
        <w:rPr>
          <w:sz w:val="28"/>
          <w:szCs w:val="28"/>
        </w:rPr>
        <w:t> </w:t>
      </w:r>
      <w:r w:rsidRPr="002448E7">
        <w:rPr>
          <w:sz w:val="28"/>
          <w:szCs w:val="28"/>
          <w:lang w:val="ru-RU"/>
        </w:rPr>
        <w:t xml:space="preserve"> ст. 19.3</w:t>
      </w:r>
      <w:r w:rsidRPr="002448E7">
        <w:rPr>
          <w:sz w:val="28"/>
          <w:szCs w:val="28"/>
        </w:rPr>
        <w:t> </w:t>
      </w:r>
      <w:r w:rsidRPr="002448E7">
        <w:rPr>
          <w:sz w:val="28"/>
          <w:szCs w:val="28"/>
          <w:lang w:val="ru-RU"/>
        </w:rPr>
        <w:t xml:space="preserve"> КоАП РФ, по следующим основаниям. </w:t>
      </w:r>
      <w:r w:rsidRPr="002448E7">
        <w:rPr>
          <w:sz w:val="28"/>
          <w:szCs w:val="28"/>
        </w:rPr>
        <w:t> </w:t>
      </w:r>
    </w:p>
    <w:p w:rsidR="005B6502" w:rsidRPr="002448E7" w:rsidP="002448E7">
      <w:pPr>
        <w:ind w:firstLine="540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В соответствии с частью 1 статьи 19.3 Кодекса Российской Федерации об административных правонарушениях неповиновение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влечет наложение административного штрафа в размере от пятисот до одной тысячи</w:t>
      </w:r>
      <w:r w:rsidRPr="002448E7">
        <w:rPr>
          <w:sz w:val="28"/>
          <w:szCs w:val="28"/>
          <w:lang w:val="ru-RU"/>
        </w:rPr>
        <w:t xml:space="preserve"> рублей или административный арест на срок до пятнадцати суток.</w:t>
      </w:r>
    </w:p>
    <w:p w:rsidR="005B6502" w:rsidRPr="002448E7" w:rsidP="002448E7">
      <w:pPr>
        <w:ind w:firstLine="540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 xml:space="preserve">Согласно частям 3, 4 статьи 30 Федерального закона от 07.02.2011 </w:t>
      </w:r>
      <w:r w:rsidRPr="002448E7">
        <w:rPr>
          <w:sz w:val="28"/>
          <w:szCs w:val="28"/>
        </w:rPr>
        <w:t>N</w:t>
      </w:r>
      <w:r w:rsidRPr="002448E7">
        <w:rPr>
          <w:sz w:val="28"/>
          <w:szCs w:val="28"/>
          <w:lang w:val="ru-RU"/>
        </w:rPr>
        <w:t xml:space="preserve"> 3-ФЗ «О полиции»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</w:t>
      </w:r>
      <w:r w:rsidRPr="002448E7">
        <w:rPr>
          <w:sz w:val="28"/>
          <w:szCs w:val="28"/>
          <w:lang w:val="ru-RU"/>
        </w:rPr>
        <w:t>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3A4ACA" w:rsidRPr="002448E7" w:rsidP="002448E7">
      <w:pPr>
        <w:ind w:firstLine="709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 xml:space="preserve">Как следует из протокола об административном правонарушении </w:t>
      </w:r>
      <w:r w:rsidRPr="002448E7">
        <w:rPr>
          <w:sz w:val="28"/>
          <w:szCs w:val="28"/>
          <w:lang w:val="ru-RU"/>
        </w:rPr>
        <w:t xml:space="preserve">09 апреля 2020 года в 19 часов 00 минут в г. Ялта по адресу </w:t>
      </w:r>
      <w:r w:rsidR="00FF071E">
        <w:rPr>
          <w:sz w:val="28"/>
          <w:szCs w:val="28"/>
          <w:lang w:val="ru-RU"/>
        </w:rPr>
        <w:t>«АДРЕС»</w:t>
      </w:r>
      <w:r w:rsidRPr="002448E7">
        <w:rPr>
          <w:sz w:val="28"/>
          <w:szCs w:val="28"/>
          <w:lang w:val="ru-RU"/>
        </w:rPr>
        <w:t xml:space="preserve"> </w:t>
      </w:r>
      <w:r w:rsidR="006D0D74">
        <w:rPr>
          <w:sz w:val="28"/>
          <w:szCs w:val="28"/>
          <w:lang w:val="ru-RU"/>
        </w:rPr>
        <w:t>Пашков Н.Н.</w:t>
      </w:r>
      <w:r w:rsidRPr="002448E7">
        <w:rPr>
          <w:sz w:val="28"/>
          <w:szCs w:val="28"/>
          <w:lang w:val="ru-RU"/>
        </w:rPr>
        <w:t xml:space="preserve"> находясь на общей кухни, кв.</w:t>
      </w:r>
      <w:r w:rsidR="00FF071E">
        <w:rPr>
          <w:sz w:val="28"/>
          <w:szCs w:val="28"/>
          <w:lang w:val="ru-RU"/>
        </w:rPr>
        <w:t xml:space="preserve"> «НОМЕР»</w:t>
      </w:r>
      <w:r w:rsidRPr="002448E7">
        <w:rPr>
          <w:sz w:val="28"/>
          <w:szCs w:val="28"/>
          <w:lang w:val="ru-RU"/>
        </w:rPr>
        <w:t xml:space="preserve"> совершила неповиновение законному распоряжению сотрудника полиции, выразившееся в отказе проследовать к служебному транспорту, чем воспрепятствовал исполнению ими служебных обязанностей.</w:t>
      </w:r>
    </w:p>
    <w:p w:rsidR="003A4ACA" w:rsidRPr="002448E7" w:rsidP="002448E7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Фактические обстоятельства дела подтверждаются следующими доказательствами:</w:t>
      </w:r>
    </w:p>
    <w:p w:rsidR="003A4ACA" w:rsidRPr="002448E7" w:rsidP="002448E7">
      <w:pPr>
        <w:pStyle w:val="21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протоколом об административном правонарушении № 32390</w:t>
      </w:r>
      <w:r w:rsidR="006D0D74">
        <w:rPr>
          <w:sz w:val="28"/>
          <w:szCs w:val="28"/>
          <w:lang w:val="ru-RU"/>
        </w:rPr>
        <w:t>4</w:t>
      </w:r>
      <w:r w:rsidRPr="002448E7">
        <w:rPr>
          <w:sz w:val="28"/>
          <w:szCs w:val="28"/>
          <w:lang w:val="ru-RU"/>
        </w:rPr>
        <w:t>\135</w:t>
      </w:r>
      <w:r w:rsidR="006D0D74">
        <w:rPr>
          <w:sz w:val="28"/>
          <w:szCs w:val="28"/>
          <w:lang w:val="ru-RU"/>
        </w:rPr>
        <w:t>7</w:t>
      </w:r>
      <w:r w:rsidRPr="002448E7">
        <w:rPr>
          <w:sz w:val="28"/>
          <w:szCs w:val="28"/>
          <w:lang w:val="ru-RU"/>
        </w:rPr>
        <w:t xml:space="preserve"> от 10.04.2020 года, в котором описано событие правонарушения.</w:t>
      </w:r>
    </w:p>
    <w:p w:rsidR="002448E7" w:rsidRPr="002448E7" w:rsidP="002448E7">
      <w:pPr>
        <w:pStyle w:val="21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 xml:space="preserve">Рапортом сотрудника полиции, объяснением </w:t>
      </w:r>
      <w:r w:rsidR="00FF071E">
        <w:rPr>
          <w:sz w:val="28"/>
          <w:szCs w:val="28"/>
          <w:lang w:val="ru-RU"/>
        </w:rPr>
        <w:t>«ФИО»</w:t>
      </w:r>
      <w:r w:rsidRPr="002448E7">
        <w:rPr>
          <w:sz w:val="28"/>
          <w:szCs w:val="28"/>
          <w:lang w:val="ru-RU"/>
        </w:rPr>
        <w:t>,</w:t>
      </w:r>
    </w:p>
    <w:p w:rsidR="003A4ACA" w:rsidRPr="002448E7" w:rsidP="002448E7">
      <w:pPr>
        <w:pStyle w:val="21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 xml:space="preserve">Признательными показаниями </w:t>
      </w:r>
      <w:r w:rsidR="006D0D74">
        <w:rPr>
          <w:sz w:val="28"/>
          <w:szCs w:val="28"/>
          <w:lang w:val="ru-RU"/>
        </w:rPr>
        <w:t>Пашкова Н.Н.</w:t>
      </w:r>
      <w:r w:rsidRPr="002448E7">
        <w:rPr>
          <w:sz w:val="28"/>
          <w:szCs w:val="28"/>
          <w:lang w:val="ru-RU"/>
        </w:rPr>
        <w:t>, данные им в ходе судебного заседания</w:t>
      </w:r>
      <w:r w:rsidR="00FF071E">
        <w:rPr>
          <w:sz w:val="28"/>
          <w:szCs w:val="28"/>
          <w:lang w:val="ru-RU"/>
        </w:rPr>
        <w:t>.</w:t>
      </w:r>
    </w:p>
    <w:p w:rsidR="003A4ACA" w:rsidRPr="002448E7" w:rsidP="002448E7">
      <w:pPr>
        <w:pStyle w:val="ListParagraph"/>
        <w:ind w:left="0" w:firstLine="620"/>
        <w:jc w:val="both"/>
        <w:rPr>
          <w:sz w:val="28"/>
          <w:szCs w:val="28"/>
        </w:rPr>
      </w:pPr>
      <w:r w:rsidRPr="002448E7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3A4ACA" w:rsidRPr="002448E7" w:rsidP="002448E7">
      <w:pPr>
        <w:ind w:firstLine="708"/>
        <w:jc w:val="both"/>
        <w:rPr>
          <w:color w:val="000000"/>
          <w:spacing w:val="-4"/>
          <w:sz w:val="28"/>
          <w:szCs w:val="28"/>
          <w:lang w:val="ru-RU"/>
        </w:rPr>
      </w:pPr>
      <w:r w:rsidRPr="002448E7">
        <w:rPr>
          <w:color w:val="000000"/>
          <w:spacing w:val="-4"/>
          <w:sz w:val="28"/>
          <w:szCs w:val="28"/>
          <w:lang w:val="ru-RU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</w:t>
      </w:r>
      <w:r w:rsidRPr="002448E7" w:rsidR="002448E7">
        <w:rPr>
          <w:color w:val="000000"/>
          <w:spacing w:val="-4"/>
          <w:sz w:val="28"/>
          <w:szCs w:val="28"/>
          <w:lang w:val="ru-RU"/>
        </w:rPr>
        <w:t>ч.1 ст. 19.3</w:t>
      </w:r>
      <w:r w:rsidRPr="002448E7">
        <w:rPr>
          <w:color w:val="000000"/>
          <w:spacing w:val="-4"/>
          <w:sz w:val="28"/>
          <w:szCs w:val="28"/>
          <w:lang w:val="ru-RU"/>
        </w:rPr>
        <w:t xml:space="preserve">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2448E7">
        <w:rPr>
          <w:color w:val="000000"/>
          <w:spacing w:val="-4"/>
          <w:sz w:val="28"/>
          <w:szCs w:val="28"/>
          <w:lang w:val="ru-RU"/>
        </w:rPr>
        <w:tab/>
      </w:r>
    </w:p>
    <w:p w:rsidR="003A4ACA" w:rsidRPr="002448E7" w:rsidP="002448E7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3A4ACA" w:rsidRPr="002448E7" w:rsidP="002448E7">
      <w:pPr>
        <w:ind w:firstLine="708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 xml:space="preserve">Суд, оценив и исследовав представленные суду доказательства, считает вину </w:t>
      </w:r>
      <w:r w:rsidR="006D0D74">
        <w:rPr>
          <w:sz w:val="28"/>
          <w:szCs w:val="28"/>
          <w:lang w:val="ru-RU"/>
        </w:rPr>
        <w:t>Пашкова Н.Н.</w:t>
      </w:r>
      <w:r w:rsidRPr="002448E7">
        <w:rPr>
          <w:sz w:val="28"/>
          <w:szCs w:val="28"/>
          <w:lang w:val="ru-RU"/>
        </w:rPr>
        <w:t xml:space="preserve"> в совершении административного правонарушения установленной и доказанной, квалифицирует е</w:t>
      </w:r>
      <w:r w:rsidR="006D0D74">
        <w:rPr>
          <w:sz w:val="28"/>
          <w:szCs w:val="28"/>
          <w:lang w:val="ru-RU"/>
        </w:rPr>
        <w:t>го</w:t>
      </w:r>
      <w:r w:rsidRPr="002448E7">
        <w:rPr>
          <w:sz w:val="28"/>
          <w:szCs w:val="28"/>
          <w:lang w:val="ru-RU"/>
        </w:rPr>
        <w:t xml:space="preserve"> действия по </w:t>
      </w:r>
      <w:r w:rsidRPr="002448E7" w:rsidR="002448E7">
        <w:rPr>
          <w:sz w:val="28"/>
          <w:szCs w:val="28"/>
          <w:lang w:val="ru-RU"/>
        </w:rPr>
        <w:t xml:space="preserve">ч.1 </w:t>
      </w:r>
      <w:r w:rsidRPr="002448E7">
        <w:rPr>
          <w:sz w:val="28"/>
          <w:szCs w:val="28"/>
          <w:lang w:val="ru-RU"/>
        </w:rPr>
        <w:t xml:space="preserve">ст. </w:t>
      </w:r>
      <w:r w:rsidRPr="002448E7" w:rsidR="002448E7">
        <w:rPr>
          <w:sz w:val="28"/>
          <w:szCs w:val="28"/>
          <w:lang w:val="ru-RU"/>
        </w:rPr>
        <w:t>19.3</w:t>
      </w:r>
      <w:r w:rsidRPr="002448E7">
        <w:rPr>
          <w:sz w:val="28"/>
          <w:szCs w:val="28"/>
          <w:lang w:val="ru-RU"/>
        </w:rPr>
        <w:t xml:space="preserve"> Кодекса РФ об административных правонарушениях.</w:t>
      </w:r>
    </w:p>
    <w:p w:rsidR="003A4ACA" w:rsidRPr="002448E7" w:rsidP="002448E7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2448E7">
        <w:rPr>
          <w:sz w:val="28"/>
          <w:szCs w:val="28"/>
        </w:rPr>
        <w:t xml:space="preserve">При назначении </w:t>
      </w:r>
      <w:r w:rsidR="006D0D74">
        <w:rPr>
          <w:sz w:val="28"/>
          <w:szCs w:val="28"/>
        </w:rPr>
        <w:t xml:space="preserve">Пашкову  Н.Н. </w:t>
      </w:r>
      <w:r w:rsidRPr="002448E7">
        <w:rPr>
          <w:sz w:val="28"/>
          <w:szCs w:val="28"/>
        </w:rPr>
        <w:t xml:space="preserve">наказания, суд учитывает </w:t>
      </w:r>
      <w:r w:rsidRPr="002448E7">
        <w:rPr>
          <w:sz w:val="28"/>
          <w:szCs w:val="28"/>
        </w:rPr>
        <w:t>обстоятельства</w:t>
      </w:r>
      <w:r w:rsidRPr="002448E7">
        <w:rPr>
          <w:sz w:val="28"/>
          <w:szCs w:val="28"/>
        </w:rPr>
        <w:t xml:space="preserve"> ела, характер и степень общественной опасности совершенного </w:t>
      </w:r>
      <w:r w:rsidRPr="002448E7">
        <w:rPr>
          <w:sz w:val="28"/>
          <w:szCs w:val="28"/>
        </w:rPr>
        <w:t xml:space="preserve">административного правонарушения, данные о личности </w:t>
      </w:r>
      <w:r w:rsidRPr="002448E7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3A4ACA" w:rsidRPr="002448E7" w:rsidP="002448E7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  <w:lang w:val="ru-RU"/>
        </w:rPr>
      </w:pPr>
      <w:r w:rsidRPr="002448E7">
        <w:rPr>
          <w:bCs/>
          <w:sz w:val="28"/>
          <w:szCs w:val="28"/>
          <w:lang w:val="ru-RU"/>
        </w:rPr>
        <w:t xml:space="preserve">Обстоятельством, смягчающим административную ответственность, суд признает признание вины, раскаяние в </w:t>
      </w:r>
      <w:r w:rsidRPr="002448E7">
        <w:rPr>
          <w:bCs/>
          <w:sz w:val="28"/>
          <w:szCs w:val="28"/>
          <w:lang w:val="ru-RU"/>
        </w:rPr>
        <w:t>содеянном</w:t>
      </w:r>
      <w:r w:rsidRPr="002448E7">
        <w:rPr>
          <w:bCs/>
          <w:sz w:val="28"/>
          <w:szCs w:val="28"/>
          <w:lang w:val="ru-RU"/>
        </w:rPr>
        <w:t>.</w:t>
      </w:r>
    </w:p>
    <w:p w:rsidR="003A4ACA" w:rsidRPr="002448E7" w:rsidP="002448E7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Отягчающих административную ответственность обстоятельств не имеется.</w:t>
      </w: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6D0D74">
        <w:rPr>
          <w:sz w:val="28"/>
          <w:szCs w:val="28"/>
          <w:lang w:val="ru-RU"/>
        </w:rPr>
        <w:t>Пашкову Н.Н.</w:t>
      </w:r>
      <w:r w:rsidRPr="002448E7">
        <w:rPr>
          <w:sz w:val="28"/>
          <w:szCs w:val="28"/>
          <w:lang w:val="ru-RU"/>
        </w:rPr>
        <w:t xml:space="preserve"> наказание в виде </w:t>
      </w:r>
      <w:r w:rsidRPr="002448E7" w:rsidR="002448E7">
        <w:rPr>
          <w:sz w:val="28"/>
          <w:szCs w:val="28"/>
          <w:lang w:val="ru-RU"/>
        </w:rPr>
        <w:t xml:space="preserve">штрафа </w:t>
      </w:r>
      <w:r w:rsidRPr="002448E7">
        <w:rPr>
          <w:sz w:val="28"/>
          <w:szCs w:val="28"/>
          <w:lang w:val="ru-RU"/>
        </w:rPr>
        <w:t xml:space="preserve">в пределах санкции статьи, в пределах санкции  </w:t>
      </w:r>
      <w:r w:rsidRPr="002448E7" w:rsidR="002448E7">
        <w:rPr>
          <w:sz w:val="28"/>
          <w:szCs w:val="28"/>
          <w:lang w:val="ru-RU"/>
        </w:rPr>
        <w:t>ч.1 ст. 19.3</w:t>
      </w:r>
      <w:r w:rsidRPr="002448E7">
        <w:rPr>
          <w:sz w:val="28"/>
          <w:szCs w:val="28"/>
          <w:lang w:val="ru-RU"/>
        </w:rPr>
        <w:t xml:space="preserve"> КоАП РФ.</w:t>
      </w:r>
    </w:p>
    <w:p w:rsidR="003A4ACA" w:rsidRPr="002448E7" w:rsidP="002448E7">
      <w:pPr>
        <w:pStyle w:val="BodyText2"/>
        <w:ind w:firstLine="709"/>
        <w:rPr>
          <w:sz w:val="28"/>
          <w:szCs w:val="28"/>
        </w:rPr>
      </w:pPr>
      <w:r w:rsidRPr="002448E7">
        <w:rPr>
          <w:sz w:val="28"/>
          <w:szCs w:val="28"/>
        </w:rPr>
        <w:t xml:space="preserve">На основании </w:t>
      </w:r>
      <w:r w:rsidRPr="002448E7">
        <w:rPr>
          <w:sz w:val="28"/>
          <w:szCs w:val="28"/>
        </w:rPr>
        <w:t>вышеизложенного</w:t>
      </w:r>
      <w:r w:rsidRPr="002448E7">
        <w:rPr>
          <w:sz w:val="28"/>
          <w:szCs w:val="28"/>
        </w:rPr>
        <w:t xml:space="preserve">, руководствуясь </w:t>
      </w:r>
      <w:r w:rsidRPr="002448E7">
        <w:rPr>
          <w:sz w:val="28"/>
          <w:szCs w:val="28"/>
        </w:rPr>
        <w:t>ст.ст</w:t>
      </w:r>
      <w:r w:rsidRPr="002448E7">
        <w:rPr>
          <w:sz w:val="28"/>
          <w:szCs w:val="28"/>
        </w:rPr>
        <w:t>. 27.10, 29.9, 29.10, 29.11, 32.6, 32.7 КоАП РФ, суд</w:t>
      </w:r>
    </w:p>
    <w:p w:rsidR="003A4ACA" w:rsidRPr="002448E7" w:rsidP="002448E7">
      <w:pPr>
        <w:ind w:firstLine="708"/>
        <w:jc w:val="both"/>
        <w:rPr>
          <w:sz w:val="28"/>
          <w:szCs w:val="28"/>
          <w:lang w:val="ru-RU"/>
        </w:rPr>
      </w:pPr>
    </w:p>
    <w:p w:rsidR="005B6502" w:rsidRPr="002448E7" w:rsidP="002448E7">
      <w:pPr>
        <w:jc w:val="center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постановил:</w:t>
      </w:r>
    </w:p>
    <w:p w:rsidR="002448E7" w:rsidRPr="002448E7" w:rsidP="002448E7">
      <w:pPr>
        <w:jc w:val="both"/>
        <w:rPr>
          <w:sz w:val="28"/>
          <w:szCs w:val="28"/>
          <w:lang w:val="ru-RU"/>
        </w:rPr>
      </w:pPr>
    </w:p>
    <w:p w:rsidR="005B6502" w:rsidRPr="002448E7" w:rsidP="002448E7">
      <w:pPr>
        <w:spacing w:line="276" w:lineRule="auto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 xml:space="preserve">          Признать </w:t>
      </w:r>
      <w:r w:rsidR="006D0D74">
        <w:rPr>
          <w:sz w:val="28"/>
          <w:szCs w:val="28"/>
          <w:lang w:val="ru-RU"/>
        </w:rPr>
        <w:t>Пашкова Николая Николаевича</w:t>
      </w:r>
      <w:r w:rsidRPr="002448E7">
        <w:rPr>
          <w:sz w:val="28"/>
          <w:szCs w:val="28"/>
          <w:lang w:val="ru-RU"/>
        </w:rPr>
        <w:t xml:space="preserve"> виновн</w:t>
      </w:r>
      <w:r w:rsidR="006D0D74">
        <w:rPr>
          <w:sz w:val="28"/>
          <w:szCs w:val="28"/>
          <w:lang w:val="ru-RU"/>
        </w:rPr>
        <w:t>ым</w:t>
      </w:r>
      <w:r w:rsidRPr="002448E7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19.3 КоАП РФ и назначить ему наказание в виде административного штрафа в размере 500</w:t>
      </w:r>
      <w:r w:rsidRPr="002448E7">
        <w:rPr>
          <w:b/>
          <w:bCs/>
          <w:sz w:val="28"/>
          <w:szCs w:val="28"/>
          <w:lang w:val="ru-RU"/>
        </w:rPr>
        <w:t xml:space="preserve"> рублей</w:t>
      </w:r>
      <w:r w:rsidRPr="002448E7">
        <w:rPr>
          <w:sz w:val="28"/>
          <w:szCs w:val="28"/>
          <w:lang w:val="ru-RU"/>
        </w:rPr>
        <w:t>.</w:t>
      </w:r>
    </w:p>
    <w:p w:rsidR="002448E7" w:rsidRPr="002448E7" w:rsidP="002448E7">
      <w:pPr>
        <w:shd w:val="clear" w:color="auto" w:fill="F8F8F8"/>
        <w:autoSpaceDE w:val="0"/>
        <w:autoSpaceDN w:val="0"/>
        <w:adjustRightInd w:val="0"/>
        <w:ind w:left="150" w:right="15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448E7">
        <w:rPr>
          <w:sz w:val="28"/>
          <w:szCs w:val="28"/>
          <w:lang w:val="ru-RU"/>
        </w:rPr>
        <w:t xml:space="preserve">Штраф подлежит перечислению на следующие реквизиты: </w:t>
      </w:r>
      <w:r w:rsidRPr="002448E7">
        <w:rPr>
          <w:sz w:val="28"/>
          <w:szCs w:val="28"/>
          <w:lang w:val="x-none"/>
        </w:rPr>
        <w:t>Почтовый адрес: Россия, Республика Крым, 29500, г</w:t>
      </w:r>
      <w:r w:rsidRPr="002448E7">
        <w:rPr>
          <w:sz w:val="28"/>
          <w:szCs w:val="28"/>
          <w:lang w:val="ru-RU"/>
        </w:rPr>
        <w:t xml:space="preserve"> </w:t>
      </w:r>
      <w:r w:rsidRPr="002448E7">
        <w:rPr>
          <w:sz w:val="28"/>
          <w:szCs w:val="28"/>
          <w:lang w:val="x-none"/>
        </w:rPr>
        <w:t xml:space="preserve">.Симферополь, </w:t>
      </w:r>
      <w:r w:rsidRPr="002448E7">
        <w:rPr>
          <w:sz w:val="28"/>
          <w:szCs w:val="28"/>
          <w:lang w:val="x-none"/>
        </w:rPr>
        <w:t>ул</w:t>
      </w:r>
      <w:r w:rsidRPr="002448E7">
        <w:rPr>
          <w:sz w:val="28"/>
          <w:szCs w:val="28"/>
          <w:lang w:val="ru-RU"/>
        </w:rPr>
        <w:t xml:space="preserve"> </w:t>
      </w:r>
      <w:r w:rsidRPr="002448E7">
        <w:rPr>
          <w:sz w:val="28"/>
          <w:szCs w:val="28"/>
          <w:lang w:val="x-none"/>
        </w:rPr>
        <w:t>.Набережная им.60-летия СССР, 28, Получатель:  УФК по Республике Крым (Министерство юстиции Республики Крым, л/с 04752203230) ИНН: 9102013284, КПП: 910201001, Банк получателя: Отделение по Республике Крым Южного главного управления ЦБРФ, БИК: 043510001,Счет: 40101810335100010001, ОКТМО 35729000; КБК: 828 1 16 01193 01 9000 140, Иные штрафы (статьи, не вошедшие в перечень КБК по данной главе)</w:t>
      </w:r>
      <w:r>
        <w:rPr>
          <w:sz w:val="28"/>
          <w:szCs w:val="28"/>
          <w:lang w:val="ru-RU"/>
        </w:rPr>
        <w:t>.</w:t>
      </w:r>
    </w:p>
    <w:p w:rsidR="002448E7" w:rsidP="002448E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448E7" w:rsidRPr="002448E7" w:rsidP="002448E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  <w:t>Разъяснить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2448E7">
        <w:rPr>
          <w:sz w:val="28"/>
          <w:szCs w:val="28"/>
          <w:lang w:val="ru-RU"/>
        </w:rPr>
        <w:tab/>
      </w:r>
    </w:p>
    <w:p w:rsidR="002448E7" w:rsidRPr="002448E7" w:rsidP="002448E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ab/>
      </w:r>
    </w:p>
    <w:p w:rsidR="002448E7" w:rsidRPr="002448E7" w:rsidP="002448E7">
      <w:pPr>
        <w:tabs>
          <w:tab w:val="left" w:pos="627"/>
        </w:tabs>
        <w:spacing w:after="120"/>
        <w:ind w:firstLine="573"/>
        <w:jc w:val="both"/>
        <w:rPr>
          <w:i/>
          <w:sz w:val="28"/>
          <w:szCs w:val="28"/>
          <w:lang w:val="ru-RU"/>
        </w:rPr>
      </w:pPr>
      <w:r w:rsidRPr="002448E7">
        <w:rPr>
          <w:sz w:val="28"/>
          <w:szCs w:val="28"/>
          <w:lang w:val="ru-RU"/>
        </w:rPr>
        <w:tab/>
      </w:r>
      <w:r w:rsidRPr="002448E7">
        <w:rPr>
          <w:sz w:val="28"/>
          <w:szCs w:val="28"/>
          <w:lang w:val="ru-RU"/>
        </w:rPr>
        <w:tab/>
      </w:r>
      <w:r w:rsidRPr="002448E7">
        <w:rPr>
          <w:i/>
          <w:sz w:val="28"/>
          <w:szCs w:val="28"/>
          <w:lang w:val="ru-RU"/>
        </w:rPr>
        <w:t>Постановление может быть обжаловано в Ялтинский городской суд Республики Крым через судебный участок № 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448E7" w:rsidRPr="002448E7" w:rsidP="002448E7">
      <w:pPr>
        <w:tabs>
          <w:tab w:val="left" w:pos="627"/>
        </w:tabs>
        <w:spacing w:after="120"/>
        <w:ind w:firstLine="573"/>
        <w:jc w:val="both"/>
        <w:rPr>
          <w:i/>
          <w:sz w:val="28"/>
          <w:szCs w:val="28"/>
          <w:lang w:val="ru-RU"/>
        </w:rPr>
      </w:pPr>
    </w:p>
    <w:p w:rsidR="002448E7" w:rsidRPr="002448E7" w:rsidP="002448E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  <w:lang w:val="ru-RU"/>
        </w:rPr>
      </w:pPr>
    </w:p>
    <w:p w:rsidR="002448E7" w:rsidRPr="002448E7" w:rsidP="002448E7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 w:rsidRPr="002448E7">
        <w:rPr>
          <w:b/>
          <w:bCs/>
          <w:sz w:val="28"/>
          <w:szCs w:val="28"/>
        </w:rPr>
        <w:t>Мировой судья</w:t>
      </w:r>
      <w:r w:rsidRPr="002448E7">
        <w:rPr>
          <w:b/>
          <w:bCs/>
          <w:sz w:val="28"/>
          <w:szCs w:val="28"/>
        </w:rPr>
        <w:tab/>
      </w:r>
      <w:r w:rsidRPr="002448E7">
        <w:rPr>
          <w:b/>
          <w:bCs/>
          <w:sz w:val="28"/>
          <w:szCs w:val="28"/>
        </w:rPr>
        <w:tab/>
      </w:r>
      <w:r w:rsidR="00FF071E">
        <w:rPr>
          <w:b/>
          <w:bCs/>
          <w:sz w:val="28"/>
          <w:szCs w:val="28"/>
        </w:rPr>
        <w:t>(подпись)</w:t>
      </w:r>
      <w:r w:rsidRPr="002448E7">
        <w:rPr>
          <w:b/>
          <w:bCs/>
          <w:sz w:val="28"/>
          <w:szCs w:val="28"/>
        </w:rPr>
        <w:tab/>
      </w:r>
      <w:r w:rsidRPr="002448E7">
        <w:rPr>
          <w:b/>
          <w:bCs/>
          <w:sz w:val="28"/>
          <w:szCs w:val="28"/>
        </w:rPr>
        <w:tab/>
      </w:r>
      <w:r w:rsidRPr="002448E7">
        <w:rPr>
          <w:b/>
          <w:bCs/>
          <w:sz w:val="28"/>
          <w:szCs w:val="28"/>
        </w:rPr>
        <w:tab/>
      </w:r>
      <w:r w:rsidRPr="002448E7">
        <w:rPr>
          <w:b/>
          <w:bCs/>
          <w:sz w:val="28"/>
          <w:szCs w:val="28"/>
        </w:rPr>
        <w:tab/>
        <w:t xml:space="preserve">           П.Н. Киреев</w:t>
      </w:r>
    </w:p>
    <w:p w:rsidR="002448E7" w:rsidRPr="002448E7" w:rsidP="002448E7">
      <w:pPr>
        <w:jc w:val="both"/>
        <w:rPr>
          <w:bCs/>
          <w:lang w:val="ru-RU"/>
        </w:rPr>
      </w:pPr>
    </w:p>
    <w:p w:rsidR="002448E7" w:rsidRPr="002448E7" w:rsidP="002448E7">
      <w:pPr>
        <w:jc w:val="both"/>
        <w:rPr>
          <w:sz w:val="28"/>
          <w:szCs w:val="28"/>
          <w:lang w:val="ru-RU"/>
        </w:rPr>
      </w:pPr>
    </w:p>
    <w:p w:rsidR="002448E7" w:rsidRPr="002448E7" w:rsidP="002448E7">
      <w:pPr>
        <w:spacing w:line="276" w:lineRule="auto"/>
        <w:jc w:val="both"/>
        <w:rPr>
          <w:sz w:val="28"/>
          <w:szCs w:val="28"/>
          <w:lang w:val="ru-RU"/>
        </w:rPr>
      </w:pPr>
    </w:p>
    <w:p w:rsidR="002448E7" w:rsidRPr="002448E7" w:rsidP="002448E7">
      <w:pPr>
        <w:spacing w:line="276" w:lineRule="auto"/>
        <w:jc w:val="both"/>
        <w:rPr>
          <w:sz w:val="28"/>
          <w:szCs w:val="28"/>
          <w:lang w:val="ru-RU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02"/>
    <w:rsid w:val="002448E7"/>
    <w:rsid w:val="003A4ACA"/>
    <w:rsid w:val="004650CD"/>
    <w:rsid w:val="005B6502"/>
    <w:rsid w:val="006D0D74"/>
    <w:rsid w:val="00AD2B2F"/>
    <w:rsid w:val="00B30456"/>
    <w:rsid w:val="00FF0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29rplc-18">
    <w:name w:val="cat-CarNumber grp-29 rplc-18"/>
    <w:basedOn w:val="DefaultParagraphFont"/>
  </w:style>
  <w:style w:type="character" w:customStyle="1" w:styleId="cat-ExternalSystemDefinedgrp-36rplc-43">
    <w:name w:val="cat-ExternalSystemDefined grp-36 rplc-43"/>
    <w:basedOn w:val="DefaultParagraphFont"/>
  </w:style>
  <w:style w:type="character" w:customStyle="1" w:styleId="cat-PassportDatagrp-26rplc-44">
    <w:name w:val="cat-PassportData grp-26 rplc-44"/>
    <w:basedOn w:val="DefaultParagraphFont"/>
  </w:style>
  <w:style w:type="paragraph" w:styleId="BodyText2">
    <w:name w:val="Body Text 2"/>
    <w:basedOn w:val="Normal"/>
    <w:link w:val="2"/>
    <w:rsid w:val="003A4ACA"/>
    <w:pPr>
      <w:jc w:val="both"/>
    </w:pPr>
    <w:rPr>
      <w:sz w:val="22"/>
      <w:szCs w:val="20"/>
      <w:lang w:val="ru-RU" w:eastAsia="ru-RU"/>
    </w:rPr>
  </w:style>
  <w:style w:type="character" w:customStyle="1" w:styleId="2">
    <w:name w:val="Основной текст 2 Знак"/>
    <w:basedOn w:val="DefaultParagraphFont"/>
    <w:link w:val="BodyText2"/>
    <w:rsid w:val="003A4ACA"/>
    <w:rPr>
      <w:sz w:val="22"/>
      <w:lang w:val="ru-RU" w:eastAsia="ru-RU"/>
    </w:rPr>
  </w:style>
  <w:style w:type="character" w:customStyle="1" w:styleId="20">
    <w:name w:val="Основной текст (2)_"/>
    <w:basedOn w:val="DefaultParagraphFont"/>
    <w:link w:val="21"/>
    <w:rsid w:val="003A4ACA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A4ACA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styleId="BodyText">
    <w:name w:val="Body Text"/>
    <w:basedOn w:val="Normal"/>
    <w:link w:val="a"/>
    <w:semiHidden/>
    <w:unhideWhenUsed/>
    <w:rsid w:val="003A4ACA"/>
    <w:pPr>
      <w:spacing w:after="120"/>
    </w:pPr>
    <w:rPr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3A4ACA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3A4ACA"/>
    <w:pPr>
      <w:ind w:left="720"/>
      <w:contextualSpacing/>
    </w:pPr>
    <w:rPr>
      <w:lang w:val="ru-RU" w:eastAsia="ru-RU"/>
    </w:rPr>
  </w:style>
  <w:style w:type="paragraph" w:customStyle="1" w:styleId="Style5">
    <w:name w:val="Style5"/>
    <w:basedOn w:val="Normal"/>
    <w:uiPriority w:val="99"/>
    <w:rsid w:val="002448E7"/>
    <w:pPr>
      <w:widowControl w:val="0"/>
      <w:autoSpaceDE w:val="0"/>
      <w:autoSpaceDN w:val="0"/>
      <w:adjustRightInd w:val="0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