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2-26-1/202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Коровайной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Коровайной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урож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9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услуг представителя в размере </w:t>
      </w:r>
      <w:r>
        <w:rPr>
          <w:rStyle w:val="cat-Sumgrp-15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6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7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в части взыскания ущерба в порядке суброгации с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Коровайной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отказать.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течение месяца со дня принятия решения в окончательной форме.</w:t>
      </w:r>
    </w:p>
    <w:p>
      <w:pPr>
        <w:widowControl w:val="0"/>
        <w:spacing w:before="0" w:after="0"/>
        <w:ind w:firstLine="53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widowControl w:val="0"/>
        <w:spacing w:before="0" w:after="0"/>
        <w:ind w:firstLine="53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firstLine="53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firstLine="53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39"/>
        <w:jc w:val="both"/>
        <w:rPr>
          <w:sz w:val="20"/>
          <w:szCs w:val="20"/>
        </w:rPr>
      </w:pPr>
    </w:p>
    <w:p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PassportDatagrp-18rplc-18">
    <w:name w:val="cat-PassportData grp-18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OrganizationNamegrp-19rplc-21">
    <w:name w:val="cat-OrganizationName grp-19 rplc-21"/>
    <w:basedOn w:val="DefaultParagraphFont"/>
  </w:style>
  <w:style w:type="character" w:customStyle="1" w:styleId="cat-Sumgrp-14rplc-22">
    <w:name w:val="cat-Sum grp-14 rplc-22"/>
    <w:basedOn w:val="DefaultParagraphFont"/>
  </w:style>
  <w:style w:type="character" w:customStyle="1" w:styleId="cat-Sumgrp-15rplc-23">
    <w:name w:val="cat-Sum grp-15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Sumgrp-17rplc-25">
    <w:name w:val="cat-Sum grp-17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