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№2-26-15/2024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</w:t>
      </w:r>
      <w:r>
        <w:rPr>
          <w:rStyle w:val="cat-OrganizationNamegrp-23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Стягину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оказания услуг,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Стягину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оказания услуг удовлетворить.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со </w:t>
      </w:r>
      <w:r>
        <w:rPr>
          <w:rFonts w:ascii="Times New Roman" w:eastAsia="Times New Roman" w:hAnsi="Times New Roman" w:cs="Times New Roman"/>
          <w:sz w:val="26"/>
          <w:szCs w:val="26"/>
        </w:rPr>
        <w:t>Стягина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>
        <w:rPr>
          <w:rStyle w:val="cat-OrganizationNamegrp-23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(ОГРНИП 314910234607001)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оказании платных услуг стационара для животных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6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Style w:val="cat-Dategrp-7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8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ст. 395 ГК РФ в размере </w:t>
      </w:r>
      <w:r>
        <w:rPr>
          <w:rStyle w:val="cat-Sumgrp-17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на проведение операции/процедуры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18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неустойку в размере 0,5% за неисполнение обязательств по договору на проведение операции/процедуры от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9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оплате государственной пошлины в размере </w:t>
      </w:r>
      <w:r>
        <w:rPr>
          <w:rStyle w:val="cat-Sumgrp-20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21rplc-28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Стягина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Style w:val="cat-OrganizationNamegrp-23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в порядке ст. 395 ГК РФ с </w:t>
      </w:r>
      <w:r>
        <w:rPr>
          <w:rStyle w:val="cat-Dategrp-10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момента фактического исполнения обязательств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суммы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сти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16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OrganizationNamegrp-23rplc-17">
    <w:name w:val="cat-OrganizationName grp-23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OrganizationNamegrp-23rplc-30">
    <w:name w:val="cat-OrganizationName grp-23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