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№2-26-58/2025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Dategrp-3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26 Бахчисарайско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Отделения Фонда пенсионного и социального страхования Российской Федерации по </w:t>
      </w:r>
      <w:r>
        <w:rPr>
          <w:rStyle w:val="cat-Addressgrp-1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Гурбанову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неосновательного обогащения,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>овое 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Гурбанову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Гурбанов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2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Отделения Фонда пенсионного и социального страхования Российской Федерации по </w:t>
      </w:r>
      <w:r>
        <w:rPr>
          <w:rStyle w:val="cat-Addressgrp-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сумму неосновательного обогащения (в виде ежемесячной компенсационной выплаты за период с </w:t>
      </w:r>
      <w:r>
        <w:rPr>
          <w:rStyle w:val="cat-Dategrp-4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)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Sumgrp-10rplc-1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Гурбанова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2rplc-2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государственную пошлину в доход местного бюджета в размере </w:t>
      </w:r>
      <w:r>
        <w:rPr>
          <w:rStyle w:val="cat-Sumgrp-11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Style w:val="cat-FIOgrp-9rplc-2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ExternalSystemDefinedgrp-13rplc-13">
    <w:name w:val="cat-ExternalSystemDefined grp-13 rplc-13"/>
    <w:basedOn w:val="DefaultParagraphFont"/>
  </w:style>
  <w:style w:type="character" w:customStyle="1" w:styleId="cat-PassportDatagrp-12rplc-14">
    <w:name w:val="cat-PassportData grp-12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ExternalSystemDefinedgrp-13rplc-20">
    <w:name w:val="cat-ExternalSystemDefined grp-13 rplc-20"/>
    <w:basedOn w:val="DefaultParagraphFont"/>
  </w:style>
  <w:style w:type="character" w:customStyle="1" w:styleId="cat-PassportDatagrp-12rplc-21">
    <w:name w:val="cat-PassportData grp-12 rplc-21"/>
    <w:basedOn w:val="DefaultParagraphFont"/>
  </w:style>
  <w:style w:type="character" w:customStyle="1" w:styleId="cat-Sumgrp-11rplc-22">
    <w:name w:val="cat-Sum grp-1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9rplc-26">
    <w:name w:val="cat-FIO grp-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