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№2-26-88/2024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Осипович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Владарине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Владимировне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Осипович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Владарине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Осипович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Владарины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Владимировны, </w:t>
      </w:r>
      <w:r>
        <w:rPr>
          <w:rStyle w:val="cat-ExternalSystem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20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</w:t>
      </w:r>
      <w:r>
        <w:rPr>
          <w:rFonts w:ascii="Times New Roman" w:eastAsia="Times New Roman" w:hAnsi="Times New Roman" w:cs="Times New Roman"/>
          <w:sz w:val="28"/>
          <w:szCs w:val="28"/>
        </w:rPr>
        <w:t>892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КА-907/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891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займа,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</w:t>
      </w:r>
      <w:r>
        <w:rPr>
          <w:rFonts w:ascii="Times New Roman" w:eastAsia="Times New Roman" w:hAnsi="Times New Roman" w:cs="Times New Roman"/>
          <w:sz w:val="28"/>
          <w:szCs w:val="28"/>
        </w:rPr>
        <w:t>150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пользования займом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PhoneNumbergrp-20rplc-14">
    <w:name w:val="cat-PhoneNumber grp-20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0rplc-28">
    <w:name w:val="cat-FIO grp-1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