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Никола</w:t>
      </w:r>
      <w:r>
        <w:rPr>
          <w:rFonts w:ascii="Times New Roman" w:eastAsia="Times New Roman" w:hAnsi="Times New Roman" w:cs="Times New Roman"/>
          <w:sz w:val="28"/>
          <w:szCs w:val="28"/>
        </w:rPr>
        <w:t>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материального ущерба и морального вреда, причиненного преступлением,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Николаевичу о возмещении материального ущерба и морального вреда, причиненного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материального ущерба, причиненного преступлением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моральн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оплату услуг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банка (комиссии банка)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 сумме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 взыскании морального вреда – отказать.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jc w:val="both"/>
        <w:rPr>
          <w:sz w:val="20"/>
          <w:szCs w:val="20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PassportDatagrp-20rplc-19">
    <w:name w:val="cat-PassportData grp-20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