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№2-26-932/2024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2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1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1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потребительского займа № 22000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4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которых: сумма задолженности по основному долгу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сумма задолженности по процентам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сумма задолженности по штрафам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18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 сумме </w:t>
      </w:r>
      <w:r>
        <w:rPr>
          <w:rStyle w:val="cat-Sumgrp-19rplc-2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2"/>
          <w:szCs w:val="22"/>
        </w:rPr>
        <w:t>а(</w:t>
      </w:r>
      <w:r>
        <w:rPr>
          <w:rStyle w:val="cat-Addressgrp-2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21rplc-8">
    <w:name w:val="cat-OrganizationName grp-21 rplc-8"/>
    <w:basedOn w:val="DefaultParagraphFont"/>
  </w:style>
  <w:style w:type="character" w:customStyle="1" w:styleId="cat-FIOgrp-11rplc-9">
    <w:name w:val="cat-FIO grp-11 rplc-9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PassportDatagrp-20rplc-14">
    <w:name w:val="cat-PassportData grp-2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OrganizationNamegrp-21rplc-17">
    <w:name w:val="cat-OrganizationName grp-21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3rplc-30">
    <w:name w:val="cat-FIO grp-1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