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№2-26-933/2024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1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потребительского займа № 22000177611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которых: сумма задолженности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в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сумма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штрафам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в сумме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