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№2-26-979/2024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Муниципального бюджетного </w:t>
      </w:r>
      <w:r>
        <w:rPr>
          <w:rStyle w:val="cat-OrganizationNamegrp-15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третье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Общество с ограниченной ответственностью Страховая </w:t>
      </w:r>
      <w:r>
        <w:rPr>
          <w:rStyle w:val="cat-OrganizationNamegrp-1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бюджетного </w:t>
      </w:r>
      <w:r>
        <w:rPr>
          <w:rStyle w:val="cat-OrganizationNamegrp-1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со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бюджетного </w:t>
      </w:r>
      <w:r>
        <w:rPr>
          <w:rStyle w:val="cat-OrganizationNamegrp-15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</w:t>
      </w:r>
      <w:r>
        <w:rPr>
          <w:rStyle w:val="cat-Addressgrp-3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1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ущерба, расходы по уплате государственной пошлины в размере </w:t>
      </w:r>
      <w:r>
        <w:rPr>
          <w:rStyle w:val="cat-Sumgrp-12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3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0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ExternalSystemDefinedgrp-17rplc-16">
    <w:name w:val="cat-ExternalSystemDefined grp-17 rplc-16"/>
    <w:basedOn w:val="DefaultParagraphFont"/>
  </w:style>
  <w:style w:type="character" w:customStyle="1" w:styleId="cat-PassportDatagrp-14rplc-17">
    <w:name w:val="cat-PassportData grp-14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OrganizationNamegrp-15rplc-19">
    <w:name w:val="cat-OrganizationName grp-1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