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№2-26-984/2024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резолютивная часть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Style w:val="cat-Dategrp-3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6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>
        <w:rPr>
          <w:rStyle w:val="cat-FIOgrp-7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иску </w:t>
      </w:r>
      <w:r>
        <w:rPr>
          <w:rStyle w:val="cat-OrganizationNamegrp-15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8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за потреблённую тепловую энергию,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Style w:val="cat-OrganizationNamegrp-15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8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за потреблённую тепловую энергию – удовлетворить.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Style w:val="cat-FIOgrp-9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Style w:val="cat-OrganizationNamegrp-16rplc-1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задолженность за потребленную тепловую энергию в целях содержания общего имущества многоквартирного дома (лицевой счет 551066220) за период с </w:t>
      </w:r>
      <w:r>
        <w:rPr>
          <w:rStyle w:val="cat-Dategrp-4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5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Style w:val="cat-Sumgrp-11rplc-1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расходы по уплате государственной пошлины в размере </w:t>
      </w:r>
      <w:r>
        <w:rPr>
          <w:rStyle w:val="cat-Sumgrp-12rplc-1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почтовые расходы в размере </w:t>
      </w:r>
      <w:r>
        <w:rPr>
          <w:rStyle w:val="cat-Sumgrp-13rplc-1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всего в сумме </w:t>
      </w:r>
      <w:r>
        <w:rPr>
          <w:rStyle w:val="cat-Sumgrp-14rplc-19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2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через мирового судью судебного участка № 26 Бахчисарайского судебного района(</w:t>
      </w:r>
      <w:r>
        <w:rPr>
          <w:rStyle w:val="cat-Addressgrp-2rplc-2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Style w:val="cat-Addressgrp-1rplc-2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месячный срок.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Стороны вправе подать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заявление о составлении мотивированного решения суда: 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Style w:val="cat-FIOgrp-10rplc-2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15rplc-8">
    <w:name w:val="cat-OrganizationName grp-15 rplc-8"/>
    <w:basedOn w:val="DefaultParagraphFont"/>
  </w:style>
  <w:style w:type="character" w:customStyle="1" w:styleId="cat-FIOgrp-8rplc-9">
    <w:name w:val="cat-FIO grp-8 rplc-9"/>
    <w:basedOn w:val="DefaultParagraphFont"/>
  </w:style>
  <w:style w:type="character" w:customStyle="1" w:styleId="cat-OrganizationNamegrp-15rplc-10">
    <w:name w:val="cat-OrganizationName grp-15 rplc-10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FIOgrp-9rplc-12">
    <w:name w:val="cat-FIO grp-9 rplc-12"/>
    <w:basedOn w:val="DefaultParagraphFont"/>
  </w:style>
  <w:style w:type="character" w:customStyle="1" w:styleId="cat-OrganizationNamegrp-16rplc-13">
    <w:name w:val="cat-OrganizationName grp-16 rplc-13"/>
    <w:basedOn w:val="DefaultParagraphFont"/>
  </w:style>
  <w:style w:type="character" w:customStyle="1" w:styleId="cat-Dategrp-4rplc-14">
    <w:name w:val="cat-Date grp-4 rplc-14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Sumgrp-11rplc-16">
    <w:name w:val="cat-Sum grp-11 rplc-16"/>
    <w:basedOn w:val="DefaultParagraphFont"/>
  </w:style>
  <w:style w:type="character" w:customStyle="1" w:styleId="cat-Sumgrp-12rplc-17">
    <w:name w:val="cat-Sum grp-12 rplc-17"/>
    <w:basedOn w:val="DefaultParagraphFont"/>
  </w:style>
  <w:style w:type="character" w:customStyle="1" w:styleId="cat-Sumgrp-13rplc-18">
    <w:name w:val="cat-Sum grp-13 rplc-18"/>
    <w:basedOn w:val="DefaultParagraphFont"/>
  </w:style>
  <w:style w:type="character" w:customStyle="1" w:styleId="cat-Sumgrp-14rplc-19">
    <w:name w:val="cat-Sum grp-14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Addressgrp-2rplc-21">
    <w:name w:val="cat-Address grp-2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FIOgrp-10rplc-23">
    <w:name w:val="cat-FIO grp-10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