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№2-26-985/2024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Dategrp-5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Style w:val="cat-FIOgrp-9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иску </w:t>
      </w:r>
      <w:r>
        <w:rPr>
          <w:rStyle w:val="cat-OrganizationNamegrp-18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10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за потреблённую тепловую энергию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 Ш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Style w:val="cat-OrganizationNamegrp-18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10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за потреблённую тепловую энергию – удовлетворить частично.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FIOgrp-11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19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задолженность за потребленную тепловую энергию в целях содержания общего имущества многоквартирного дома, пропорционально его ½ доли в праве собственности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квартиру №33 по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(лицевой счет 551066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за период с </w:t>
      </w:r>
      <w:r>
        <w:rPr>
          <w:rStyle w:val="cat-Dategrp-6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7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Style w:val="cat-Sumgrp-13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расходы по 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пошлины в размере </w:t>
      </w:r>
      <w:r>
        <w:rPr>
          <w:rStyle w:val="cat-Sumgrp-14rplc-2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почтовые расходы в размере </w:t>
      </w:r>
      <w:r>
        <w:rPr>
          <w:rStyle w:val="cat-Sumgrp-15rplc-2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всего в сумме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остальной части исковых требований отказать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0"/>
          <w:szCs w:val="20"/>
        </w:rPr>
        <w:t>а(</w:t>
      </w:r>
      <w:r>
        <w:rPr>
          <w:rStyle w:val="cat-Addressgrp-2rplc-2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Style w:val="cat-Addressgrp-1rplc-27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месячный срок.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Стороны вправе подать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заявление о составлении мотивированного решения суда: 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Style w:val="cat-FIOgrp-12rplc-2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8rplc-8">
    <w:name w:val="cat-OrganizationName grp-18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OrganizationNamegrp-18rplc-10">
    <w:name w:val="cat-OrganizationName grp-18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PassportDatagrp-17rplc-14">
    <w:name w:val="cat-PassportData grp-17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19rplc-16">
    <w:name w:val="cat-OrganizationName grp-19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0rplc-18">
    <w:name w:val="cat-Address grp-0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Sumgrp-14rplc-22">
    <w:name w:val="cat-Sum grp-14 rplc-22"/>
    <w:basedOn w:val="DefaultParagraphFont"/>
  </w:style>
  <w:style w:type="character" w:customStyle="1" w:styleId="cat-Sumgrp-15rplc-23">
    <w:name w:val="cat-Sum grp-15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