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№2-26-1155/2024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Публичного 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2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займа,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Публичного 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2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займа 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3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пользу Публичного 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№ 20663903 от </w:t>
      </w:r>
      <w:r>
        <w:rPr>
          <w:rStyle w:val="cat-Dategrp-5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5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которых: </w:t>
      </w:r>
      <w:r>
        <w:rPr>
          <w:rStyle w:val="cat-Sumgrp-16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сумма займа, </w:t>
      </w:r>
      <w:r>
        <w:rPr>
          <w:rStyle w:val="cat-Sumgrp-17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проценты по договору за 30 дней пользования займом за период с </w:t>
      </w:r>
      <w:r>
        <w:rPr>
          <w:rStyle w:val="cat-Dategrp-6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7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8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проценты за 584 дней пользования займом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9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9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пеня за период с </w:t>
      </w:r>
      <w:r>
        <w:rPr>
          <w:rStyle w:val="cat-Dategrp-8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9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расходы по оплате государственной пошлины, в размере </w:t>
      </w:r>
      <w:r>
        <w:rPr>
          <w:rStyle w:val="cat-Sumgrp-20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всего в сумме </w:t>
      </w:r>
      <w:r>
        <w:rPr>
          <w:rStyle w:val="cat-Sumgrp-21rplc-30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jc w:val="both"/>
      </w:pPr>
      <w: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Решение может быть обжаловано в апелляционном порядке в Бахчисарайский районный суд </w:t>
      </w:r>
      <w:r>
        <w:rPr>
          <w:rStyle w:val="cat-Addressgrp-1rplc-31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через мирового судью судебного участка № 26 Бахчисарайского судебного район</w:t>
      </w:r>
      <w:r>
        <w:rPr>
          <w:rFonts w:ascii="Times New Roman" w:eastAsia="Times New Roman" w:hAnsi="Times New Roman" w:cs="Times New Roman"/>
          <w:sz w:val="22"/>
          <w:szCs w:val="22"/>
        </w:rPr>
        <w:t>а(</w:t>
      </w:r>
      <w:r>
        <w:rPr>
          <w:rStyle w:val="cat-Addressgrp-2rplc-32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>
        <w:rPr>
          <w:rStyle w:val="cat-Addressgrp-1rplc-3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месячный срок.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Стороны вправе подать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заявление о составлении мотивированного решения суда: 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Style w:val="cat-FIOgrp-14rplc-3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OrganizationNamegrp-23rplc-8">
    <w:name w:val="cat-OrganizationName grp-23 rplc-8"/>
    <w:basedOn w:val="DefaultParagraphFont"/>
  </w:style>
  <w:style w:type="character" w:customStyle="1" w:styleId="cat-FIOgrp-12rplc-9">
    <w:name w:val="cat-FIO grp-12 rplc-9"/>
    <w:basedOn w:val="DefaultParagraphFont"/>
  </w:style>
  <w:style w:type="character" w:customStyle="1" w:styleId="cat-OrganizationNamegrp-23rplc-10">
    <w:name w:val="cat-OrganizationName grp-23 rplc-10"/>
    <w:basedOn w:val="DefaultParagraphFont"/>
  </w:style>
  <w:style w:type="character" w:customStyle="1" w:styleId="cat-FIOgrp-12rplc-11">
    <w:name w:val="cat-FIO grp-12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ExternalSystemDefinedgrp-24rplc-13">
    <w:name w:val="cat-ExternalSystemDefined grp-24 rplc-13"/>
    <w:basedOn w:val="DefaultParagraphFont"/>
  </w:style>
  <w:style w:type="character" w:customStyle="1" w:styleId="cat-PassportDatagrp-22rplc-14">
    <w:name w:val="cat-PassportData grp-22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OrganizationNamegrp-23rplc-16">
    <w:name w:val="cat-OrganizationName grp-23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Sumgrp-15rplc-18">
    <w:name w:val="cat-Sum grp-15 rplc-18"/>
    <w:basedOn w:val="DefaultParagraphFont"/>
  </w:style>
  <w:style w:type="character" w:customStyle="1" w:styleId="cat-Sumgrp-16rplc-19">
    <w:name w:val="cat-Sum grp-16 rplc-19"/>
    <w:basedOn w:val="DefaultParagraphFont"/>
  </w:style>
  <w:style w:type="character" w:customStyle="1" w:styleId="cat-Sumgrp-17rplc-20">
    <w:name w:val="cat-Sum grp-17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Sumgrp-18rplc-23">
    <w:name w:val="cat-Sum grp-18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Sumgrp-19rplc-26">
    <w:name w:val="cat-Sum grp-19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Sumgrp-20rplc-29">
    <w:name w:val="cat-Sum grp-20 rplc-29"/>
    <w:basedOn w:val="DefaultParagraphFont"/>
  </w:style>
  <w:style w:type="character" w:customStyle="1" w:styleId="cat-Sumgrp-21rplc-30">
    <w:name w:val="cat-Sum grp-21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2rplc-32">
    <w:name w:val="cat-Address grp-2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14rplc-34">
    <w:name w:val="cat-FIO grp-14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