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помощнике мирового судьи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Бахчисарайского УЭГХ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возникших при выполнении работ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Бахчисарайского УЭГХ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Бахчисарайского УЭГХ </w:t>
      </w:r>
      <w:r>
        <w:rPr>
          <w:rStyle w:val="cat-OrganizationNamegrp-1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 Бахчисарайского УЭГХ </w:t>
      </w: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(ОА «ГЕНБАНК»; БИК </w:t>
      </w:r>
      <w:r>
        <w:rPr>
          <w:rStyle w:val="cat-PhoneNumbergrp-13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4060281001)6030020002; ИНН </w:t>
      </w:r>
      <w:r>
        <w:rPr>
          <w:rStyle w:val="cat-PhoneNumbergrp-14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15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30101810835100000123) фактические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возникшие при выполнении работ по договору №262 о подключении (технологическом присоединении) объектов капитального строительства к сети газораспределения от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Бахчисарайского УЭГХ </w:t>
      </w:r>
      <w:r>
        <w:rPr>
          <w:rStyle w:val="cat-OrganizationNamegrp-12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банковские реквизиты Бахчисарайского УЭГХ </w:t>
      </w:r>
      <w:r>
        <w:rPr>
          <w:rStyle w:val="cat-OrganizationNamegrp-1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(ОА «ГЕНБАНК»; БИК </w:t>
      </w:r>
      <w:r>
        <w:rPr>
          <w:rStyle w:val="cat-PhoneNumbergrp-1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40602810006030020002; ИНН </w:t>
      </w:r>
      <w:r>
        <w:rPr>
          <w:rStyle w:val="cat-PhoneNumbergrp-14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15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30101810835100000123)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1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Style w:val="cat-FIOgrp-9rplc-32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OrganizationNamegrp-12rplc-14">
    <w:name w:val="cat-OrganizationName grp-12 rplc-14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PhoneNumbergrp-13rplc-16">
    <w:name w:val="cat-PhoneNumber grp-13 rplc-16"/>
    <w:basedOn w:val="DefaultParagraphFont"/>
  </w:style>
  <w:style w:type="character" w:customStyle="1" w:styleId="cat-PhoneNumbergrp-14rplc-17">
    <w:name w:val="cat-PhoneNumber grp-14 rplc-17"/>
    <w:basedOn w:val="DefaultParagraphFont"/>
  </w:style>
  <w:style w:type="character" w:customStyle="1" w:styleId="cat-PhoneNumbergrp-15rplc-18">
    <w:name w:val="cat-PhoneNumber grp-15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OrganizationNamegrp-12rplc-22">
    <w:name w:val="cat-OrganizationName grp-12 rplc-22"/>
    <w:basedOn w:val="DefaultParagraphFont"/>
  </w:style>
  <w:style w:type="character" w:customStyle="1" w:styleId="cat-OrganizationNamegrp-12rplc-23">
    <w:name w:val="cat-OrganizationName grp-12 rplc-23"/>
    <w:basedOn w:val="DefaultParagraphFont"/>
  </w:style>
  <w:style w:type="character" w:customStyle="1" w:styleId="cat-OrganizationNamegrp-12rplc-24">
    <w:name w:val="cat-OrganizationName grp-12 rplc-24"/>
    <w:basedOn w:val="DefaultParagraphFont"/>
  </w:style>
  <w:style w:type="character" w:customStyle="1" w:styleId="cat-PhoneNumbergrp-13rplc-25">
    <w:name w:val="cat-PhoneNumber grp-13 rplc-25"/>
    <w:basedOn w:val="DefaultParagraphFont"/>
  </w:style>
  <w:style w:type="character" w:customStyle="1" w:styleId="cat-PhoneNumbergrp-14rplc-26">
    <w:name w:val="cat-PhoneNumber grp-14 rplc-26"/>
    <w:basedOn w:val="DefaultParagraphFont"/>
  </w:style>
  <w:style w:type="character" w:customStyle="1" w:styleId="cat-PhoneNumbergrp-15rplc-27">
    <w:name w:val="cat-PhoneNumber grp-15 rplc-27"/>
    <w:basedOn w:val="DefaultParagraphFont"/>
  </w:style>
  <w:style w:type="character" w:customStyle="1" w:styleId="cat-Sumgrp-11rplc-28">
    <w:name w:val="cat-Sum grp-1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9rplc-32">
    <w:name w:val="cat-FIO grp-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