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судебного заседания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и социального страхования Российской Федерации по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обогащени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(Отделение Фонда пенсионного и социального страхования Российской Федерации по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04754Ф75010)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 УФК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17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Корреспондентский счет 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казначейского счета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8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19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20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79711302996066000130,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неосновательное обогащение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Получатель: Управление Федерального казначейства по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(МЕЖРЕГИОНАЛЬНАЯ ИНСПЕКЦИЯ ФЕДЕРАЛЬНОЙ НАЛОГОВОЙ СЛУЖБЫ ПО УПРАВЛЕНИЮ ДОЛГОМ) ИНН налогового органа: </w:t>
      </w:r>
      <w:r>
        <w:rPr>
          <w:rStyle w:val="cat-PhoneNumbergrp-21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налогового органа: </w:t>
      </w:r>
      <w:r>
        <w:rPr>
          <w:rStyle w:val="cat-PhoneNumbergrp-22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банка получателя средств: ОТДЕЛЕНИЕ ТУЛА </w:t>
      </w:r>
      <w:r>
        <w:rPr>
          <w:rStyle w:val="cat-OrganizationNamegrp-15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16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ОКТМО: </w:t>
      </w:r>
      <w:r>
        <w:rPr>
          <w:rStyle w:val="cat-PhoneNumbergrp-24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КБК: 18210803010011060110, государственную пошлину в размере </w:t>
      </w:r>
      <w:r>
        <w:rPr>
          <w:rStyle w:val="cat-Sumgrp-14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FIOgrp-12rplc-3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PhoneNumbergrp-17rplc-16">
    <w:name w:val="cat-PhoneNumber grp-17 rplc-16"/>
    <w:basedOn w:val="DefaultParagraphFont"/>
  </w:style>
  <w:style w:type="character" w:customStyle="1" w:styleId="cat-PhoneNumbergrp-18rplc-17">
    <w:name w:val="cat-PhoneNumber grp-18 rplc-17"/>
    <w:basedOn w:val="DefaultParagraphFont"/>
  </w:style>
  <w:style w:type="character" w:customStyle="1" w:styleId="cat-PhoneNumbergrp-19rplc-18">
    <w:name w:val="cat-PhoneNumber grp-19 rplc-18"/>
    <w:basedOn w:val="DefaultParagraphFont"/>
  </w:style>
  <w:style w:type="character" w:customStyle="1" w:styleId="cat-PhoneNumbergrp-20rplc-19">
    <w:name w:val="cat-PhoneNumber grp-20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PhoneNumbergrp-21rplc-24">
    <w:name w:val="cat-PhoneNumber grp-21 rplc-24"/>
    <w:basedOn w:val="DefaultParagraphFont"/>
  </w:style>
  <w:style w:type="character" w:customStyle="1" w:styleId="cat-PhoneNumbergrp-22rplc-25">
    <w:name w:val="cat-PhoneNumber grp-22 rplc-25"/>
    <w:basedOn w:val="DefaultParagraphFont"/>
  </w:style>
  <w:style w:type="character" w:customStyle="1" w:styleId="cat-OrganizationNamegrp-15rplc-26">
    <w:name w:val="cat-OrganizationName grp-15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OrganizationNamegrp-16rplc-28">
    <w:name w:val="cat-OrganizationName grp-16 rplc-28"/>
    <w:basedOn w:val="DefaultParagraphFont"/>
  </w:style>
  <w:style w:type="character" w:customStyle="1" w:styleId="cat-PhoneNumbergrp-23rplc-29">
    <w:name w:val="cat-PhoneNumber grp-23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Sumgrp-14rplc-31">
    <w:name w:val="cat-Sum grp-1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2rplc-35">
    <w:name w:val="cat-FIO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