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2-29-</w:t>
      </w:r>
      <w:r>
        <w:rPr>
          <w:rFonts w:ascii="Times New Roman" w:eastAsia="Times New Roman" w:hAnsi="Times New Roman" w:cs="Times New Roman"/>
          <w:sz w:val="28"/>
          <w:szCs w:val="28"/>
        </w:rPr>
        <w:t>238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РЕШЕНИЕ 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widowControl w:val="0"/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3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29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помощнике мирового судьи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</w:t>
      </w:r>
      <w:r>
        <w:rPr>
          <w:rStyle w:val="cat-Addressgrp-0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исковое заявление </w:t>
      </w:r>
      <w:r>
        <w:rPr>
          <w:rStyle w:val="cat-OrganizationNamegrp-11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Темиров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Сирожидин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Курбанбаевич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 об оказании услуг</w:t>
      </w:r>
      <w:r>
        <w:rPr>
          <w:rFonts w:ascii="Times New Roman" w:eastAsia="Times New Roman" w:hAnsi="Times New Roman" w:cs="Times New Roman"/>
          <w:sz w:val="28"/>
          <w:szCs w:val="28"/>
        </w:rPr>
        <w:t>,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11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Темиров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Сирожидин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Курбанбаевич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OrganizationNamegrp-11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 по договору об оказании услуг № 66152</w:t>
      </w:r>
      <w:r>
        <w:rPr>
          <w:rFonts w:ascii="Times New Roman" w:eastAsia="Times New Roman" w:hAnsi="Times New Roman" w:cs="Times New Roman"/>
          <w:sz w:val="28"/>
          <w:szCs w:val="28"/>
        </w:rPr>
        <w:t>983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4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8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Темирова </w:t>
      </w:r>
      <w:r>
        <w:rPr>
          <w:rFonts w:ascii="Times New Roman" w:eastAsia="Times New Roman" w:hAnsi="Times New Roman" w:cs="Times New Roman"/>
          <w:sz w:val="28"/>
          <w:szCs w:val="28"/>
        </w:rPr>
        <w:t>Сирожидина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Курбанбаевича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1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судебные расходы по уплате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9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судебные расходы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оплату юридических услуг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0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вправе подать мировому судье заявление о составлении мотивированного решения суда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участвующие в деле, их представители не присутствовали в судебном заседании. В этом случае 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</w:t>
      </w:r>
      <w:r>
        <w:rPr>
          <w:rFonts w:ascii="Times New Roman" w:eastAsia="Times New Roman" w:hAnsi="Times New Roman" w:cs="Times New Roman"/>
          <w:sz w:val="28"/>
          <w:szCs w:val="28"/>
        </w:rPr>
        <w:t>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Бахчисарайский районный суд </w:t>
      </w:r>
      <w:r>
        <w:rPr>
          <w:rStyle w:val="cat-Addressgrp-1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№29 Бахчисарайского судебного района (</w:t>
      </w:r>
      <w:r>
        <w:rPr>
          <w:rStyle w:val="cat-Addressgrp-2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принятия решения в окончательной форме.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</w:t>
      </w:r>
      <w:r>
        <w:rPr>
          <w:rStyle w:val="cat-FIOgrp-7rplc-18"/>
          <w:rFonts w:ascii="Times New Roman" w:eastAsia="Times New Roman" w:hAnsi="Times New Roman" w:cs="Times New Roman"/>
          <w:b/>
          <w:bCs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3rplc-0">
    <w:name w:val="cat-Date grp-3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5rplc-4">
    <w:name w:val="cat-FIO grp-5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Addressgrp-0rplc-6">
    <w:name w:val="cat-Address grp-0 rplc-6"/>
    <w:basedOn w:val="DefaultParagraphFont"/>
  </w:style>
  <w:style w:type="character" w:customStyle="1" w:styleId="cat-OrganizationNamegrp-11rplc-7">
    <w:name w:val="cat-OrganizationName grp-11 rplc-7"/>
    <w:basedOn w:val="DefaultParagraphFont"/>
  </w:style>
  <w:style w:type="character" w:customStyle="1" w:styleId="cat-OrganizationNamegrp-11rplc-8">
    <w:name w:val="cat-OrganizationName grp-11 rplc-8"/>
    <w:basedOn w:val="DefaultParagraphFont"/>
  </w:style>
  <w:style w:type="character" w:customStyle="1" w:styleId="cat-OrganizationNamegrp-11rplc-9">
    <w:name w:val="cat-OrganizationName grp-11 rplc-9"/>
    <w:basedOn w:val="DefaultParagraphFont"/>
  </w:style>
  <w:style w:type="character" w:customStyle="1" w:styleId="cat-Dategrp-4rplc-10">
    <w:name w:val="cat-Date grp-4 rplc-10"/>
    <w:basedOn w:val="DefaultParagraphFont"/>
  </w:style>
  <w:style w:type="character" w:customStyle="1" w:styleId="cat-Sumgrp-8rplc-11">
    <w:name w:val="cat-Sum grp-8 rplc-11"/>
    <w:basedOn w:val="DefaultParagraphFont"/>
  </w:style>
  <w:style w:type="character" w:customStyle="1" w:styleId="cat-OrganizationNamegrp-11rplc-12">
    <w:name w:val="cat-OrganizationName grp-11 rplc-12"/>
    <w:basedOn w:val="DefaultParagraphFont"/>
  </w:style>
  <w:style w:type="character" w:customStyle="1" w:styleId="cat-Sumgrp-9rplc-13">
    <w:name w:val="cat-Sum grp-9 rplc-13"/>
    <w:basedOn w:val="DefaultParagraphFont"/>
  </w:style>
  <w:style w:type="character" w:customStyle="1" w:styleId="cat-Sumgrp-10rplc-14">
    <w:name w:val="cat-Sum grp-10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Addressgrp-2rplc-16">
    <w:name w:val="cat-Address grp-2 rplc-16"/>
    <w:basedOn w:val="DefaultParagraphFont"/>
  </w:style>
  <w:style w:type="character" w:customStyle="1" w:styleId="cat-Addressgrp-1rplc-17">
    <w:name w:val="cat-Address grp-1 rplc-17"/>
    <w:basedOn w:val="DefaultParagraphFont"/>
  </w:style>
  <w:style w:type="character" w:customStyle="1" w:styleId="cat-FIOgrp-7rplc-18">
    <w:name w:val="cat-FIO grp-7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