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256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 Бахчисарайского судебного района (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Style w:val="cat-OrganizationNamegrp-10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Отдела вневедомственной охраны по городскому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филиала федерального казённого </w:t>
      </w:r>
      <w:r>
        <w:rPr>
          <w:rStyle w:val="cat-OrganizationNamegrp-11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третье лицо – Главное управление Федеральной Службы Войск Национальной Гвардии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Addressgrp-4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взыскании излишне выплаченного денежного довольствия,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иска </w:t>
      </w:r>
      <w:r>
        <w:rPr>
          <w:rStyle w:val="cat-OrganizationNamegrp-10rplc-1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лице Отдела вневедомственной охраны по городскому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филиала федерального казённого </w:t>
      </w:r>
      <w:r>
        <w:rPr>
          <w:rStyle w:val="cat-OrganizationNamegrp-11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третье лицо – Главное управление Федеральной Службы Войск Национальной Гвардии </w:t>
      </w:r>
      <w:r>
        <w:rPr>
          <w:rFonts w:ascii="Times New Roman" w:eastAsia="Times New Roman" w:hAnsi="Times New Roman" w:cs="Times New Roman"/>
          <w:sz w:val="28"/>
          <w:szCs w:val="28"/>
        </w:rPr>
        <w:t>России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о взыскании излишне выпл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аченного денежного довольствия – отказать.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Style w:val="cat-FIOgrp-9rplc-23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6rplc-4">
    <w:name w:val="cat-FIO grp-6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OrganizationNamegrp-10rplc-8">
    <w:name w:val="cat-OrganizationName grp-1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OrganizationNamegrp-11rplc-10">
    <w:name w:val="cat-OrganizationName grp-11 rplc-10"/>
    <w:basedOn w:val="DefaultParagraphFont"/>
  </w:style>
  <w:style w:type="character" w:customStyle="1" w:styleId="cat-FIOgrp-8rplc-11">
    <w:name w:val="cat-FIO grp-8 rplc-11"/>
    <w:basedOn w:val="DefaultParagraphFont"/>
  </w:style>
  <w:style w:type="character" w:customStyle="1" w:styleId="cat-Addressgrp-1rplc-12">
    <w:name w:val="cat-Address grp-1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OrganizationNamegrp-10rplc-14">
    <w:name w:val="cat-OrganizationName grp-10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OrganizationNamegrp-11rplc-16">
    <w:name w:val="cat-OrganizationName grp-11 rplc-16"/>
    <w:basedOn w:val="DefaultParagraphFont"/>
  </w:style>
  <w:style w:type="character" w:customStyle="1" w:styleId="cat-FIOgrp-8rplc-17">
    <w:name w:val="cat-FIO grp-8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Addressgrp-1rplc-20">
    <w:name w:val="cat-Address grp-1 rplc-20"/>
    <w:basedOn w:val="DefaultParagraphFont"/>
  </w:style>
  <w:style w:type="character" w:customStyle="1" w:styleId="cat-Addressgrp-2rplc-21">
    <w:name w:val="cat-Address grp-2 rplc-21"/>
    <w:basedOn w:val="DefaultParagraphFont"/>
  </w:style>
  <w:style w:type="character" w:customStyle="1" w:styleId="cat-Addressgrp-1rplc-22">
    <w:name w:val="cat-Address grp-1 rplc-22"/>
    <w:basedOn w:val="DefaultParagraphFont"/>
  </w:style>
  <w:style w:type="character" w:customStyle="1" w:styleId="cat-FIOgrp-9rplc-23">
    <w:name w:val="cat-FIO grp-9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