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A495F">
      <w:pPr>
        <w:ind w:firstLine="709"/>
        <w:jc w:val="right"/>
      </w:pPr>
      <w:r>
        <w:t>Дело №2-29-521/2021</w:t>
      </w:r>
    </w:p>
    <w:p w:rsidR="006A495F">
      <w:pPr>
        <w:ind w:firstLine="709"/>
        <w:jc w:val="right"/>
      </w:pPr>
    </w:p>
    <w:p w:rsidR="006A495F">
      <w:pPr>
        <w:jc w:val="center"/>
      </w:pPr>
      <w:r>
        <w:rPr>
          <w:b/>
          <w:bCs/>
        </w:rPr>
        <w:t>Р</w:t>
      </w:r>
      <w:r>
        <w:rPr>
          <w:b/>
          <w:bCs/>
        </w:rPr>
        <w:t xml:space="preserve"> Е Ш Е Н И Е</w:t>
      </w:r>
    </w:p>
    <w:p w:rsidR="006A495F">
      <w:pPr>
        <w:jc w:val="center"/>
      </w:pPr>
      <w:r>
        <w:rPr>
          <w:b/>
          <w:bCs/>
        </w:rPr>
        <w:t>Именем Российской Федерации</w:t>
      </w:r>
    </w:p>
    <w:p w:rsidR="006A495F">
      <w:pPr>
        <w:jc w:val="center"/>
      </w:pPr>
      <w:r>
        <w:t>Резолютивная часть</w:t>
      </w:r>
    </w:p>
    <w:p w:rsidR="006A495F">
      <w:pPr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6A495F">
      <w:pPr>
        <w:ind w:firstLine="709"/>
        <w:jc w:val="both"/>
      </w:pPr>
    </w:p>
    <w:p w:rsidR="006A495F">
      <w:pPr>
        <w:jc w:val="both"/>
      </w:pPr>
      <w:r>
        <w:t xml:space="preserve">          Мировой судья судебного участка №29 </w:t>
      </w:r>
      <w:r>
        <w:t>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1rplc-5"/>
        </w:rPr>
        <w:t>фио</w:t>
      </w:r>
      <w:r>
        <w:t xml:space="preserve">, при секретаре судебного заседания </w:t>
      </w:r>
      <w:r>
        <w:rPr>
          <w:rStyle w:val="cat-FIOgrp-12rplc-6"/>
        </w:rPr>
        <w:t>фио</w:t>
      </w:r>
      <w:r>
        <w:t xml:space="preserve">, рассмотрев в открытом судебном заседании в </w:t>
      </w:r>
      <w:r>
        <w:rPr>
          <w:rStyle w:val="cat-Addressgrp-0rplc-7"/>
        </w:rPr>
        <w:t>адрес</w:t>
      </w:r>
      <w:r>
        <w:t xml:space="preserve"> гражданское дело по иску Министерства экологии и природных ресурсов </w:t>
      </w:r>
      <w:r>
        <w:rPr>
          <w:rStyle w:val="cat-Addressgrp-1rplc-8"/>
        </w:rPr>
        <w:t>адрес</w:t>
      </w:r>
      <w:r>
        <w:t xml:space="preserve"> к </w:t>
      </w:r>
      <w:r>
        <w:rPr>
          <w:rStyle w:val="cat-FIOgrp-10rplc-9"/>
        </w:rPr>
        <w:t>фио</w:t>
      </w:r>
      <w:r>
        <w:t xml:space="preserve"> о </w:t>
      </w:r>
      <w:r>
        <w:t xml:space="preserve">возмещении ущерба, причиненного лесным ресурсам, </w:t>
      </w:r>
    </w:p>
    <w:p w:rsidR="006A495F">
      <w:pPr>
        <w:ind w:firstLine="709"/>
        <w:jc w:val="both"/>
      </w:pPr>
    </w:p>
    <w:p w:rsidR="006A495F">
      <w:pPr>
        <w:jc w:val="center"/>
      </w:pPr>
      <w:r>
        <w:rPr>
          <w:b/>
          <w:bCs/>
        </w:rPr>
        <w:t>Р</w:t>
      </w:r>
      <w:r>
        <w:rPr>
          <w:b/>
          <w:bCs/>
        </w:rPr>
        <w:t xml:space="preserve"> Е Ш И Л:</w:t>
      </w:r>
    </w:p>
    <w:p w:rsidR="006A495F">
      <w:pPr>
        <w:ind w:firstLine="851"/>
        <w:jc w:val="both"/>
      </w:pPr>
      <w:r>
        <w:t>Исковые требования удовлетворить в полном объеме.</w:t>
      </w:r>
    </w:p>
    <w:p w:rsidR="006A495F">
      <w:pPr>
        <w:ind w:firstLine="851"/>
        <w:jc w:val="both"/>
      </w:pPr>
      <w:r>
        <w:t xml:space="preserve">Взыскать с </w:t>
      </w:r>
      <w:r>
        <w:rPr>
          <w:rStyle w:val="cat-FIOgrp-10rplc-10"/>
        </w:rPr>
        <w:t>фио</w:t>
      </w:r>
      <w:r>
        <w:t xml:space="preserve">, </w:t>
      </w:r>
      <w:r>
        <w:rPr>
          <w:rStyle w:val="cat-PassportDatagrp-17rplc-11"/>
        </w:rPr>
        <w:t>паспортные данные</w:t>
      </w:r>
      <w:r>
        <w:t xml:space="preserve">, АР </w:t>
      </w:r>
      <w:r>
        <w:rPr>
          <w:rStyle w:val="cat-Addressgrp-4rplc-12"/>
        </w:rPr>
        <w:t>адрес</w:t>
      </w:r>
      <w:r>
        <w:t xml:space="preserve">, гражданина Российской Федерации, зарегистрированного и </w:t>
      </w:r>
      <w:r>
        <w:rPr>
          <w:rStyle w:val="cat-PassportDatagrp-18rplc-13"/>
        </w:rPr>
        <w:t>паспортные данные</w:t>
      </w:r>
      <w:r>
        <w:t xml:space="preserve">, </w:t>
      </w:r>
      <w:r>
        <w:t xml:space="preserve">в пользу Министерства экологии и природных ресурсов </w:t>
      </w:r>
      <w:r>
        <w:rPr>
          <w:rStyle w:val="cat-Addressgrp-1rplc-14"/>
        </w:rPr>
        <w:t>адрес</w:t>
      </w:r>
      <w:r>
        <w:t xml:space="preserve"> (</w:t>
      </w:r>
      <w:r>
        <w:rPr>
          <w:rStyle w:val="cat-Addressgrp-5rplc-15"/>
        </w:rPr>
        <w:t>адрес</w:t>
      </w:r>
      <w:r>
        <w:t xml:space="preserve">) сумму ущерба, причиненного лесным ресурсам в размере </w:t>
      </w:r>
      <w:r>
        <w:rPr>
          <w:rStyle w:val="cat-Sumgrp-14rplc-16"/>
        </w:rPr>
        <w:t>сумма</w:t>
      </w:r>
      <w:r>
        <w:t xml:space="preserve"> на следующие реквизиты: получатель: УФК по </w:t>
      </w:r>
      <w:r>
        <w:rPr>
          <w:rStyle w:val="cat-Addressgrp-1rplc-17"/>
        </w:rPr>
        <w:t>адрес</w:t>
      </w:r>
      <w:r>
        <w:t xml:space="preserve"> (Минприроды </w:t>
      </w:r>
      <w:r>
        <w:rPr>
          <w:rStyle w:val="cat-Addressgrp-7rplc-18"/>
        </w:rPr>
        <w:t>адрес</w:t>
      </w:r>
      <w:r>
        <w:t xml:space="preserve"> л/с 04752203170), Банк получателя: Отделение </w:t>
      </w:r>
      <w:r>
        <w:rPr>
          <w:rStyle w:val="cat-Addressgrp-1rplc-19"/>
        </w:rPr>
        <w:t>адрес</w:t>
      </w:r>
      <w:r>
        <w:t xml:space="preserve"> </w:t>
      </w:r>
      <w:r>
        <w:rPr>
          <w:rStyle w:val="cat-OrganizationNamegrp-19rplc-20"/>
        </w:rPr>
        <w:t xml:space="preserve">наименование </w:t>
      </w:r>
      <w:r>
        <w:rPr>
          <w:rStyle w:val="cat-OrganizationNamegrp-19rplc-20"/>
        </w:rPr>
        <w:t>организации</w:t>
      </w:r>
      <w:r>
        <w:t xml:space="preserve">//УФК по </w:t>
      </w:r>
      <w:r>
        <w:rPr>
          <w:rStyle w:val="cat-Addressgrp-6rplc-21"/>
        </w:rPr>
        <w:t>адрес</w:t>
      </w:r>
      <w:r>
        <w:t xml:space="preserve">, ИНН </w:t>
      </w:r>
      <w:r>
        <w:rPr>
          <w:rStyle w:val="cat-PhoneNumbergrp-20rplc-22"/>
        </w:rPr>
        <w:t>телефон</w:t>
      </w:r>
      <w:r>
        <w:t xml:space="preserve">, КПП </w:t>
      </w:r>
      <w:r>
        <w:rPr>
          <w:rStyle w:val="cat-PhoneNumbergrp-21rplc-23"/>
        </w:rPr>
        <w:t>телефон</w:t>
      </w:r>
      <w:r>
        <w:t xml:space="preserve">, УИН - 0, ОКТМО </w:t>
      </w:r>
      <w:r>
        <w:rPr>
          <w:rStyle w:val="cat-PhoneNumbergrp-22rplc-24"/>
        </w:rPr>
        <w:t>телефон</w:t>
      </w:r>
      <w:r>
        <w:t xml:space="preserve">, БИК ТОФК: </w:t>
      </w:r>
      <w:r>
        <w:rPr>
          <w:rStyle w:val="cat-PhoneNumbergrp-23rplc-25"/>
        </w:rPr>
        <w:t>телефон</w:t>
      </w:r>
      <w:r>
        <w:t>, ЕКС (единый казначейский счет): 40102810645370000035, Номер казначейского счета 03100643000000017500, КБК 820 1 1601082010028140.</w:t>
      </w:r>
    </w:p>
    <w:p w:rsidR="006A495F">
      <w:pPr>
        <w:ind w:firstLine="851"/>
        <w:jc w:val="both"/>
      </w:pPr>
      <w:r>
        <w:t xml:space="preserve">Взыскать с </w:t>
      </w:r>
      <w:r>
        <w:rPr>
          <w:rStyle w:val="cat-FIOgrp-10rplc-26"/>
        </w:rPr>
        <w:t>фио</w:t>
      </w:r>
      <w:r>
        <w:t xml:space="preserve">, </w:t>
      </w:r>
      <w:r>
        <w:rPr>
          <w:rStyle w:val="cat-PassportDatagrp-17rplc-27"/>
        </w:rPr>
        <w:t xml:space="preserve">паспортные </w:t>
      </w:r>
      <w:r>
        <w:rPr>
          <w:rStyle w:val="cat-PassportDatagrp-17rplc-27"/>
        </w:rPr>
        <w:t>данные</w:t>
      </w:r>
      <w:r>
        <w:t xml:space="preserve">, АР </w:t>
      </w:r>
      <w:r>
        <w:rPr>
          <w:rStyle w:val="cat-Addressgrp-4rplc-28"/>
        </w:rPr>
        <w:t>адрес</w:t>
      </w:r>
      <w:r>
        <w:t xml:space="preserve">, гражданина Российской Федерации, зарегистрированного и </w:t>
      </w:r>
      <w:r>
        <w:rPr>
          <w:rStyle w:val="cat-PassportDatagrp-18rplc-29"/>
        </w:rPr>
        <w:t>паспортные данные</w:t>
      </w:r>
      <w:r>
        <w:t xml:space="preserve">, в пользу Министерства экологии и природных ресурсов </w:t>
      </w:r>
      <w:r>
        <w:rPr>
          <w:rStyle w:val="cat-Addressgrp-1rplc-30"/>
        </w:rPr>
        <w:t>адрес</w:t>
      </w:r>
      <w:r>
        <w:t xml:space="preserve"> (</w:t>
      </w:r>
      <w:r>
        <w:rPr>
          <w:rStyle w:val="cat-Addressgrp-5rplc-31"/>
        </w:rPr>
        <w:t>адрес</w:t>
      </w:r>
      <w:r>
        <w:t xml:space="preserve">) почтовые расходы в размере  </w:t>
      </w:r>
      <w:r>
        <w:rPr>
          <w:rStyle w:val="cat-Sumgrp-15rplc-32"/>
        </w:rPr>
        <w:t>сумма</w:t>
      </w:r>
      <w:r>
        <w:t xml:space="preserve"> на следующие реквизиты: получатель: УФК по </w:t>
      </w:r>
      <w:r>
        <w:rPr>
          <w:rStyle w:val="cat-Addressgrp-1rplc-33"/>
        </w:rPr>
        <w:t>адрес</w:t>
      </w:r>
      <w:r>
        <w:t xml:space="preserve"> (Минприроды </w:t>
      </w:r>
      <w:r>
        <w:rPr>
          <w:rStyle w:val="cat-Addressgrp-7rplc-34"/>
        </w:rPr>
        <w:t>адр</w:t>
      </w:r>
      <w:r>
        <w:rPr>
          <w:rStyle w:val="cat-Addressgrp-7rplc-34"/>
        </w:rPr>
        <w:t>ес</w:t>
      </w:r>
      <w:r>
        <w:t xml:space="preserve"> л/с 04752203170), Банк получателя: Отделение </w:t>
      </w:r>
      <w:r>
        <w:rPr>
          <w:rStyle w:val="cat-Addressgrp-1rplc-35"/>
        </w:rPr>
        <w:t>адрес</w:t>
      </w:r>
      <w:r>
        <w:t xml:space="preserve"> </w:t>
      </w:r>
      <w:r>
        <w:rPr>
          <w:rStyle w:val="cat-OrganizationNamegrp-19rplc-36"/>
        </w:rPr>
        <w:t>наименование организации</w:t>
      </w:r>
      <w:r>
        <w:t xml:space="preserve">//УФК по </w:t>
      </w:r>
      <w:r>
        <w:rPr>
          <w:rStyle w:val="cat-Addressgrp-6rplc-37"/>
        </w:rPr>
        <w:t>адрес</w:t>
      </w:r>
      <w:r>
        <w:t xml:space="preserve">, ИНН </w:t>
      </w:r>
      <w:r>
        <w:rPr>
          <w:rStyle w:val="cat-PhoneNumbergrp-20rplc-38"/>
        </w:rPr>
        <w:t>телефон</w:t>
      </w:r>
      <w:r>
        <w:t xml:space="preserve">, КПП </w:t>
      </w:r>
      <w:r>
        <w:rPr>
          <w:rStyle w:val="cat-PhoneNumbergrp-21rplc-39"/>
        </w:rPr>
        <w:t>телефон</w:t>
      </w:r>
      <w:r>
        <w:t xml:space="preserve">, УИН - 0, ОКТМО </w:t>
      </w:r>
      <w:r>
        <w:rPr>
          <w:rStyle w:val="cat-PhoneNumbergrp-22rplc-40"/>
        </w:rPr>
        <w:t>телефон</w:t>
      </w:r>
      <w:r>
        <w:t xml:space="preserve">, БИК ТОФК: </w:t>
      </w:r>
      <w:r>
        <w:rPr>
          <w:rStyle w:val="cat-PhoneNumbergrp-23rplc-41"/>
        </w:rPr>
        <w:t>телефон</w:t>
      </w:r>
      <w:r>
        <w:t xml:space="preserve">, ЕКС (единый казначейский счет): 40102810645370000035, Номер казначейского счета </w:t>
      </w:r>
      <w:r>
        <w:t>03100643000000017500, КБК 820 1 1302992020300130.</w:t>
      </w:r>
    </w:p>
    <w:p w:rsidR="006A495F">
      <w:pPr>
        <w:ind w:firstLine="851"/>
        <w:jc w:val="both"/>
      </w:pPr>
      <w:r>
        <w:t xml:space="preserve">Взыскать с </w:t>
      </w:r>
      <w:r>
        <w:rPr>
          <w:rStyle w:val="cat-FIOgrp-10rplc-42"/>
        </w:rPr>
        <w:t>фио</w:t>
      </w:r>
      <w:r>
        <w:t xml:space="preserve">, </w:t>
      </w:r>
      <w:r>
        <w:rPr>
          <w:rStyle w:val="cat-PassportDatagrp-17rplc-43"/>
        </w:rPr>
        <w:t>паспортные данные</w:t>
      </w:r>
      <w:r>
        <w:t xml:space="preserve">, АР </w:t>
      </w:r>
      <w:r>
        <w:rPr>
          <w:rStyle w:val="cat-Addressgrp-4rplc-44"/>
        </w:rPr>
        <w:t>адрес</w:t>
      </w:r>
      <w:r>
        <w:t xml:space="preserve">, гражданина Российской Федерации, зарегистрированного и </w:t>
      </w:r>
      <w:r>
        <w:rPr>
          <w:rStyle w:val="cat-PassportDatagrp-18rplc-45"/>
        </w:rPr>
        <w:t>паспортные данные</w:t>
      </w:r>
      <w:r>
        <w:t xml:space="preserve">, в доход местного бюджета государственную пошлину в размере </w:t>
      </w:r>
      <w:r>
        <w:rPr>
          <w:rStyle w:val="cat-Sumgrp-16rplc-46"/>
        </w:rPr>
        <w:t>сумма</w:t>
      </w:r>
      <w:r>
        <w:t xml:space="preserve"> на следующие  реквизит</w:t>
      </w:r>
      <w:r>
        <w:t xml:space="preserve">ы: корреспондентский счет банка счет № 40102810645370000035, счет получателя платежа – 03100643000000017500, получатель – УФК по </w:t>
      </w:r>
      <w:r>
        <w:rPr>
          <w:rStyle w:val="cat-Addressgrp-1rplc-47"/>
        </w:rPr>
        <w:t>адрес</w:t>
      </w:r>
      <w:r>
        <w:t xml:space="preserve"> (ИФНС России по </w:t>
      </w:r>
      <w:r>
        <w:rPr>
          <w:rStyle w:val="cat-Addressgrp-8rplc-48"/>
        </w:rPr>
        <w:t>адрес</w:t>
      </w:r>
      <w:r>
        <w:t xml:space="preserve">), КПП </w:t>
      </w:r>
      <w:r>
        <w:rPr>
          <w:rStyle w:val="cat-PhoneNumbergrp-24rplc-49"/>
        </w:rPr>
        <w:t>телефон</w:t>
      </w:r>
      <w:r>
        <w:t xml:space="preserve">, ОКТМО </w:t>
      </w:r>
      <w:r>
        <w:rPr>
          <w:rStyle w:val="cat-PhoneNumbergrp-25rplc-50"/>
        </w:rPr>
        <w:t>телефон</w:t>
      </w:r>
      <w:r>
        <w:t xml:space="preserve">, код бюджетной квалификации 18210803010011050110, ИНН получателя </w:t>
      </w:r>
      <w:r>
        <w:rPr>
          <w:rStyle w:val="cat-PhoneNumbergrp-26rplc-51"/>
        </w:rPr>
        <w:t>телеф</w:t>
      </w:r>
      <w:r>
        <w:rPr>
          <w:rStyle w:val="cat-PhoneNumbergrp-26rplc-51"/>
        </w:rPr>
        <w:t>он</w:t>
      </w:r>
      <w:r>
        <w:t xml:space="preserve">, БИК </w:t>
      </w:r>
      <w:r>
        <w:rPr>
          <w:rStyle w:val="cat-PhoneNumbergrp-23rplc-52"/>
        </w:rPr>
        <w:t>телефон</w:t>
      </w:r>
      <w:r>
        <w:t>.</w:t>
      </w:r>
    </w:p>
    <w:p w:rsidR="006A495F">
      <w:pPr>
        <w:ind w:firstLine="851"/>
        <w:jc w:val="both"/>
      </w:pPr>
      <w: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</w:t>
      </w:r>
      <w:r>
        <w:t>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</w:t>
      </w:r>
      <w:r>
        <w:t>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495F">
      <w:pPr>
        <w:ind w:firstLine="851"/>
        <w:jc w:val="both"/>
      </w:pPr>
      <w:r>
        <w:t xml:space="preserve">Решение может быть обжаловано в Бахчисарайский районный суд </w:t>
      </w:r>
      <w:r>
        <w:rPr>
          <w:rStyle w:val="cat-Addressgrp-1rplc-53"/>
        </w:rPr>
        <w:t>адрес</w:t>
      </w:r>
      <w:r>
        <w:t xml:space="preserve"> через мирового судью судебного </w:t>
      </w:r>
      <w:r>
        <w:t>участка №29 Бахчисарайского судебного района (</w:t>
      </w:r>
      <w:r>
        <w:rPr>
          <w:rStyle w:val="cat-Addressgrp-2rplc-54"/>
        </w:rPr>
        <w:t>адрес</w:t>
      </w:r>
      <w:r>
        <w:t xml:space="preserve">) </w:t>
      </w:r>
      <w:r>
        <w:rPr>
          <w:rStyle w:val="cat-Addressgrp-1rplc-55"/>
        </w:rPr>
        <w:t>адрес</w:t>
      </w:r>
      <w:r>
        <w:t xml:space="preserve"> в течение месяца со дня принятия решения в окончательной форме.</w:t>
      </w:r>
    </w:p>
    <w:p w:rsidR="006A495F">
      <w:pPr>
        <w:ind w:firstLine="851"/>
        <w:jc w:val="both"/>
      </w:pPr>
    </w:p>
    <w:p w:rsidR="006A495F">
      <w:pPr>
        <w:ind w:firstLine="851"/>
        <w:jc w:val="both"/>
      </w:pPr>
    </w:p>
    <w:p w:rsidR="006A495F">
      <w:pPr>
        <w:ind w:firstLine="851"/>
        <w:jc w:val="both"/>
      </w:pPr>
      <w:r>
        <w:t xml:space="preserve">Мировой судья                     </w:t>
      </w:r>
      <w:r>
        <w:tab/>
      </w:r>
      <w:r>
        <w:tab/>
      </w:r>
      <w:r>
        <w:t xml:space="preserve">  </w:t>
      </w:r>
      <w:r>
        <w:tab/>
      </w:r>
      <w:r>
        <w:tab/>
      </w:r>
      <w:r>
        <w:tab/>
      </w:r>
      <w:r>
        <w:rPr>
          <w:rStyle w:val="cat-FIOgrp-13rplc-56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5F"/>
    <w:rsid w:val="006A495F"/>
    <w:rsid w:val="007E5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18rplc-13">
    <w:name w:val="cat-PassportData grp-18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Sumgrp-14rplc-16">
    <w:name w:val="cat-Sum grp-14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OrganizationNamegrp-19rplc-20">
    <w:name w:val="cat-OrganizationName grp-19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PhoneNumbergrp-20rplc-22">
    <w:name w:val="cat-PhoneNumber grp-20 rplc-22"/>
    <w:basedOn w:val="DefaultParagraphFont"/>
  </w:style>
  <w:style w:type="character" w:customStyle="1" w:styleId="cat-PhoneNumbergrp-21rplc-23">
    <w:name w:val="cat-PhoneNumber grp-21 rplc-23"/>
    <w:basedOn w:val="DefaultParagraphFont"/>
  </w:style>
  <w:style w:type="character" w:customStyle="1" w:styleId="cat-PhoneNumbergrp-22rplc-24">
    <w:name w:val="cat-PhoneNumber grp-22 rplc-24"/>
    <w:basedOn w:val="DefaultParagraphFont"/>
  </w:style>
  <w:style w:type="character" w:customStyle="1" w:styleId="cat-PhoneNumbergrp-23rplc-25">
    <w:name w:val="cat-PhoneNumber grp-23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PassportDatagrp-17rplc-27">
    <w:name w:val="cat-PassportData grp-17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PassportDatagrp-18rplc-29">
    <w:name w:val="cat-PassportData grp-18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Sumgrp-15rplc-32">
    <w:name w:val="cat-Sum grp-15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OrganizationNamegrp-19rplc-36">
    <w:name w:val="cat-OrganizationName grp-19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PhoneNumbergrp-20rplc-38">
    <w:name w:val="cat-PhoneNumber grp-20 rplc-38"/>
    <w:basedOn w:val="DefaultParagraphFont"/>
  </w:style>
  <w:style w:type="character" w:customStyle="1" w:styleId="cat-PhoneNumbergrp-21rplc-39">
    <w:name w:val="cat-PhoneNumber grp-21 rplc-39"/>
    <w:basedOn w:val="DefaultParagraphFont"/>
  </w:style>
  <w:style w:type="character" w:customStyle="1" w:styleId="cat-PhoneNumbergrp-22rplc-40">
    <w:name w:val="cat-PhoneNumber grp-22 rplc-40"/>
    <w:basedOn w:val="DefaultParagraphFont"/>
  </w:style>
  <w:style w:type="character" w:customStyle="1" w:styleId="cat-PhoneNumbergrp-23rplc-41">
    <w:name w:val="cat-PhoneNumber grp-23 rplc-41"/>
    <w:basedOn w:val="DefaultParagraphFont"/>
  </w:style>
  <w:style w:type="character" w:customStyle="1" w:styleId="cat-FIOgrp-10rplc-42">
    <w:name w:val="cat-FIO grp-10 rplc-42"/>
    <w:basedOn w:val="DefaultParagraphFont"/>
  </w:style>
  <w:style w:type="character" w:customStyle="1" w:styleId="cat-PassportDatagrp-17rplc-43">
    <w:name w:val="cat-PassportData grp-17 rplc-43"/>
    <w:basedOn w:val="DefaultParagraphFont"/>
  </w:style>
  <w:style w:type="character" w:customStyle="1" w:styleId="cat-Addressgrp-4rplc-44">
    <w:name w:val="cat-Address grp-4 rplc-44"/>
    <w:basedOn w:val="DefaultParagraphFont"/>
  </w:style>
  <w:style w:type="character" w:customStyle="1" w:styleId="cat-PassportDatagrp-18rplc-45">
    <w:name w:val="cat-PassportData grp-18 rplc-45"/>
    <w:basedOn w:val="DefaultParagraphFont"/>
  </w:style>
  <w:style w:type="character" w:customStyle="1" w:styleId="cat-Sumgrp-16rplc-46">
    <w:name w:val="cat-Sum grp-16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PhoneNumbergrp-24rplc-49">
    <w:name w:val="cat-PhoneNumber grp-24 rplc-49"/>
    <w:basedOn w:val="DefaultParagraphFont"/>
  </w:style>
  <w:style w:type="character" w:customStyle="1" w:styleId="cat-PhoneNumbergrp-25rplc-50">
    <w:name w:val="cat-PhoneNumber grp-25 rplc-50"/>
    <w:basedOn w:val="DefaultParagraphFont"/>
  </w:style>
  <w:style w:type="character" w:customStyle="1" w:styleId="cat-PhoneNumbergrp-26rplc-51">
    <w:name w:val="cat-PhoneNumber grp-26 rplc-51"/>
    <w:basedOn w:val="DefaultParagraphFont"/>
  </w:style>
  <w:style w:type="character" w:customStyle="1" w:styleId="cat-PhoneNumbergrp-23rplc-52">
    <w:name w:val="cat-PhoneNumber grp-23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13rplc-56">
    <w:name w:val="cat-FIO grp-13 rplc-5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